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cbd1" w14:textId="5f7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2024 жылғы 26 желтоқсандағы № С-18/10 "2025-2027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4 желтоқсандағы № С-27/3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"2025-2027 жылдарға арналған Краснояр ауылдық округінің бюджеті туралы" 2024 жылғы 26 желтоқсандағы № С-18/10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Краснояр ауылдық округінің бюджеті тиісінше 1, 2 және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705 859,7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118 692,4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–587 167,3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–716 973,6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11 113,9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