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4673" w14:textId="d7e4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қаласында тұрғын үй сертификаттарының мөлшері мен оларды алушылар санаттарының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2025 жылғы 29 қыркүйектегі № С-25/6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10-2 бабының </w:t>
      </w:r>
      <w:r>
        <w:rPr>
          <w:rFonts w:ascii="Times New Roman"/>
          <w:b w:val="false"/>
          <w:i w:val="false"/>
          <w:color w:val="000000"/>
          <w:sz w:val="28"/>
        </w:rPr>
        <w:t>10-33)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10-8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14-1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68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Өнеркәсіп және құрылыс министрінің 2025 жылғы 30 мамырдағы № 187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тұрғын үй жағдайларын жақсартуға бағытталған мемлекеттік қолдау шараларын іске асыру қағидаларының 1 параграфының </w:t>
      </w:r>
      <w:r>
        <w:rPr>
          <w:rFonts w:ascii="Times New Roman"/>
          <w:b w:val="false"/>
          <w:i w:val="false"/>
          <w:color w:val="000000"/>
          <w:sz w:val="28"/>
        </w:rPr>
        <w:t>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қаласында тұрғын үй сертификаттарының мөлшері мен оларды алушылар санаттарының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Көкшетау қалалық мәслихатының 2020 жылғы 24 желтоқсандағы № 49/6 "Көкшетау қаласында тұрғын үй сертификаттарының мөлшері мен оларды алушылар санаттарының тізбесін айқындау туралы" шешімінің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алғашкы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қаласында тұрғын үй сертификаттарының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 (бір) миллион теңге мемлекеттік қолдау шарасы ретінде.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қаласында тұрғын үй сертификаттарын алушылар санаттарының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соғысының ардагерлеріне.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Жеңілдіктер бойынша Ұлы Отан соғысының ардагерлеріне теңестірілген ардагерлеріне.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Басқа мемлекеттердің аумағындағы ұрыс қимылдарының ардагерлеріне.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Бірінші және екінші топтардағы мүгедектігі бар адамдарға.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Мүгедектігі бар балалары бар немесе оларды тәрбиелеп отырған отбасыларға.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Жесір әйелдер (тұл ер адамдар).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"Алтын алқа, “Күміс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аналарға, көпбалалы отбасыларға.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Кәмелетке толғанға дейiн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мерзiмдi әскери қызметтен өту мерзiмiне ұзартылады.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 мәслихатының күші жойылды деп танылған кейбір шешімдерінің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Көкшетау қалалық мәслихатының 2020 жылғы 24 желтоқсандағы № 49/6 "Көкшетау қаласында тұрғын үй сертификаттарының мөлшері мен оларды алушылар санаттарының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8277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