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ff73" w14:textId="86af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мәслихатының 2024 жылғы 26 желтоқсандағы № С-18/11 "2025-2027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2025 жылғы 26 маусымдағы № С-24/4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мәслихатының "2025-2027 жылдарға арналған Станционный кентінің бюджеті туралы" 2024 жылғы 26 желтоқсандағы № С-18/11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Станционный кентінің бюджеті тиісінше 1, 2 және 3-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–288 969,8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277 195,2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289 701,5мың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731,7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