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355c" w14:textId="b103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мәслихатының 2024 жылғы 26 желтоқсандағы № С-18/10 "2025-2027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2025 жылғы 26 маусымдағы № С-24/3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мәслихатының "2025-2027 жылдарға арналған Краснояр ауылдық округінің бюджеті туралы" 2024 жылғы 26 желтоқсандағы № С-18/10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Краснояр ауылдық округінің бюджеті тиісінше 1, 2 және 3-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755 581,1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–655 991,1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–766 695,0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11 113,9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