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dab3" w14:textId="ffbd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мәслихатының 2024 жылғы 25 желтоқсандағы № С-18/3 "2025-2027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2025 жылғы 26 маусымдағы № С-24/2 шешімі</w:t>
      </w:r>
    </w:p>
    <w:p>
      <w:pPr>
        <w:spacing w:after="0"/>
        <w:ind w:left="0"/>
        <w:jc w:val="both"/>
      </w:pPr>
      <w:bookmarkStart w:name="z1" w:id="0"/>
      <w:r>
        <w:rPr>
          <w:rFonts w:ascii="Times New Roman"/>
          <w:b w:val="false"/>
          <w:i w:val="false"/>
          <w:color w:val="000000"/>
          <w:sz w:val="28"/>
        </w:rPr>
        <w:t>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 мәслихатының "2025-2027 жылдарға арналған қалалық бюджеті туралы" 2024 жылғы 25 желтоқсандағы № С-18/3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2025–2027 жылдарға арналған қалалық бюджеті тиісінше 1, 2 және 3–қосымшаларға сәйкес, оның ішінде 2025 жылға келесі көлемдерде бекітілсін:</w:t>
      </w:r>
    </w:p>
    <w:p>
      <w:pPr>
        <w:spacing w:after="0"/>
        <w:ind w:left="0"/>
        <w:jc w:val="both"/>
      </w:pPr>
      <w:r>
        <w:rPr>
          <w:rFonts w:ascii="Times New Roman"/>
          <w:b w:val="false"/>
          <w:i w:val="false"/>
          <w:color w:val="000000"/>
          <w:sz w:val="28"/>
        </w:rPr>
        <w:t>
      1) кірістер – 84 029 630,4 мың теңге, соның ішінде:</w:t>
      </w:r>
    </w:p>
    <w:p>
      <w:pPr>
        <w:spacing w:after="0"/>
        <w:ind w:left="0"/>
        <w:jc w:val="both"/>
      </w:pPr>
      <w:r>
        <w:rPr>
          <w:rFonts w:ascii="Times New Roman"/>
          <w:b w:val="false"/>
          <w:i w:val="false"/>
          <w:color w:val="000000"/>
          <w:sz w:val="28"/>
        </w:rPr>
        <w:t>
      салықтық түсімдер – 62 863 916,0 мың теңге;</w:t>
      </w:r>
    </w:p>
    <w:p>
      <w:pPr>
        <w:spacing w:after="0"/>
        <w:ind w:left="0"/>
        <w:jc w:val="both"/>
      </w:pPr>
      <w:r>
        <w:rPr>
          <w:rFonts w:ascii="Times New Roman"/>
          <w:b w:val="false"/>
          <w:i w:val="false"/>
          <w:color w:val="000000"/>
          <w:sz w:val="28"/>
        </w:rPr>
        <w:t>
      салықтық емес түсімдер – 206 306,0 мың теңге;</w:t>
      </w:r>
    </w:p>
    <w:p>
      <w:pPr>
        <w:spacing w:after="0"/>
        <w:ind w:left="0"/>
        <w:jc w:val="both"/>
      </w:pPr>
      <w:r>
        <w:rPr>
          <w:rFonts w:ascii="Times New Roman"/>
          <w:b w:val="false"/>
          <w:i w:val="false"/>
          <w:color w:val="000000"/>
          <w:sz w:val="28"/>
        </w:rPr>
        <w:t>
      негізгі капиталды сатудан түсетін түсімдер – 5 823 808,8 мың теңге;</w:t>
      </w:r>
    </w:p>
    <w:p>
      <w:pPr>
        <w:spacing w:after="0"/>
        <w:ind w:left="0"/>
        <w:jc w:val="both"/>
      </w:pPr>
      <w:r>
        <w:rPr>
          <w:rFonts w:ascii="Times New Roman"/>
          <w:b w:val="false"/>
          <w:i w:val="false"/>
          <w:color w:val="000000"/>
          <w:sz w:val="28"/>
        </w:rPr>
        <w:t>
      трансферттер түсімі – 15 135 599,6 мың теңге;</w:t>
      </w:r>
    </w:p>
    <w:p>
      <w:pPr>
        <w:spacing w:after="0"/>
        <w:ind w:left="0"/>
        <w:jc w:val="both"/>
      </w:pPr>
      <w:r>
        <w:rPr>
          <w:rFonts w:ascii="Times New Roman"/>
          <w:b w:val="false"/>
          <w:i w:val="false"/>
          <w:color w:val="000000"/>
          <w:sz w:val="28"/>
        </w:rPr>
        <w:t>
      2) шығындар – 81 245 575,2 мың теңге;</w:t>
      </w:r>
    </w:p>
    <w:p>
      <w:pPr>
        <w:spacing w:after="0"/>
        <w:ind w:left="0"/>
        <w:jc w:val="both"/>
      </w:pPr>
      <w:r>
        <w:rPr>
          <w:rFonts w:ascii="Times New Roman"/>
          <w:b w:val="false"/>
          <w:i w:val="false"/>
          <w:color w:val="000000"/>
          <w:sz w:val="28"/>
        </w:rPr>
        <w:t>
      3) таза бюджеттік кредиттеу – - 193 298,0 мың теңге, соның ішінде:</w:t>
      </w:r>
    </w:p>
    <w:p>
      <w:pPr>
        <w:spacing w:after="0"/>
        <w:ind w:left="0"/>
        <w:jc w:val="both"/>
      </w:pPr>
      <w:r>
        <w:rPr>
          <w:rFonts w:ascii="Times New Roman"/>
          <w:b w:val="false"/>
          <w:i w:val="false"/>
          <w:color w:val="000000"/>
          <w:sz w:val="28"/>
        </w:rPr>
        <w:t>
      бюджеттік кредиттер – 31 456,0 мың теңге;</w:t>
      </w:r>
    </w:p>
    <w:p>
      <w:pPr>
        <w:spacing w:after="0"/>
        <w:ind w:left="0"/>
        <w:jc w:val="both"/>
      </w:pPr>
      <w:r>
        <w:rPr>
          <w:rFonts w:ascii="Times New Roman"/>
          <w:b w:val="false"/>
          <w:i w:val="false"/>
          <w:color w:val="000000"/>
          <w:sz w:val="28"/>
        </w:rPr>
        <w:t>
      бюджеттік кредиттерді өтеу – 224 754,0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2 977 353,2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-2 977 353,2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2025 жылға арналған қалалық бюджет шығындарында қарастырылғаны ескерілсін:</w:t>
      </w:r>
    </w:p>
    <w:p>
      <w:pPr>
        <w:spacing w:after="0"/>
        <w:ind w:left="0"/>
        <w:jc w:val="both"/>
      </w:pPr>
      <w:r>
        <w:rPr>
          <w:rFonts w:ascii="Times New Roman"/>
          <w:b w:val="false"/>
          <w:i w:val="false"/>
          <w:color w:val="000000"/>
          <w:sz w:val="28"/>
        </w:rPr>
        <w:t>
      1) 42 503,1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абаттандыру мен көгалдандыруға 17 428,7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14 750,0 мың теңге сомасында;</w:t>
      </w:r>
    </w:p>
    <w:p>
      <w:pPr>
        <w:spacing w:after="0"/>
        <w:ind w:left="0"/>
        <w:jc w:val="both"/>
      </w:pPr>
      <w:r>
        <w:rPr>
          <w:rFonts w:ascii="Times New Roman"/>
          <w:b w:val="false"/>
          <w:i w:val="false"/>
          <w:color w:val="000000"/>
          <w:sz w:val="28"/>
        </w:rPr>
        <w:t>
      автомобиль жолдарын күрделі және орташа жөндеуге 10 324,4 мың теңге сомасында;</w:t>
      </w:r>
    </w:p>
    <w:p>
      <w:pPr>
        <w:spacing w:after="0"/>
        <w:ind w:left="0"/>
        <w:jc w:val="both"/>
      </w:pPr>
      <w:r>
        <w:rPr>
          <w:rFonts w:ascii="Times New Roman"/>
          <w:b w:val="false"/>
          <w:i w:val="false"/>
          <w:color w:val="000000"/>
          <w:sz w:val="28"/>
        </w:rPr>
        <w:t>
      2) 52 559,2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242,0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52 317,2 мың теңге сомасында;</w:t>
      </w:r>
    </w:p>
    <w:p>
      <w:pPr>
        <w:spacing w:after="0"/>
        <w:ind w:left="0"/>
        <w:jc w:val="both"/>
      </w:pPr>
      <w:r>
        <w:rPr>
          <w:rFonts w:ascii="Times New Roman"/>
          <w:b w:val="false"/>
          <w:i w:val="false"/>
          <w:color w:val="000000"/>
          <w:sz w:val="28"/>
        </w:rPr>
        <w:t>
      3) 2025 жылға арналған қалалық бюджет шығындарында 838 124,0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613 488,0 мың теңге сомасында;</w:t>
      </w:r>
    </w:p>
    <w:p>
      <w:pPr>
        <w:spacing w:after="0"/>
        <w:ind w:left="0"/>
        <w:jc w:val="both"/>
      </w:pPr>
      <w:r>
        <w:rPr>
          <w:rFonts w:ascii="Times New Roman"/>
          <w:b w:val="false"/>
          <w:i w:val="false"/>
          <w:color w:val="000000"/>
          <w:sz w:val="28"/>
        </w:rPr>
        <w:t>
      Станционный кентіне 224 636,0 мың теңге сомасында;";</w:t>
      </w:r>
    </w:p>
    <w:p>
      <w:pPr>
        <w:spacing w:after="0"/>
        <w:ind w:left="0"/>
        <w:jc w:val="both"/>
      </w:pPr>
      <w:r>
        <w:rPr>
          <w:rFonts w:ascii="Times New Roman"/>
          <w:b w:val="false"/>
          <w:i w:val="false"/>
          <w:color w:val="000000"/>
          <w:sz w:val="28"/>
        </w:rPr>
        <w:t>
      4) Көкшетау қаласының жұмыспен қамту және әлеуметтік бағдарламалар бөлімінің "Белсенді ұзақ өмір сүру орталығы" коммуналдық мемлекеттік мекемесінің қызметкерлеріне 2025 жылғы 1 шілдеден бастап лауазымдық жалақысының 50 % мөлшерінде ынталандыру үстемеақылары.";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2025 жылға 1 340 000 мың теңге сомасында қаланың жергілікті атқарушы органның резерві бекітілсін.";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2025 жылғы 26 маусымдағы</w:t>
            </w:r>
            <w:r>
              <w:br/>
            </w:r>
            <w:r>
              <w:rPr>
                <w:rFonts w:ascii="Times New Roman"/>
                <w:b w:val="false"/>
                <w:i w:val="false"/>
                <w:color w:val="000000"/>
                <w:sz w:val="20"/>
              </w:rPr>
              <w:t>№ С-24/2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2025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84 029 630,4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15 135 599,6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81 245 575,2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4 436 911,6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33 266 378,9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- 2 977 353,2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2025 жылғы 26 маусымдағы</w:t>
            </w:r>
            <w:r>
              <w:br/>
            </w:r>
            <w:r>
              <w:rPr>
                <w:rFonts w:ascii="Times New Roman"/>
                <w:b w:val="false"/>
                <w:i w:val="false"/>
                <w:color w:val="000000"/>
                <w:sz w:val="20"/>
              </w:rPr>
              <w:t>№ С-24/2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4-қосымша</w:t>
            </w:r>
          </w:p>
        </w:tc>
      </w:tr>
    </w:tbl>
    <w:bookmarkStart w:name="z11" w:id="5"/>
    <w:p>
      <w:pPr>
        <w:spacing w:after="0"/>
        <w:ind w:left="0"/>
        <w:jc w:val="left"/>
      </w:pPr>
      <w:r>
        <w:rPr>
          <w:rFonts w:ascii="Times New Roman"/>
          <w:b/>
          <w:i w:val="false"/>
          <w:color w:val="000000"/>
        </w:rPr>
        <w:t xml:space="preserve"> 2025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2 328 378,0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Красный Яр ауылында блокты-модульдік қазандық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2025 жылғы 26 маусымдағы</w:t>
            </w:r>
            <w:r>
              <w:br/>
            </w:r>
            <w:r>
              <w:rPr>
                <w:rFonts w:ascii="Times New Roman"/>
                <w:b w:val="false"/>
                <w:i w:val="false"/>
                <w:color w:val="000000"/>
                <w:sz w:val="20"/>
              </w:rPr>
              <w:t>№ С-24/2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5-қосымша</w:t>
            </w:r>
          </w:p>
        </w:tc>
      </w:tr>
    </w:tbl>
    <w:bookmarkStart w:name="z13" w:id="6"/>
    <w:p>
      <w:pPr>
        <w:spacing w:after="0"/>
        <w:ind w:left="0"/>
        <w:jc w:val="left"/>
      </w:pPr>
      <w:r>
        <w:rPr>
          <w:rFonts w:ascii="Times New Roman"/>
          <w:b/>
          <w:i w:val="false"/>
          <w:color w:val="000000"/>
        </w:rPr>
        <w:t xml:space="preserve"> 2025 жылға арналған Көкшетау қаласының бюджетiне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12 807 221,6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3 505 103,2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"Белсенді ұзақ өмір сүру" орталығын ашылуға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 аумағындағы ұрыс қимылдарының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санаториялық-курорттық емдеуге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2 260 888,0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аула аумақтарын күрделі жөндеу (1-кезең)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жеңілдікпен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9 302 118,4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 (7- көшесі, 8- көшесі, 9-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шағын ауданындағы 1500 орынға арналған мектепке (бұрынғы №10 мектеп) №1 кіреберіс және №2 кіреберіс жолын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6 591 403,4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бес қабатты көппәтерлі тұрғын үй салу (1-позиция)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желілері, абаттандыру және сметалық құжаттамасы бар) (I позиция-4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уч.21Г және уч.24В мекен-жайы бойынша оранласқан: көппәтерлі тұрғын үйлердің құрылысы (сыртқы инженерлік желілері, абаттандыру және сметалық құжаттамасы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1 335 177,0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желілерсіз, абаттандырусыз) (II позиция-5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(А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(1,2,3 кез.)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су тазарту имараттарын қайта жаңарту және кеңейту,"Көкшетау қ. су тазарту имараттарын қайта жаңарту және кеңейту"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күл үйіндісі тостағанының қойыртпақ өткізгіштерінің тарату жүйесін қайта жаңартуға және күл үйіндісі тостағанының бөгетінің денесін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Ж. Саин көшесі (ОблМАИ-дан ТК-8-5-ке дейін) бойынша 2Ду 500 мм-ден 2Ду 500 мм-ге дейін және одан әрі Домбыралы көшесі бойынша 2Ду 400 мм-ге (Ж. Саин көшесінен Шевченко көшесіне дейін) ТМ-1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АҚ-2 "Көкшетау Жылу" ШЖҚ МКК көзінде эмиссиялар мониторингінің автоматтандырылған жүйесін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"Қазақстан Республикасы Әділет министрлігінің Сот сараптамалары орталығы" республикалық қазыналық кәсіпорны филиалының мекен-жайы: Көкшетау қ. Шоқан Уәлиханов к-сі, 200 үй әкімшілік ғимаратын қайта жаңарту,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Сарыарқа шағын ауданында 1500 орындық № 23 мектепке инженерлік желілер салу" (кадастрлық нөмірі: 01-174-014-2052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1200 орындық балабақша мен мектепке 10кВ кабель желісін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1500 орындық № 20 мектепке инженерлік желілер салу" жобасын іске асыру басталды (кадастрлық нөмірі: 01-174-014-2087)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сотының фронт-офис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838 902,9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