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67d8" w14:textId="d606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мәслихатының 2024 жылғы 26 желтоқсандағы № С-18/11 "2025-2027 жылдарға арналған Станционный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2025 жылғы 27 наурыздағы № С-21/5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 мәслихатының 2024 жылғы 26 желтоқсандағы № С-18/11 "2025-2027 жылдарға арналған Станционный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2025–2027 жылдарға арналған Станционный кентінің бюджеті тиісінше 1, 2 және 3-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–234 878,0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224 878,0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235 609,7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731,7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Станционный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