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a4de" w14:textId="dcda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 мәслихатының 2024 жылғы 26 желтоқсандағы № С-18/10 "2025-2027 жылдарға арналған Краснояр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2025 жылғы 27 наурыздағы № С-21/4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қаласы мәслихатының 2024 жылғы 26 желтоқсандағы № С-18/10 "2025-2027 жылдарға арналған Краснояр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2025–2027 жылдарға арналған Краснояр ауылдық округінің бюджеті тиісінше 1, 2 және 3-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881 981,1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81 946,0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–799 981,1мың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–893 095,0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-11 113,9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11 113,9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Д.Әкімов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Краснояр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