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9fb2" w14:textId="4649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26 желтоқсандағы № А-12/678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Жануарлар дүниесiн қорғау, өсiмiн молайту және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жергілікті маңызы бар балық шаруашылығы су айдындарының және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учаскелерінің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 айдындарының атаулары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(гектар, километр)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Көктеке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1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Ұлжығылған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Бегачевская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Голубая Нива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Димитрово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Сабулдин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3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Кенжеғалы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су қоймасының №4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Кутус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 Карьері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Пиявочное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Ивы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Құсүгім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Қосқарағай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родник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Итемген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Ақ-Су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Белесты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Айтас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12070,1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Сарыоба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Кенетай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(Сусановка)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(Астана)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Мартыновка (Жалтыркөл)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Танагүл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Шелқар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Ченкан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Жақапкөл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Тоқсары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Кіші, Орта, Үлкен Қоскөл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Бұрықтал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Сарагүл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тас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Қызыл-Тас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Георгиевская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Нововладимировская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ескі арнасы (Жетісу кенті)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ескі арнасы (Александровка ауылы)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Кочковатое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Нещеренская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Мегер өзенінің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Танюша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Бимжанова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тоған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тоған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15339,44 гектар, 31,6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Чинчарка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Барсен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Бұғытбай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Сабақты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Васильевский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Саяновская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Лысая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Балтахонка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Қаз-Қоскөл 1,2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Толқынкөл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Шыражантүбек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Әбілдин көлі екі ағындармен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Табындық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Таскөл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Қарақұға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Тұзқұдық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Апсекей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Тайкеткен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Палестиновский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Күбікөл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Николаевская (Қалмырза)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Одинцовская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Пятихатка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Перерезанное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мойнақ (Қызылкөл) ескі су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Алтындән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Алтындән бөгеті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Иванковский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Қызыл-Мола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көлінің №1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Новожуравлевское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Есенбек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Прохороколоколовское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Балкен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Шұшқынбай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карьер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карьері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Флоровский (Озерное)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Қараүңгір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(Сладкое)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Оболинский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Зайчанская 1, 2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Кіндік-Қарағай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көлі (Балықтыкөл)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Камарка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Баринов төбесі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Блошинская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Савинский-1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Айғабақ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1, 2, 3, 4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Қылшақты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Бармашка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(Утиное)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Үлгі-Алған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Сотников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Қаражан көлі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Қояндыкөл (Турское) көлі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Сұлықамыс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Свиноферма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Кряква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7639,58 гектар, 65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бригада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Ерасыл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Дінасыл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Соленая Балка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Дамба-1, 2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КБИ ауданы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Қозымамырауық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Абылайша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Тоқберлі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Үшмырза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Шымбұлақ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Тайғанкөл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Құрбет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Мантин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Тілес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Қаршың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Тілембекөл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Ғалымжан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Итібай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Жаманадыр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Құлыстан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Теңгіз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Ұштағантұз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Бахрай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Найзатас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Шарақты карьері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Қатпа өзеніндегі №1 бөгет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Қатпа өзеніндегі №2 бөгет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Құдық-ағаш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Қарашат өзеніндегі 41 ГРП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Шоқай - 1, 2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көлінің №2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(Восточный)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Құмбыкөл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Бощекөл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Шубейка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 1, 2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1, 2, 3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4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5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Боитманова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Намазгүл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Жамбайсор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 1, 2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отвал карьері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Айбаскөл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Қарасу бөгеті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Шояндыкөл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№ 1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Зереноградская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Западненская (Рассвет 1-2)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(Копыто)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Отрадинская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Любицкая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Сарғалдақ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Сымтас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Пятихатка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Двуххатка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 гектар, 51,5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Байжігіт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(Кеңтүбек)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Алтынка өзенінің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Чакарное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гектар, 81,9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Шомылды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Дороговское (Малотюктинское)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Бірғыз (Пухальское)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Ортағаш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 Оғыз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Подлесненская (Бәйтерек)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Қопа-Шабытты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Жаулыбай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Баратай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Басурман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Куликина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Туполевка 1, 2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Дәулет көлі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Мырзакөлсор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Біртабан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Садырбай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Ұялы–Шалқар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Жанды-Шалқар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Шиі–Шалқар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Юрьевич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Тұзащы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Бытығай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Балықсор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Құрайлы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Солончак Ащысор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Дінмұхамед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Науөтек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Владимирское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Антошкино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 гектар,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 километр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Жаналаш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Агафоновский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Барлыкөл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камень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Асқан өзек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Зоревка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өзені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дом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Риммер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Бортөбе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Тазқұдық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Кожасовская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Шұбар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сай - 2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Қосқопа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бригада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Бунгало ескі арнасы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Плантация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тоғаны 1 (бұзау қорасы)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тоғаны 2 (бұзау қорасы)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12561,9 гектар, 7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Ботантай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Қарадыр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Байапальская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Барышевское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бригада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Конкрынка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шаруашылығының мемлекеттік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Сүзу блогы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 су қоймасы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балка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Матушкин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Жарылыс су айдыны (Ключи)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бригада (Жаңакөл)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Бахонькин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Новокавказский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Табыскөл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су айдыны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Шейка өзенінің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4289,8 гектар, 8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Бөгембай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Қырыққұдық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карьер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бөгеті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Бармашино тоғаны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шұңқыры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1513,37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147634,49 гектар, 430,4 километр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"Жергілікті маңызы бар балық шаруашылығы су айдындарының тізбесін бекіту туралы" 2017 жылғы 27 қазандағы № А-11/489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балық шаруашылығы су айдындарының тізбесін бекіту туралы" 2017 жылғы 27 қазандағы № А-11/489 Ақмола облысы әкімдігінің қаулысына өзгерістер мен толықтырулар енгізу туралы" 2018 жылғы 29 маусымдағы № А-7/280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6740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маңызы бар балық шаруашылығы су айдындарының тізбесін бекіту туралы" 2017 жылғы 27 қазандағы № А-11/489 Ақмола облысы әкімдігінің қаулысына өзгерістер мен толықтырулар енгізу туралы" 2020 жылғы 13 тамыздағы № А-8/397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7986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"Жергілікті маңызы бар балық шаруашылығы су айдындарының тізбесін бекіту туралы" 2017 жылғы 27 қазандағы № А-11/489 Ақмола облысы әкімдігінің қаулысына өзгеріс енгізу туралы" 2022 жылғы 14 наурыздағы № А-3/121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27400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"Жергілікті маңызы бар балық шаруашылығы су айдындарының тізбесін бекіту туралы" 2017 жылғы 27 қазандағы № А-11/489 Ақмола облысы әкімдігінің қаулысына өзгерістер мен толықтырулар енгізу туралы" 2023 жылғы 31 наурыздағы № А-4/123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8528-03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"Жергілікті маңызы бар балық шаруашылығы су айдындарының тізбесін бекіту туралы" 2017 жылғы 27 қазандағы № А-11/489 Ақмола облысы әкімдігінің қаулысына өзгерістер мен толықтырулар енгізу туралы" 2023 жылғы 11 шілдедегі № А-7/281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8603-03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"Жергілікті маңызы бар балық шаруашылығы су айдындарының тізбесін бекіту туралы" 2017 жылғы 27 қазандағы № А-11/489 Ақмола облысы әкімдігінің қаулысына өзгерістер мен толықтырулар енгізу туралы" 2024 жылғы 18 желтоқсандағы № А-12/629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8868-03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"Жергілікті маңызы бар балық шаруашылығы су айдындарының тізбесін бекіту туралы" 2017 жылғы 27 қазандағы № А-11/489 Ақмола облысы әкімдігінің қаулысына өзгерістер мен толықтырулар енгізу туралы" 2025 жылғы 6 тамыздағы № А-8/428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