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72a0" w14:textId="4027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ауызсу беру бойынша көрсетілетін қызметтердің құны субсидиялауға жататын сумен жабдықтау жүйелерінің тізбесін бекіту туралы</w:t>
      </w:r>
    </w:p>
    <w:p>
      <w:pPr>
        <w:spacing w:after="0"/>
        <w:ind w:left="0"/>
        <w:jc w:val="both"/>
      </w:pPr>
      <w:r>
        <w:rPr>
          <w:rFonts w:ascii="Times New Roman"/>
          <w:b w:val="false"/>
          <w:i w:val="false"/>
          <w:color w:val="000000"/>
          <w:sz w:val="28"/>
        </w:rPr>
        <w:t>Ақмола облысы әкімдігінің 2025 жылғы 24 желтоқсандағы № А-12/668 қаулысы</w:t>
      </w:r>
    </w:p>
    <w:p>
      <w:pPr>
        <w:spacing w:after="0"/>
        <w:ind w:left="0"/>
        <w:jc w:val="both"/>
      </w:pPr>
      <w:bookmarkStart w:name="z1" w:id="0"/>
      <w:r>
        <w:rPr>
          <w:rFonts w:ascii="Times New Roman"/>
          <w:b w:val="false"/>
          <w:i w:val="false"/>
          <w:color w:val="000000"/>
          <w:sz w:val="28"/>
        </w:rPr>
        <w:t xml:space="preserve">
      Қазақстан Республикасы Су кодексінің 27 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"Елді мекендердің сумен жабдықтау жүйелерін ауызсу беру жөніндегі қызметтердің құны субсидиялауға жататын сумен жабдықтау жүйелерінің тізбесіне енгізу өлшем шарттарын бекіту туралы" Қазақстан Республикасы Өнеркәсіп және құрылыс министрінің 2025 жылғы 22 тамыздағы № 307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36719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облысының ауызсу беру бойынша көрсетілетін қызметтердің құны субсидиялауға жататын сумен жабдықтау жүйелерінің тізбесі бекітілсін.</w:t>
      </w:r>
    </w:p>
    <w:bookmarkEnd w:id="1"/>
    <w:bookmarkStart w:name="z3" w:id="2"/>
    <w:p>
      <w:pPr>
        <w:spacing w:after="0"/>
        <w:ind w:left="0"/>
        <w:jc w:val="both"/>
      </w:pPr>
      <w:r>
        <w:rPr>
          <w:rFonts w:ascii="Times New Roman"/>
          <w:b w:val="false"/>
          <w:i w:val="false"/>
          <w:color w:val="000000"/>
          <w:sz w:val="28"/>
        </w:rPr>
        <w:t xml:space="preserve">
      2. "Ақмола облысының ауызсумен жабдықтаудың баламасыз көздері болып табылатын сумен жабдықтаудың ерекше маңызды оқшау жүйелерінің тізбесін бекіту туралы" Ақмола облысы әкімдігінің 2021 жылғы 7 желтоқсандағы № А-12/634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25745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Ақмола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2025 жылғы 24 желтоқсандағы</w:t>
            </w:r>
            <w:r>
              <w:br/>
            </w:r>
            <w:r>
              <w:rPr>
                <w:rFonts w:ascii="Times New Roman"/>
                <w:b w:val="false"/>
                <w:i w:val="false"/>
                <w:color w:val="000000"/>
                <w:sz w:val="20"/>
              </w:rPr>
              <w:t>№ А-12/668 қауылысына</w:t>
            </w:r>
            <w:r>
              <w:br/>
            </w:r>
            <w:r>
              <w:rPr>
                <w:rFonts w:ascii="Times New Roman"/>
                <w:b w:val="false"/>
                <w:i w:val="false"/>
                <w:color w:val="000000"/>
                <w:sz w:val="20"/>
              </w:rPr>
              <w:t xml:space="preserve">қосымша </w:t>
            </w:r>
          </w:p>
        </w:tc>
      </w:tr>
    </w:tbl>
    <w:bookmarkStart w:name="z7" w:id="5"/>
    <w:p>
      <w:pPr>
        <w:spacing w:after="0"/>
        <w:ind w:left="0"/>
        <w:jc w:val="left"/>
      </w:pPr>
      <w:r>
        <w:rPr>
          <w:rFonts w:ascii="Times New Roman"/>
          <w:b/>
          <w:i w:val="false"/>
          <w:color w:val="000000"/>
        </w:rPr>
        <w:t xml:space="preserve"> Ақмола облысының ауызсу беру бойынша көрсетілетін қызметтердің құны субсидиялауға жататын сумен жабдықтау жүйелерінің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"Дамса-Научный-Степное" топтық су құбыры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"Ижевск" топтық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"Қойтас-Ажы" топтық құбыры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"Оразақ" топтық құбыры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"Торғай-Төменгі Торғай-Қарағайлы"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"Шантобе" топтық құбыры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оқшау су құбыры, Аршалы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"Еркіншілік" оқшау су құбыры, Ерейментау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оқшау су құбыры, Ерейментау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оқшау су құбыры, Ерейментау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оқшау су құбыры, Ерейментау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оқшау су құбыры, Ерейментау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оқшау су құбыры, Ерейментау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оқшау су құбыры, Ерейментау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"Тайбай" оқшау су құбыры, Ерейментау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оқшау су құбыры, Ерейментау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"Малтабар" оқшау су құбыры, Ерейментау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оқшау су құбыры, Ерейментау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оқшау су құбыры, Ерейментау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оқшау су құбыры, Ерейментау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 оқшау су құбыры, Ерейментау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оқшау су құбыры, Жақсы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"Новокиенское" оқшау су құбыры, Жақсы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оқшау су құбыры, Жақсы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оқшау су құбыры, Жақсы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оқшау су құбыры, Жақсы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оқшау су құбыры, Жақсы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оқшау су құбыры, Жақсы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оқшау су құбыры, Жақсы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оқшау су құбыры, Жақсы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оқшау су құбыры, Жақсы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оқшау су құбыры, Жақсы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оқшау су құбыры, Жақсы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"Тасты-Талды" оқшау су құбыры, Жарқайың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"Үшқарасу" оқшау су құбыры, Жарқайың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оқшау су құбыры, Жарқайың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оқшау су құбыры, Жарқайың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оқшау су құбыры, Жарқайың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"Далабай" оқшау су құбыры, Жарқайың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"Зерноград" оқшау су құбыры, Жарқайың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"Костычев" оқшау су құбыры, Жарқайың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 оқшау су құбыры, Жарқайың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оқшау су құбыры, Жарқайың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"Пятигорск" оқшау су құбыры, Жарқайың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оқшау су құбыры, Жарқайың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оқшау су құбыры, Жарқайың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"Жұмай" оқшау су құбыры, Қорғалжын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"Садырбай" оқшау су құбыры, Қорғалжын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оқшау су құбыры, Қорғалжын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"Үшсарт" оқшау су құбыры, Қорғалжын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оқшау су құбыры, Целиноград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оқшау су құбыры, Целиноград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оқшау су құбыры, Целиноград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оқшау су құбыры, Целиноград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оқшау су құбыры, Целиноград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"Қызылсуат" оқшау су құбыры, Целиноград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"Жайнақ" оқшау су құбыры, Целиноград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оқшау су құбыры, Целиноград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"Жарлыкөл" оқшау су құбыры, Целиноград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"Жалғызқұдық" оқшау су құбыры, Целиноград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оқшау су құбыры, Целиноград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оқшау су құбыры, Целиноград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Есіл" оқшау су құбыры, Целиноград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оқшау су құбыры, Степногорск қаласы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