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8374" w14:textId="b2383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"2025-2026 оқу жылына жоғары және жоғары оқу орнынан кейінгі білімі бар кадрларды даярлауға арналған мемлекеттік білім беру тапсырысын бекіту туралы" Ақмола облысы әкімдігінің 2025 жылғы 16 маусымдағы № А-6/317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2025 жылғы 22 қыркүйектегі № А-9/500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"2025-2026 оқу жылына жоғары және жоғары оқу орнынан кейінгі білімі бар кадрларды даярлауға арналған мемлекеттік білім беру тапсырысын бекіту туралы" Ақмола облысы әкімдігінің 2025 жылғы 16 маусымдағы № А-6/317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 және 2025 жылғы 1 қыркүйектен бастап туындаған құқықтық қатынастарға қолданылады.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А-9/500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А-6/317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2025-2026 оқу жылына жоғары және жоғары оқу орнынан кейінгі білімі бар кадрларды даярлауға арналған мемлекеттік білім беру тапсырысы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бағытының коды және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Гранттардың саны (күндізгі оқу нысаны бойынша)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бір білім алушыны (маманды) оқытуға жұмсалатын шығыстардың орташа құны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айға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6B01 Педагогикалық ғылымдар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Мектепке дейінгі тәрбиелеу және оқыту педагогикасы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Жаратылыстану пәндері бойынша мұғалімдер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Тілдер және әдебиет бойынша мұғалімдерді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Арнайы педагогика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Өнер және гуманитарлық ғылымдар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6B022 Гуманитарлық ғылымдар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Инженерлік, өңдеу және құрылыс салалары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6B071 Инженерия және инженерлік 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6B072 Өндірістік және өңдеу салалары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6B073 Сәулет және құрылыс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Ауыл шаруашылығы және биоресурстар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6B087 Агроинженерия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 Ветеринария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6В091 Ветеринария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 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6B101 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(Интернатура 6 курс)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 Педагогикалық ғылымдар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7M015 Жаратылыстану пәндері бойынша педагогтарды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7M019 Арнайы педагогика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