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27e5" w14:textId="77d2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 мектепке дейінгі ұйымдары тәрбиеленушілерінің жекелеген санаттарына тамақтандыру үшін шығындарды өтеу туралы" Ақмола облысы әкімдігінің 2023 жылғы 23 маусымдағы № А-7/249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2025 жылғы 28 тамыздағы № А-8/468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облысы мектепке дейінгі ұйымдары тәрбиеленушілерінің жекелеген санаттарына тамақтандыру үшін шығындарды өтеу туралы" Ақмола облысы әкімдігінің 2023 жылғы 23 маусымдағы № А-7/249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8590-03 болып тіркелген)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Мемлекеттік білім беру тапсырысы орналастырылған Ақмола облысының мектепке дейінгі ұйымдарында тәрбиеленушілердің келесі жекелеген санаттарына тамақтандыру үшін шығындар толық көлемде өтелсін: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жетім балаларға және ата-аналарының қамқорлығынсыз қалған балаларға;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балаларға;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атаулы әлеуметтік көмек алуға құқығы бар отбасылардан шыққан балаларға, сондай-ақ мемлекеттік атаулы әлеуметтік көмек алмайтын, жан басына шаққандағы орташа табысы ең төмен күнкөріс деңгейінен төмен отбасылардан шыққан балаларға;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атаулы әлеуметтік көмек алуға құқығы бар көпбалалы отбасылардан шыққан балаларға, сондай-ақ мемлекеттік атаулы әлеуметтік көмек алмайтын, жан басына шаққандағы орташа табысы ең төмен күнкөріс деңгейінен төмен көпбалалы отбасылардан шыққан балаларға.".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Ақмола облысы әкімінің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Ақмола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