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f9b1" w14:textId="4f4f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бойынша әлеуметтік маңызы бар қатынастардың тізбесін айқындау туралы" Ақмола облыстық мәслихатының 2019 жылғы 10 сәуірдегі № 6С-31-7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2025 жылғы 27 қарашадағы № 8С-23-4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 бойынша әлеуметтік маңызы бар қатынастардың тізбесін айқындау туралы" Ақмола облыстық мәслихатының 2019 жылғы 10 сәуірдегі № 6С-31-7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7128 болып тіркелген) келесі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"Бурабай ауданы" бөлімі келесі мазмұндағы реттік нөмірлері 62-5 және 62-6-жолдарымен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№ 20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маңындағы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№ 24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маңындағы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"Ауданаралық (облысішілік қалааралық)" бөлімі келесі мазмұндағы реттік нөмірлері 75-1 және 75-2-жолдарымен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– Бурабай"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"Көкшетау – Степногорск"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"Аршалы ауданы" бөлімімен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кентінің № 1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"Аршалы – Ақбұлақ – Ижевское"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"Белоярка – Аршалы"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"Байдалы – Аршалы"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"Ольгинка – Аршалы"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"Жалтыркөл – Аршалы"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"Анар – Аршалы"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"Сарыоба – Аршалы"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 жолаушылар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көлігі және автомобиль жолдары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"_27__" қараша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