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1460" w14:textId="eb31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облыстық бюджет туралы" Ақмола облыстық мәслихатының 2024 жылғы 11 желтоқсандағы № 8С-16-2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2025 жылғы 18 маусымдағы № 8С-20-4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облыстық бюджет туралы" Ақмола облыстық мәслихатының 2024 жылғы 11 желтоқсандағы № 8С-16-2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кодексiнің 7-бабы 1-тармағының 2) тармақшасына, "Қазақстан Республикасындағы жергiлiктi мемлекеттiк басқару және өзiн-өзi басқару туралы" Қазақстан Республикасының Заңының 6-бабы 1-тармағының 1) тармақшасына сәйкес Ақмола облыстық мәслихаты ШЕШIМ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облыстық бюджет тиісінше осы шешімнің 1, 2 және 3 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604 821 288,9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87 233 797,4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22 209 159,0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95 000,0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495 283 332,5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608 587 119,2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10 596 096,4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24 371 764,9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13 775 668,5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324 191,0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- 330 691,0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- 6 500,0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-14 686 117,7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14 686 117,7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жылға арналған облыстық жергілікті атқарушы органының резерві 888 377,0 мың теңге сомасында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облыстық бюджетте 12 141 005,6 мың теңге сомасында қарыздарды өтеу қарастырылғаны ескерiлсiн, оның ішінде: жергілікті атқарушы органның борышын өтеу – 6 097 533,0 мың теңге, жергiлiктi атқарушы органның жоғары тұрған бюджет алдындағы борышын өтеу – 6 043 472,6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"18"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А.Шүгірмақова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"18"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604 821 288,9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87 233 797,4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81 634 658,4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16 757 422,4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495 283 332,5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45 879 858,5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449 403 474,0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608 587 119,2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269 038 408,5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252 934 853,2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125 955 250,2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36 581 028,7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25 786 429,1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7 883 164,3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66 203 548,7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66 203 548,7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8 099 385,6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22 576 673,7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9 806 475,8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15 901 805,5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63 633 347,7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63 633 347,7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22 444 279,2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24 371 764,9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-14 686 117,7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14 686 117,7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86 858 419,0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19 961 034,0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әкімдерін сайлауды қамтамасыз етуге және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азаматтық қызметшілері қатарындағы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мемлекеттік білім беру ұйымдарының медицина қызметкерлерінің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ұйымдарының медицина қызметкерлерінің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Жекеменшік орта білім беру ұйымдарында мемлекеттік білім беру тапсырысын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кәсіптік, орта білімнен кейінгі мемлекеттік білім беру ұйымдарының медицина қызметкерлерінің еңбегіне төленетін ақыны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жергілікті деңгейде денсаулық сақтау ұйымдарын материалдық-техникалық жағынан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ұйымдарын материалдық-техникалық жағынан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ұйымдары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2 667 454,0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орталықтарының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көрсету орталықтарының медицина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қорғау және арнаулы мекемелер жұмыскерлерінің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сәйкестендіруді жүргізуге арналған құралдарды (бұйымдарды) және атрибуттарды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тұрғынжайлар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46 142 733,0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орта білім беру объектілерін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Көліктік инфрақұрылымды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20 754 652,0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халқының кірісін арттыру жөніндегі жобаны ауқымды түрде қолдану мақсатында ауыл халқына микрокредиттер беру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кешендегі инвестициялық жобаларға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аудандар (облыстық маңызы бар қалалар) бюджеттерiне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90 313 686,1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38 575 116,4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5 512 242,3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"Белсенді ұзақ өмір сүру" орталығын ашылуға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8 099 385,6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5 121 522,9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21 381 816,2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18 689 301,7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2 692 514,5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 және индустриялық аймақтық егжей-тегжейлі жоспарлау жоспары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51 738 569,7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8 320 610,5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4 759 375,5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1 026 216,6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36 029 370,0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5 278 009,2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6 057 097,6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15 106 843,1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7 388 589,2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