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d13a" w14:textId="47dd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25 шілдедегі № А-7/389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кейбір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Ақмола облысы әкімдігінің 2020 жылғы 2 сәуірдегі № а-4/172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7787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Ақмола облысы әкімдігінің 2020 жылғы 2 сәуірдегі № а-4/172 қаулысына толықтыру енгізу туралы" Ақмола облысы әкімдігінің 2021 жылғы 1 ақпандағы № А-2/36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8344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