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285b" w14:textId="19a2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бойынша мемлекеттік атаулы әлеуметтік көмек және тұрғын үй көмегін алушылар үшін тауарлық газды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2025 жылғы 27 маусымдағы № А-6/340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"Газ және газбен жабдықтау туралы" Қазақстан Республикасы Заңының 7-бабы 5-тармағының </w:t>
      </w:r>
      <w:r>
        <w:rPr>
          <w:rFonts w:ascii="Times New Roman"/>
          <w:b w:val="false"/>
          <w:i w:val="false"/>
          <w:color w:val="000000"/>
          <w:sz w:val="28"/>
        </w:rPr>
        <w:t>6-2)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бойынша мемлекеттік атаулы әлеуметтік көмек және тұрғын үй көмегін алушылар үшін тауарлық газды тұтыну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Ақмола облысы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 мемлекеттік атаулы әлеуметтік көмек және тұрғын үй көмегін алушылар үшін тауарлық газды тұтыну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газды тұтыну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маусымындағы айлық 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(текше 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маусымынан тыс айлық 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(текше 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қазандығы, газ плитасы және су жылытқышы бар үй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