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7c1f" w14:textId="8e67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2025-2026 оқу жылына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16 маусымдағы № А-6/317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6-бабы, 2-тармағындағы 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2025-2026 оқу жылына жоғары және жоғары оқу орнынан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2025-2026 оқу жылына жоғары және жоғары оқу орнынан кейінгі білімі бар кадрларды даярлауға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бір білім алушыны (маманды) оқытуға жұмсалатын шығыстардың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6B01 Педагогикалық ғылымдар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 Педагогикалық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Жаратылыстану пәндері бойынша педагогтарды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Арнайы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