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fbe" w14:textId="eab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дақылдар, оның ішінде көпжылдық екпелер өндірісін дамытуды субсидиялауға арналған басым дақылдар тізбесін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4 маусымдағы № А-6/295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2025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