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3de3f" w14:textId="b93de3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Ақмола облысының аумағында карантиндік режимінің күшін жою және "Ақмола облысы аумағында карантиндік режимін енгізе отырып карантинді аймағын белгілеу туралы" Ақмола облысы әкімдігінің 2021 жылғы 28 мамырдағы №А-5/270 қаулысына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Ақмола облысы әкімдігінің 2025 жылғы 28 мамырдағы № А-5/279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"Өсімдіктер карантині туралы" Қазақстан Республикасы </w:t>
      </w:r>
      <w:r>
        <w:rPr>
          <w:rFonts w:ascii="Times New Roman"/>
          <w:b w:val="false"/>
          <w:i w:val="false"/>
          <w:color w:val="000000"/>
          <w:sz w:val="28"/>
        </w:rPr>
        <w:t>Заңына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Қазақстан Республикасы Ауыл шаруашылығы министрлігі Агроөнеркәсіптік кешендегі мемлекеттік инспекция комитеті Ақмола облыстық аумақтық инспекциясының 2025 жылғы 28 наурыздағы № 2799 ұсынымының негізінде, Ақмола облысының әкімдігі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Ақмола облысы аумағында келесі аудандарында жатаған (қызғылт) укекіремен залалданған алаңдардың көлемінде карантиндік режимі алынып тасталсын: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Егіндікөл ауданы, Бауман ауылдық округі, залалданған алаң – 0,05 гектар;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Жарқайың ауданы, Жаңадала ауылдық округі, залалданған алаң – 2298 гектар, Костычево ауылдық округі, залалданған алаң – 883 гектар, Бірсуат ауылы, залалданған алаң – 220 гектар, Гастелло ауылы, залалданған алаң – 600 гектар, Пятигорск ауылы, залалданған алаң – 401,8 гектар, Шойынкөл ауылы, залалданған алаң – 100 гектар;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Қорғалжын ауданы, Астана-Қаражар автожолы, залалданған алаң – 190 гектар.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Ақмола облысы аумағында Жарқайың ауданының Бірсуат ауылында карантиндік арамшөп – далалық арамсояумен залалданған алаңының 5 гектар көлемінде карантиндік режимі алынып тасталсын.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"Ақмола облысы аумағында карантиндік режимін енгізе отырып карантинді аймағын белгілеу туралы" Ақмола облысы әкімдігінің 2021 жылғы 28 мамырдағы № А-5/270 </w:t>
      </w:r>
      <w:r>
        <w:rPr>
          <w:rFonts w:ascii="Times New Roman"/>
          <w:b w:val="false"/>
          <w:i w:val="false"/>
          <w:color w:val="000000"/>
          <w:sz w:val="28"/>
        </w:rPr>
        <w:t>қаулысына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 8493 болып тіркелген) келесі өзгерістер енгізілсін: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қаулының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2-қосымшалары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қаулының </w:t>
      </w:r>
      <w:r>
        <w:rPr>
          <w:rFonts w:ascii="Times New Roman"/>
          <w:b w:val="false"/>
          <w:i w:val="false"/>
          <w:color w:val="000000"/>
          <w:sz w:val="28"/>
        </w:rPr>
        <w:t>1,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/>
          <w:b w:val="false"/>
          <w:i w:val="false"/>
          <w:color w:val="000000"/>
          <w:sz w:val="28"/>
        </w:rPr>
        <w:t>2-қосымшаларына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қаулының орындалуын бақылау жетекшілік ететін Ақмола облысы әкімінің орынбасарына жүктелсін.</w:t>
      </w:r>
    </w:p>
    <w:bookmarkEnd w:id="8"/>
    <w:bookmarkStart w:name="z10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Осы қаулы оның алғашқы ресми жарияланған күнінен бастап қолданысқа енгізіледі.</w:t>
      </w:r>
    </w:p>
    <w:bookmarkEnd w:id="9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Ақмола облысы әкімінің міндетін атқарушы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Е.Рамазанов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12" w:id="1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жатаған (қызғылт) укекіремен залалданған алаңдарға карантиндік режим енгізе отырып белгіленген карантинді аймақ</w:t>
      </w:r>
    </w:p>
    <w:bookmarkEnd w:id="1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ауылдық округтердің және ауылдардың атаулары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Ақкөл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Новорыбин, Урюпин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Астрахан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Астрахан, Есіл, Николаев, Острогор, Первомай;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Каменка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10 143,7737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Атбасар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Макеевка, Сергеевка, Шұңқыркөл, Ярославка;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ауылдар: Бастау, Новосельское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3 836,3489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Аршалы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Жібек жолы, Бірсуат, Константинов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960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Біржан сал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Баймырза, Бірсуат, Макинка; Мамай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2 663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Егіндікөл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Алакөл, Ұзынкөл, Жалманқұлақ;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Абай, Бауман, Буревестник, Егіндікөл, Спиридоновка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17 437,25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Ерейментау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Еркіншілік ауылдық округі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Бұзылық, Двуречный, Жаныспай, Қаракөл, Красивинский, Свободный; ауылдар: Ақсай, Московский;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Красногорский кенті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20 864,93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Жаңадала, Костычево, Нахимов, Отрадный, Уәлихан;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Бірсуат, Гастелло, Құмсуат, Львов, Пригород, Пятигор, Үшқарасу, Тасөткел, Тассуат, Шойындыкөл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83 197,1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 Қийма, Ешім, Қызылсай, Запорожье, Тарасов, Беловод, Калинин; ауылдар: Жақсы, Терісаққан, Белағаш, Подгорное, Киевское, Новокиенка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14 344,9536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Зеренді, Қанай би атындағы, Күсеп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1 816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Барақпай, Веселов, Жамбыл, Сандықтау, Широков, Максимов;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Мәдениет ауылы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5 134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Қорғалжын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Қорғалжын, Кеңбидайық, Арықты, Майшұқыр, Қызылсай, Амангелді, Қарашалғын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34 323,26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Целиноград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Шалқар, Софиевка, Рахымжан Қошқарбаев, Арайлы, Жаңаесіл, Нұресіл, Оразақ, Жарлыкөл, Родина;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Мәншүк Мәметова, Ақмол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37 564,1077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Ауылдық округтері: Раевка, Новокубанка, Бектау, Пригородный, Петровка, Андреевка, Бозайғыр, Дамса;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Шортанды кенті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19 235,369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252 687,0929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А-5/279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Ақмола облысы әкімдігінің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28 мамырдағы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А-5/270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2-қосымша</w:t>
            </w:r>
          </w:p>
        </w:tc>
      </w:tr>
    </w:tbl>
    <w:bookmarkStart w:name="z14" w:id="1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Ақмола облысының аумағында карантиндік арамшөп – далалық арамсояумен залалданған алаңдарға карантиндік режим енгізе отырып белгіленген карантинді аймақ</w:t>
      </w:r>
    </w:p>
    <w:bookmarkEnd w:id="1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Қалалардың, кенттердің, ауылдық округтердің және ауылдардың атауы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Залалданған жерлердің көлемі (гектар)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Атбасар қаласы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0,2826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Есіл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Двуречный, Қаракөл, Красивинский, Интернациональный, Свободный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45,0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Жақсы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Ешім, Жаңа Қийма, Қызылсай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10,188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Жарқайың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Державин қаласы;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Жаңадала, Отрадный, Пятигор;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ауылдар: Бірсуат, Гастелло, Пригород, Далабай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69,3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Зеренді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Айдабол ауылдық округі 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0,4884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Сандықтау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Ауылдық округтері: Балкашин, Сандықтау, Широков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Барлығы: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132,159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