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1ef1" w14:textId="8261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елді мекендер аумағында жер учаскелері жеке меншікке берілген кезде олар үшін төлемақының базалық ставкаларын белгілеу туралы" бірлескен Ақмола облысы әкiмдiгiнiң 2015 жылғы 21 қазандағы № А-10/480 қаулысына және Ақмола облыстық мәслихатының 2015 жылғы 21 қазандағы № 5С-42-3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2025 жылғы 27 қарашадағы № 8С-23-5 және Ақмола облысы әкімдігінің 2025 жылғы 27 қарашадағы № А-11/616 бірлескен шешімі мен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облысының елді мекендер аумағында жер учаскелері жеке меншікке берілген кезде олар үшін төлемақының базалық ставкаларын белгілеу туралы" бірлескен Ақмола облысы әкiмдiгiнiң 2015 жылғы 21 қазандағы № А-10/480 қаулысына және Ақмола облыстық мәслихатының 2015 жылғы 21 қазандағы № 5С-42-3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5106 болып тіркелген)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әкімдік қаулысының және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әкімдік қаулысының және мәслихат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және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№ А-11/616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№ 8С-23-5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 № А-10/480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елді мекендер аумағында жер учаскелері жеке меншікке берілген кезде олар үшін төлемақының базалық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үшiн теңгемен төлемақының базалық ставкасы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өңірдің қалған елді мекендері үшін базалық ставкадан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Молбаза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орман шаруашылығы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