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395a" w14:textId="e723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мүддесінде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19 қыркүйектегі № 1307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166-1)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мүддесінде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Мемлекеттік сатып алу орталығы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(Нормативтік құқықтық актілерді мемлекеттік тіркеу тізілімінде № 33059 болып тіркелген) талаптарына сәйкес Қазақстан Республикасы нормативтік құқықтық актілерінің эталондық бақылау банкіне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Қазақстан Республикасы нормативтік құқықтық актілерінің эталондық бақылау банкіне орналастырылған күнінен бастап күнтізбелік бес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19 қыркүйектегі</w:t>
            </w:r>
            <w:r>
              <w:br/>
            </w:r>
            <w:r>
              <w:rPr>
                <w:rFonts w:ascii="Times New Roman"/>
                <w:b w:val="false"/>
                <w:i w:val="false"/>
                <w:color w:val="000000"/>
                <w:sz w:val="20"/>
              </w:rPr>
              <w:t>№ 1307 бұйрығымен бекітілген</w:t>
            </w:r>
          </w:p>
        </w:tc>
      </w:tr>
    </w:tbl>
    <w:bookmarkStart w:name="z15" w:id="9"/>
    <w:p>
      <w:pPr>
        <w:spacing w:after="0"/>
        <w:ind w:left="0"/>
        <w:jc w:val="left"/>
      </w:pPr>
      <w:r>
        <w:rPr>
          <w:rFonts w:ascii="Times New Roman"/>
          <w:b/>
          <w:i w:val="false"/>
          <w:color w:val="000000"/>
        </w:rPr>
        <w:t xml:space="preserve"> Қазақстан Республикасы Қорғаныс министрлігінің мүддесінде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 жасау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Қағидалар (бұдан әрі – Қағидалар) Қазақстан Республикасы Қорғаныс министрлігінің мүддесінде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іс-қимылын айқындайды.</w:t>
      </w:r>
    </w:p>
    <w:bookmarkEnd w:id="11"/>
    <w:bookmarkStart w:name="z18"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9" w:id="13"/>
    <w:p>
      <w:pPr>
        <w:spacing w:after="0"/>
        <w:ind w:left="0"/>
        <w:jc w:val="both"/>
      </w:pPr>
      <w:r>
        <w:rPr>
          <w:rFonts w:ascii="Times New Roman"/>
          <w:b w:val="false"/>
          <w:i w:val="false"/>
          <w:color w:val="000000"/>
          <w:sz w:val="28"/>
        </w:rPr>
        <w:t>
      1) ағымдағы қаржы жылы – жоспарлы жыл алдындағы жыл;</w:t>
      </w:r>
    </w:p>
    <w:bookmarkEnd w:id="13"/>
    <w:bookmarkStart w:name="z20" w:id="14"/>
    <w:p>
      <w:pPr>
        <w:spacing w:after="0"/>
        <w:ind w:left="0"/>
        <w:jc w:val="both"/>
      </w:pPr>
      <w:r>
        <w:rPr>
          <w:rFonts w:ascii="Times New Roman"/>
          <w:b w:val="false"/>
          <w:i w:val="false"/>
          <w:color w:val="000000"/>
          <w:sz w:val="28"/>
        </w:rPr>
        <w:t>
      2) жабдықталым органы – Қазақстан Республикасы Қорғаныс министрлігінің, Қарулы Күштері Бас штабының құрылымдық бөлімшелері, республикалық мемлекеттік мекемелер, сондай-ақ мүддесінде мемлекеттік сатып алу жүзеге асырылатын, қажеттілікті уақтылы айқындауға, мемлекеттік сатып алу шеңберінде қаражатты жоспарлауға(оның ішінде сатып алынатын тауардың, жұмыстың, көрсетілетін қызметтің кемінде үш баға ұсынысын беруге), мемлекеттік сатып алу бойынша тауарға, жұмысқа, көрсетілетін қызметке техникалық ерекшелікті (техникалық тапсырманы)әзірлеуге, жауапты тапсырыс берушінің бас басқармалары;</w:t>
      </w:r>
    </w:p>
    <w:bookmarkEnd w:id="14"/>
    <w:bookmarkStart w:name="z21" w:id="15"/>
    <w:p>
      <w:pPr>
        <w:spacing w:after="0"/>
        <w:ind w:left="0"/>
        <w:jc w:val="both"/>
      </w:pPr>
      <w:r>
        <w:rPr>
          <w:rFonts w:ascii="Times New Roman"/>
          <w:b w:val="false"/>
          <w:i w:val="false"/>
          <w:color w:val="000000"/>
          <w:sz w:val="28"/>
        </w:rPr>
        <w:t>
      3) қабылдаушы – мемлекеттік сатып алу туралы шарттар бойынша тауарды, жұмысты, көрсетілетін қызметті қабылдауды тікелей жүзеге асыратын Қазақстан Республикасы Қорғаныс министрлігінің, Бас штабының, Қарулы Күштерінің құрылымдық бөлімшесі, сондай-ақ республикалық мемлекеттік мекеме;</w:t>
      </w:r>
    </w:p>
    <w:bookmarkEnd w:id="15"/>
    <w:bookmarkStart w:name="z22" w:id="16"/>
    <w:p>
      <w:pPr>
        <w:spacing w:after="0"/>
        <w:ind w:left="0"/>
        <w:jc w:val="both"/>
      </w:pPr>
      <w:r>
        <w:rPr>
          <w:rFonts w:ascii="Times New Roman"/>
          <w:b w:val="false"/>
          <w:i w:val="false"/>
          <w:color w:val="000000"/>
          <w:sz w:val="28"/>
        </w:rPr>
        <w:t xml:space="preserve">
      4) мемлекеттік сатып алуды ұйымдастырушы –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Заң) сәйкес мемлекеттік сатып алуды ұйымдастыруды және жүргізуді жүзеге асыратын Қорғаныс министрлігінің заңды тұлғасы немесе құрылымдық бөлімшесі;</w:t>
      </w:r>
    </w:p>
    <w:bookmarkEnd w:id="16"/>
    <w:bookmarkStart w:name="z23" w:id="17"/>
    <w:p>
      <w:pPr>
        <w:spacing w:after="0"/>
        <w:ind w:left="0"/>
        <w:jc w:val="both"/>
      </w:pPr>
      <w:r>
        <w:rPr>
          <w:rFonts w:ascii="Times New Roman"/>
          <w:b w:val="false"/>
          <w:i w:val="false"/>
          <w:color w:val="000000"/>
          <w:sz w:val="28"/>
        </w:rPr>
        <w:t>
      5) тапсырыс беруші – Қазақстан Республикасының Қорғаныс министрлігі мемлекеттік сатып алу шеңберінде Қазақстан Республикасы Қарулы Күштерінің мұқтажы үшін тауарды, жұмысты, көрсетілетін қызметті сатып алуды жүзеге асыруға, шарт жасауға және олар бойынша төлем жүргізуге уәкілеттік берген республикалық мемлекеттік мекеме.</w:t>
      </w:r>
    </w:p>
    <w:bookmarkEnd w:id="17"/>
    <w:bookmarkStart w:name="z24" w:id="18"/>
    <w:p>
      <w:pPr>
        <w:spacing w:after="0"/>
        <w:ind w:left="0"/>
        <w:jc w:val="both"/>
      </w:pPr>
      <w:r>
        <w:rPr>
          <w:rFonts w:ascii="Times New Roman"/>
          <w:b w:val="false"/>
          <w:i w:val="false"/>
          <w:color w:val="000000"/>
          <w:sz w:val="28"/>
        </w:rPr>
        <w:t>
      Бұл ретте тапсырыс берушілерге және жабдықталым органдарына бір тұлға ретінде болуға жол беріледі.</w:t>
      </w:r>
    </w:p>
    <w:bookmarkEnd w:id="18"/>
    <w:bookmarkStart w:name="z25" w:id="19"/>
    <w:p>
      <w:pPr>
        <w:spacing w:after="0"/>
        <w:ind w:left="0"/>
        <w:jc w:val="both"/>
      </w:pPr>
      <w:r>
        <w:rPr>
          <w:rFonts w:ascii="Times New Roman"/>
          <w:b w:val="false"/>
          <w:i w:val="false"/>
          <w:color w:val="000000"/>
          <w:sz w:val="28"/>
        </w:rPr>
        <w:t>
      3. Жабдықталым органы және қабылдаушы осы Қағидаларда айқындалған және көзделген тапсырыс берушінің кейбір функцияларын орындайтын оның өкілдері болып табылады.</w:t>
      </w:r>
    </w:p>
    <w:bookmarkEnd w:id="19"/>
    <w:bookmarkStart w:name="z26" w:id="20"/>
    <w:p>
      <w:pPr>
        <w:spacing w:after="0"/>
        <w:ind w:left="0"/>
        <w:jc w:val="left"/>
      </w:pPr>
      <w:r>
        <w:rPr>
          <w:rFonts w:ascii="Times New Roman"/>
          <w:b/>
          <w:i w:val="false"/>
          <w:color w:val="000000"/>
        </w:rPr>
        <w:t xml:space="preserve"> 2-тарау. Мемлекеттіксатып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w:t>
      </w:r>
    </w:p>
    <w:bookmarkEnd w:id="20"/>
    <w:bookmarkStart w:name="z27" w:id="21"/>
    <w:p>
      <w:pPr>
        <w:spacing w:after="0"/>
        <w:ind w:left="0"/>
        <w:jc w:val="left"/>
      </w:pPr>
      <w:r>
        <w:rPr>
          <w:rFonts w:ascii="Times New Roman"/>
          <w:b/>
          <w:i w:val="false"/>
          <w:color w:val="000000"/>
        </w:rPr>
        <w:t xml:space="preserve"> 1-параграф. Мемлекеттік сатып алудың жылдық жоспарын (мемлекеттік сатып алудың болжамды жылдық жоспарын) әзірлеу және бекіту</w:t>
      </w:r>
    </w:p>
    <w:bookmarkEnd w:id="21"/>
    <w:bookmarkStart w:name="z28" w:id="22"/>
    <w:p>
      <w:pPr>
        <w:spacing w:after="0"/>
        <w:ind w:left="0"/>
        <w:jc w:val="both"/>
      </w:pPr>
      <w:r>
        <w:rPr>
          <w:rFonts w:ascii="Times New Roman"/>
          <w:b w:val="false"/>
          <w:i w:val="false"/>
          <w:color w:val="000000"/>
          <w:sz w:val="28"/>
        </w:rPr>
        <w:t xml:space="preserve">
      4. Тапсырыс беруші тауарды, жұмысты, көрсетілетін қызметті мемлекеттік сатып алудың жеке жылдық жоспарын (мемлекеттік сатып алудың болжамды жылдық жоспарын)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сатып алуды жүзеге асыру қағидалары) 1-қосымшаға және Қазақстан Республикасы Қаржы министрінің 2024 жылғы 7 қазандағы № 671 бұйрығымен (Нормативтік құқықтық актілерді мемлекеттік тіркеу тізілімінде № 35220 болып тіркелген)бекітілген Ерекше тәртіпті қолдана отырып,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Ерекше тәртіпті қолдана отырып, мемлекеттік сатып алуды жүзеге асыру қағидалары) 1-қосымшаға сәйкес тәртіппен және нысандар бойынша тиісті бюджет негізіндеәзірлейді және бекітеді, бұл ретте мемлекеттік сатып алудың болжамды жылдық жоспары тиісті бюджет комиссиясының оңшешімі түскеннен кейін он бес жұмыс күні ішінде әзірленеді.</w:t>
      </w:r>
    </w:p>
    <w:bookmarkEnd w:id="22"/>
    <w:bookmarkStart w:name="z29" w:id="23"/>
    <w:p>
      <w:pPr>
        <w:spacing w:after="0"/>
        <w:ind w:left="0"/>
        <w:jc w:val="both"/>
      </w:pPr>
      <w:r>
        <w:rPr>
          <w:rFonts w:ascii="Times New Roman"/>
          <w:b w:val="false"/>
          <w:i w:val="false"/>
          <w:color w:val="000000"/>
          <w:sz w:val="28"/>
        </w:rPr>
        <w:t>
      5. Алдағы қаржы жылына мемлекеттік сатып алудың жылдық жоспарын (мемлекеттік сатып алудың болжамды жылдық жоспарын) әзірлеу және бекіту үшін жабдықталым органы:</w:t>
      </w:r>
    </w:p>
    <w:bookmarkEnd w:id="23"/>
    <w:bookmarkStart w:name="z30" w:id="24"/>
    <w:p>
      <w:pPr>
        <w:spacing w:after="0"/>
        <w:ind w:left="0"/>
        <w:jc w:val="both"/>
      </w:pPr>
      <w:r>
        <w:rPr>
          <w:rFonts w:ascii="Times New Roman"/>
          <w:b w:val="false"/>
          <w:i w:val="false"/>
          <w:color w:val="000000"/>
          <w:sz w:val="28"/>
        </w:rPr>
        <w:t>
      1) ағымдағы қаржы жылының 1 тамызына дейін лимит үшін жоспарлы кезеңге арналған бюджеттік сұраусалу негізінде тапсырыс берушіге әрбір тармақ бойынша сатып алу тәсілінің негіздемесін және сатып алынатын тауар, жұмыс, көрсетілетін қызмет бірыңғай номенклатуралық анықтамалығының кодын қоса беріп, жабдықталым органының бірінші басшысы не оның міндетін атқарушы адам бекіткен мемлекеттік сатып алудың болжамды жылдық жоспарына ұсыныстар, осы Қағидалардың 14,15,16-тармақтарына сәйкес әзірленген техникалық ерекшеліктерді, сондай-ақ конкурстық және сараптау комиссияларының құрамына енгізу үшін адамдар тізімін және мемлекеттік сатып алу туралы шарт жобасына ұсыныстарды жібереді;</w:t>
      </w:r>
    </w:p>
    <w:bookmarkEnd w:id="24"/>
    <w:bookmarkStart w:name="z31" w:id="25"/>
    <w:p>
      <w:pPr>
        <w:spacing w:after="0"/>
        <w:ind w:left="0"/>
        <w:jc w:val="both"/>
      </w:pPr>
      <w:r>
        <w:rPr>
          <w:rFonts w:ascii="Times New Roman"/>
          <w:b w:val="false"/>
          <w:i w:val="false"/>
          <w:color w:val="000000"/>
          <w:sz w:val="28"/>
        </w:rPr>
        <w:t>
      2) ағымдағы қаржы жылының 1 қарашасына дейін тапсырыс берушіге әрбір тармақ бойынша сатып алу тәсілінің негіздемесімен және тауар, жұмыс, көрсетілетін қызмет бірыңғай номенклатуралық анықтамалығының кодымен жабдықталым органының бірінші басшысы не оның міндетін атқарушы адам бекіткен мемлекеттік сатып алудың жылдық жоспарына ұсыныстар, осы Қағидалардың 14, 15, 16-тармақтарына сәйкес әзірленген техникалық ерекшеліктерді, сондай-ақ конкурстық және сараптау комиссияларының құрамына енгізу үшін адамдар тізімін және мемлекеттік сатып алу туралы шарт жобасына ұсыныстарды жібереді.</w:t>
      </w:r>
    </w:p>
    <w:bookmarkEnd w:id="25"/>
    <w:bookmarkStart w:name="z32" w:id="26"/>
    <w:p>
      <w:pPr>
        <w:spacing w:after="0"/>
        <w:ind w:left="0"/>
        <w:jc w:val="both"/>
      </w:pPr>
      <w:r>
        <w:rPr>
          <w:rFonts w:ascii="Times New Roman"/>
          <w:b w:val="false"/>
          <w:i w:val="false"/>
          <w:color w:val="000000"/>
          <w:sz w:val="28"/>
        </w:rPr>
        <w:t>
      Жабдықталым органының мемлекеттік сатып алудың жылдық жоспарына (мемлекеттік сатып алудың болжамды жылдық жоспарына) ұсыныстары Ерекше тәртіпті қолдана отырып, мемлекеттік сатып алуды жүзеге асыру қағидаларына 1-қосымшаға сәйкес нысан бойынша және Мемлекеттік сатып алуды жүзеге асыру қағидаларына 1-қосымшаға сәйкес нысан бойынша ресімделеді, оған жабдықталым органының бірінші басшысы не оның міндетін атқарушы адам қол қояды.</w:t>
      </w:r>
    </w:p>
    <w:bookmarkEnd w:id="26"/>
    <w:bookmarkStart w:name="z33" w:id="27"/>
    <w:p>
      <w:pPr>
        <w:spacing w:after="0"/>
        <w:ind w:left="0"/>
        <w:jc w:val="both"/>
      </w:pPr>
      <w:r>
        <w:rPr>
          <w:rFonts w:ascii="Times New Roman"/>
          <w:b w:val="false"/>
          <w:i w:val="false"/>
          <w:color w:val="000000"/>
          <w:sz w:val="28"/>
        </w:rPr>
        <w:t>
      6. Тапсырыс беруші жабдықталым органы ұсынған мемлекеттік сатып алудың жылдық жоспарына (мемлекеттік сатып алудың болжамды жылдық жоспарына) ұсыныстарды қарау қорытындысы бойынша оларды қабылдайды не қабылдаудан бас тартады.</w:t>
      </w:r>
    </w:p>
    <w:bookmarkEnd w:id="27"/>
    <w:bookmarkStart w:name="z34" w:id="28"/>
    <w:p>
      <w:pPr>
        <w:spacing w:after="0"/>
        <w:ind w:left="0"/>
        <w:jc w:val="both"/>
      </w:pPr>
      <w:r>
        <w:rPr>
          <w:rFonts w:ascii="Times New Roman"/>
          <w:b w:val="false"/>
          <w:i w:val="false"/>
          <w:color w:val="000000"/>
          <w:sz w:val="28"/>
        </w:rPr>
        <w:t>
      Қабылдаудан бас тартылған мемлекеттік сатып алудың жылдық жоспарына (мемлекеттік сатып алудың болжамды жылдық жоспарына) ұсыныстар тапсырыс берушінің іс жүргізуіне түскен күннен бастап үш жұмыс күні ішінде дәлелді бас тартуды қоса беріп қайтарылады.</w:t>
      </w:r>
    </w:p>
    <w:bookmarkEnd w:id="28"/>
    <w:bookmarkStart w:name="z35" w:id="29"/>
    <w:p>
      <w:pPr>
        <w:spacing w:after="0"/>
        <w:ind w:left="0"/>
        <w:jc w:val="both"/>
      </w:pPr>
      <w:r>
        <w:rPr>
          <w:rFonts w:ascii="Times New Roman"/>
          <w:b w:val="false"/>
          <w:i w:val="false"/>
          <w:color w:val="000000"/>
          <w:sz w:val="28"/>
        </w:rPr>
        <w:t>
      7. Жабдықталым органы ескертулерді алғаннан кейін екі жұмыс күні ішінде оларды жояды және тапсырыс берушіге мемлекеттік сатып алудың жылдық жоспарына (мемлекеттік сатып алудың болжамды жылдық жоспарына) ұсыныстарды қайта жібереді.</w:t>
      </w:r>
    </w:p>
    <w:bookmarkEnd w:id="29"/>
    <w:bookmarkStart w:name="z36" w:id="30"/>
    <w:p>
      <w:pPr>
        <w:spacing w:after="0"/>
        <w:ind w:left="0"/>
        <w:jc w:val="both"/>
      </w:pPr>
      <w:r>
        <w:rPr>
          <w:rFonts w:ascii="Times New Roman"/>
          <w:b w:val="false"/>
          <w:i w:val="false"/>
          <w:color w:val="000000"/>
          <w:sz w:val="28"/>
        </w:rPr>
        <w:t>
      8. Тапсырыс беруші мемлекеттік сатып алудың жылдық жоспарына (мемлекеттік сатып алудың болжамды жылдық жоспарына) ұсыныстарды қайта енгізгеннен кейін екі жұмыс күні ішінде жабдықталым органы тарапынан ескертулер толық жойылған жағдайда көрсетілген жоспарды қабылдайды.</w:t>
      </w:r>
    </w:p>
    <w:bookmarkEnd w:id="30"/>
    <w:bookmarkStart w:name="z37" w:id="31"/>
    <w:p>
      <w:pPr>
        <w:spacing w:after="0"/>
        <w:ind w:left="0"/>
        <w:jc w:val="both"/>
      </w:pPr>
      <w:r>
        <w:rPr>
          <w:rFonts w:ascii="Times New Roman"/>
          <w:b w:val="false"/>
          <w:i w:val="false"/>
          <w:color w:val="000000"/>
          <w:sz w:val="28"/>
        </w:rPr>
        <w:t>
      9. Бекітілген мемлекеттік сатып алудың жылдық жоспарына (мемлекеттік сатып алудың болжамды жылдық жоспарына) өзгерістер мен (немесе) толықтырулар енгізу үшін жабдықталым органы ай сайын келесі айдың 10-ы күніне дейінгі мерзімде тапсырыс берушіге тиісті жоспарға өзгеріс пен (немесе) толықтыру енгізу туралы ұсыныс береді.</w:t>
      </w:r>
    </w:p>
    <w:bookmarkEnd w:id="31"/>
    <w:bookmarkStart w:name="z38" w:id="32"/>
    <w:p>
      <w:pPr>
        <w:spacing w:after="0"/>
        <w:ind w:left="0"/>
        <w:jc w:val="both"/>
      </w:pPr>
      <w:r>
        <w:rPr>
          <w:rFonts w:ascii="Times New Roman"/>
          <w:b w:val="false"/>
          <w:i w:val="false"/>
          <w:color w:val="000000"/>
          <w:sz w:val="28"/>
        </w:rPr>
        <w:t>
      10. Мемлекеттік сатып алудың жылдық жоспарында көзделмеген тауарды, жұмысты, көрсетілетін қызметті сатып алу кезінде жабдықталым органы сатып алу тәсілін және тауар, жұмыс, көрсетілетін қызмет бірыңғай номенклатуралық анықтамалығының кодын негіздеумен мемлекеттік сатып алудың жылдық жоспарына өзгерістер мен (немесе) толықтырулар енгізу туралы тиісті ұсынысты және әрбір тармақ бойынша сатып алынатын тауардың, жұмыстың, көрсетілетін қызметтің кемінде үш баға ұсынысын, сондай-ақ осы Қағидалардың 14, 15, 16-тармақтарына сәйкес әзірленген техникалық ерекшеліктерді әзірлейді және тапсырыс берушіге жібереді.</w:t>
      </w:r>
    </w:p>
    <w:bookmarkEnd w:id="32"/>
    <w:bookmarkStart w:name="z39" w:id="33"/>
    <w:p>
      <w:pPr>
        <w:spacing w:after="0"/>
        <w:ind w:left="0"/>
        <w:jc w:val="both"/>
      </w:pPr>
      <w:r>
        <w:rPr>
          <w:rFonts w:ascii="Times New Roman"/>
          <w:b w:val="false"/>
          <w:i w:val="false"/>
          <w:color w:val="000000"/>
          <w:sz w:val="28"/>
        </w:rPr>
        <w:t>
      11. Тапсырыс беруші мемлекеттік сатып алудың жылдық жоспары (мемлекеттік сатып алудың болжамды жылдық жоспары) және оларға өзгерістер (толықтырулар) бекітілгеннен кейін үш жұмыс күні ішінде оларды мемлекеттік сатып алуды ұйымдастырушыны және енгізілетін өзгерістерді көрсетіп, түсіндірме жазбасымен бірге ұйымдастырушыға жібереді.</w:t>
      </w:r>
    </w:p>
    <w:bookmarkEnd w:id="33"/>
    <w:bookmarkStart w:name="z40" w:id="34"/>
    <w:p>
      <w:pPr>
        <w:spacing w:after="0"/>
        <w:ind w:left="0"/>
        <w:jc w:val="both"/>
      </w:pPr>
      <w:r>
        <w:rPr>
          <w:rFonts w:ascii="Times New Roman"/>
          <w:b w:val="false"/>
          <w:i w:val="false"/>
          <w:color w:val="000000"/>
          <w:sz w:val="28"/>
        </w:rPr>
        <w:t>
      12. Тапсырыс беруші мемлекеттік сатып алудың болжамды жылдық жоспарын мемлекеттік сатып алудың веб-порталына (бұдан әрі – веб-портал) орналастырғаннан кейін он жұмыс күні ішінде және ерекше тәртіпті қолдана отырып, мемлекеттік сатып алудың болжамды жоспары бекітілгеннен кейін он жұмыс күні ішінде ұйымдастырушыға болжамды жылдық жоспарда көзделген бірінші кезектегі тауар, жұмыс, көрсетілетін қызмет бойынша конкурстық рәсімді жүргізу үшін өтінімдер жібереді.</w:t>
      </w:r>
    </w:p>
    <w:bookmarkEnd w:id="34"/>
    <w:bookmarkStart w:name="z41" w:id="35"/>
    <w:p>
      <w:pPr>
        <w:spacing w:after="0"/>
        <w:ind w:left="0"/>
        <w:jc w:val="both"/>
      </w:pPr>
      <w:r>
        <w:rPr>
          <w:rFonts w:ascii="Times New Roman"/>
          <w:b w:val="false"/>
          <w:i w:val="false"/>
          <w:color w:val="000000"/>
          <w:sz w:val="28"/>
        </w:rPr>
        <w:t>
      Бірінші кезектегі тауарға, жұмысқа, көрсетілетін қызметке:</w:t>
      </w:r>
    </w:p>
    <w:bookmarkEnd w:id="35"/>
    <w:bookmarkStart w:name="z42" w:id="36"/>
    <w:p>
      <w:pPr>
        <w:spacing w:after="0"/>
        <w:ind w:left="0"/>
        <w:jc w:val="both"/>
      </w:pPr>
      <w:r>
        <w:rPr>
          <w:rFonts w:ascii="Times New Roman"/>
          <w:b w:val="false"/>
          <w:i w:val="false"/>
          <w:color w:val="000000"/>
          <w:sz w:val="28"/>
        </w:rPr>
        <w:t>
      оларды жеткізу мерзімі алдағы қаржы жылының бірінші тоқсанының соңына дейін көзделген тауарлар;</w:t>
      </w:r>
    </w:p>
    <w:bookmarkEnd w:id="36"/>
    <w:bookmarkStart w:name="z43" w:id="37"/>
    <w:p>
      <w:pPr>
        <w:spacing w:after="0"/>
        <w:ind w:left="0"/>
        <w:jc w:val="both"/>
      </w:pPr>
      <w:r>
        <w:rPr>
          <w:rFonts w:ascii="Times New Roman"/>
          <w:b w:val="false"/>
          <w:i w:val="false"/>
          <w:color w:val="000000"/>
          <w:sz w:val="28"/>
        </w:rPr>
        <w:t>
      алдағы қаржы жылының 1 қаңтарынан бастап орындау және көрсету қажет жұмыс, көрсетілетін қызметтер жатады.</w:t>
      </w:r>
    </w:p>
    <w:bookmarkEnd w:id="37"/>
    <w:bookmarkStart w:name="z44" w:id="38"/>
    <w:p>
      <w:pPr>
        <w:spacing w:after="0"/>
        <w:ind w:left="0"/>
        <w:jc w:val="both"/>
      </w:pPr>
      <w:r>
        <w:rPr>
          <w:rFonts w:ascii="Times New Roman"/>
          <w:b w:val="false"/>
          <w:i w:val="false"/>
          <w:color w:val="000000"/>
          <w:sz w:val="28"/>
        </w:rPr>
        <w:t>
      13. Жабдықталым органының бірінші басшысы немесе оның міндетін атқарушы адам, ал егер тапсырыс беруші мен жабдықталым органы бір тұлға атынан әрекет етсе, тапсырыс берушінің бірінші басшысы немесе оның міндетін атқарушы адам тауар, жұмыс пен көрсетілетін қызмет бірыңғай номенклатуралық анықтамалығының таңдалған кодының веб-порталдағы тауардың, жұмыстың, көрсетілетін қызметтің қысқаша сипаттамасына сәйкестігіне, техникалық ерекшеліктің сапалы әзірленуіне және біліктілік талаптарын негізделген белгілеуге жауапты болады.</w:t>
      </w:r>
    </w:p>
    <w:bookmarkEnd w:id="38"/>
    <w:bookmarkStart w:name="z45" w:id="39"/>
    <w:p>
      <w:pPr>
        <w:spacing w:after="0"/>
        <w:ind w:left="0"/>
        <w:jc w:val="left"/>
      </w:pPr>
      <w:r>
        <w:rPr>
          <w:rFonts w:ascii="Times New Roman"/>
          <w:b/>
          <w:i w:val="false"/>
          <w:color w:val="000000"/>
        </w:rPr>
        <w:t xml:space="preserve"> 2-параграф. Техникалық ерекшелікті әзірлеу және біліктілік талаптарын белгілеу</w:t>
      </w:r>
    </w:p>
    <w:bookmarkEnd w:id="39"/>
    <w:bookmarkStart w:name="z46" w:id="40"/>
    <w:p>
      <w:pPr>
        <w:spacing w:after="0"/>
        <w:ind w:left="0"/>
        <w:jc w:val="both"/>
      </w:pPr>
      <w:r>
        <w:rPr>
          <w:rFonts w:ascii="Times New Roman"/>
          <w:b w:val="false"/>
          <w:i w:val="false"/>
          <w:color w:val="000000"/>
          <w:sz w:val="28"/>
        </w:rPr>
        <w:t>
      14. Жабдықталым органы сатып алынатын тауардың, жұмыстың, көрсетілетін қызметтің техникалық тапсырмасын және (немесе) техникалық ерекшелігін әзірлеу кезінде Заңның 12-бабының талаптарын, сондай-ақ Ерекше тәртіптіқолдана отырып,мемлекеттік сатып алуды жүзеге асыру қағидаларының және Мемлекеттік сатып алуды жүзеге асыру қағидаларының ережелерін ескереді.</w:t>
      </w:r>
    </w:p>
    <w:bookmarkEnd w:id="40"/>
    <w:bookmarkStart w:name="z47" w:id="41"/>
    <w:p>
      <w:pPr>
        <w:spacing w:after="0"/>
        <w:ind w:left="0"/>
        <w:jc w:val="both"/>
      </w:pPr>
      <w:r>
        <w:rPr>
          <w:rFonts w:ascii="Times New Roman"/>
          <w:b w:val="false"/>
          <w:i w:val="false"/>
          <w:color w:val="000000"/>
          <w:sz w:val="28"/>
        </w:rPr>
        <w:t>
      15. Сатып алынатын тауардың, жұмыстың, көрсетілетін қызметтің әзірленген техникалық ерекшелігінде ұлттық стандарт, ал олар болмағанда сатып алынатын тауарға, жұмысқа, көрсетілетін қызметке мемлекет аралық стандарт көрсетіледі. Ұлттық және мемлекет аралық стандарттар болмаған кезде мемлекеттік сатып алуды нормалауды ескеріп, сатып алынатын тауардың, жұмыстың, көрсетілетін қызметтің талап етілетін функционалдық, техникалық, сапалық және пайдалану сипаттамасы көрсетіледі.</w:t>
      </w:r>
    </w:p>
    <w:bookmarkEnd w:id="41"/>
    <w:bookmarkStart w:name="z48" w:id="42"/>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 стандарттарда немесе өзге де құжаттарда белгіленген талаптарға сәйкестігін растайтын құжаттарды ұсыну туралы әлеуетті өнім берушілерге қойылатын талап қамтылады.</w:t>
      </w:r>
    </w:p>
    <w:bookmarkEnd w:id="42"/>
    <w:bookmarkStart w:name="z49" w:id="43"/>
    <w:p>
      <w:pPr>
        <w:spacing w:after="0"/>
        <w:ind w:left="0"/>
        <w:jc w:val="both"/>
      </w:pPr>
      <w:r>
        <w:rPr>
          <w:rFonts w:ascii="Times New Roman"/>
          <w:b w:val="false"/>
          <w:i w:val="false"/>
          <w:color w:val="000000"/>
          <w:sz w:val="28"/>
        </w:rPr>
        <w:t>
      Сатып алынатын тауардың, жұмыстың, көрсетілетін қызметтің талап етілетін функционалдық, техникалық, сапалық және пайдалану сипаттамасы нақты қажеттілікке сәйкес белгіленеді.</w:t>
      </w:r>
    </w:p>
    <w:bookmarkEnd w:id="43"/>
    <w:bookmarkStart w:name="z50" w:id="44"/>
    <w:p>
      <w:pPr>
        <w:spacing w:after="0"/>
        <w:ind w:left="0"/>
        <w:jc w:val="both"/>
      </w:pPr>
      <w:r>
        <w:rPr>
          <w:rFonts w:ascii="Times New Roman"/>
          <w:b w:val="false"/>
          <w:i w:val="false"/>
          <w:color w:val="000000"/>
          <w:sz w:val="28"/>
        </w:rPr>
        <w:t xml:space="preserve">
      16. Жабдықталым органының бірінші басшысы немесе оның міндетін атқарушы адам, ал егер тапсырыс беруші мен жабдықталым органы бір тұлға атынан әрекет етсе, онда тапсырыс берушінің бірінші басшысы немесе оның міндетін атқарушы адам басшылық құжаттардың (техникалық регламент) және қолданыстағы мемлекеттік сатып алу туралы заңнаманың талаптарына сәйкестігін тексеруді жүзеге асырғаннан кейін әзірленген техникалық тапсырмаға және (немесе) техникалық ерекшелікке қол қояды. </w:t>
      </w:r>
    </w:p>
    <w:bookmarkEnd w:id="44"/>
    <w:bookmarkStart w:name="z51" w:id="45"/>
    <w:p>
      <w:pPr>
        <w:spacing w:after="0"/>
        <w:ind w:left="0"/>
        <w:jc w:val="both"/>
      </w:pPr>
      <w:r>
        <w:rPr>
          <w:rFonts w:ascii="Times New Roman"/>
          <w:b w:val="false"/>
          <w:i w:val="false"/>
          <w:color w:val="000000"/>
          <w:sz w:val="28"/>
        </w:rPr>
        <w:t>
      Ерекше тәртіпті қолданып, мемлекеттік сатып алуды жүзеге асыру кезінде сатып алынатын тауардың, жұмыстың, көрсетілетін қызметтің техникалық ерекшелігіне жабдықталым органының бірінші басшысы немесе оның міндетін атқарушы адам әр парағына қол қояды, ал егер тапсырыс беруші мен жабдықталым органы бір тұлға атынан әрекет етсе, онда тапсырыс берушінің бірінші басшысы немесе оның міндетін атқарушы адам қол қояды.</w:t>
      </w:r>
    </w:p>
    <w:bookmarkEnd w:id="45"/>
    <w:bookmarkStart w:name="z52" w:id="46"/>
    <w:p>
      <w:pPr>
        <w:spacing w:after="0"/>
        <w:ind w:left="0"/>
        <w:jc w:val="both"/>
      </w:pPr>
      <w:r>
        <w:rPr>
          <w:rFonts w:ascii="Times New Roman"/>
          <w:b w:val="false"/>
          <w:i w:val="false"/>
          <w:color w:val="000000"/>
          <w:sz w:val="28"/>
        </w:rPr>
        <w:t xml:space="preserve">
      17. Әлеуетті өнім берушіге қойылатын біліктілік талаптары Заңның </w:t>
      </w:r>
      <w:r>
        <w:rPr>
          <w:rFonts w:ascii="Times New Roman"/>
          <w:b w:val="false"/>
          <w:i w:val="false"/>
          <w:color w:val="000000"/>
          <w:sz w:val="28"/>
        </w:rPr>
        <w:t>11-бабына</w:t>
      </w:r>
      <w:r>
        <w:rPr>
          <w:rFonts w:ascii="Times New Roman"/>
          <w:b w:val="false"/>
          <w:i w:val="false"/>
          <w:color w:val="000000"/>
          <w:sz w:val="28"/>
        </w:rPr>
        <w:t xml:space="preserve"> және Ерекше тәртіпті қолдана отырып, мемлекеттік сатып алуды жүзеге асыру қағидаларына және Мемлекеттік сатып алуды жүзеге асыру қағидаларына сәйкес белгіленеді.</w:t>
      </w:r>
    </w:p>
    <w:bookmarkEnd w:id="46"/>
    <w:bookmarkStart w:name="z53" w:id="47"/>
    <w:p>
      <w:pPr>
        <w:spacing w:after="0"/>
        <w:ind w:left="0"/>
        <w:jc w:val="both"/>
      </w:pPr>
      <w:r>
        <w:rPr>
          <w:rFonts w:ascii="Times New Roman"/>
          <w:b w:val="false"/>
          <w:i w:val="false"/>
          <w:color w:val="000000"/>
          <w:sz w:val="28"/>
        </w:rPr>
        <w:t>
      18. Әлеуетті өнім берушіге рұқсаттың (хабарламаның) болуы бойынша қойылатын біліктілік талаптары белгіленген жағдайда рұқсаттың (хабарламаның) нақты атауы, қызмет түрі, лицензияланатын қызмет түрінің кіші түрі және олардың кодтары көрсетіледі.</w:t>
      </w:r>
    </w:p>
    <w:bookmarkEnd w:id="47"/>
    <w:bookmarkStart w:name="z54" w:id="48"/>
    <w:p>
      <w:pPr>
        <w:spacing w:after="0"/>
        <w:ind w:left="0"/>
        <w:jc w:val="both"/>
      </w:pPr>
      <w:r>
        <w:rPr>
          <w:rFonts w:ascii="Times New Roman"/>
          <w:b w:val="false"/>
          <w:i w:val="false"/>
          <w:color w:val="000000"/>
          <w:sz w:val="28"/>
        </w:rPr>
        <w:t xml:space="preserve">
      19. Әлеуетті өнім берушіге еңбек ресурсының болуы бойынша қойылатын біліктілік талаптары белгіленген жағдайда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қызметкердің нақты мамандығы немесе біліктілігі және олардың саны көрсетіледі.</w:t>
      </w:r>
    </w:p>
    <w:bookmarkEnd w:id="48"/>
    <w:bookmarkStart w:name="z55" w:id="49"/>
    <w:p>
      <w:pPr>
        <w:spacing w:after="0"/>
        <w:ind w:left="0"/>
        <w:jc w:val="both"/>
      </w:pPr>
      <w:r>
        <w:rPr>
          <w:rFonts w:ascii="Times New Roman"/>
          <w:b w:val="false"/>
          <w:i w:val="false"/>
          <w:color w:val="000000"/>
          <w:sz w:val="28"/>
        </w:rPr>
        <w:t>
      20. Әлеуетті өнім берушіге материалдық ресурстың болуы бойынша қойылатын біліктілік талаптары белгіленген жағдайда материалдық ресурстың нақты атауы және оның саны көрсетіледі.</w:t>
      </w:r>
    </w:p>
    <w:bookmarkEnd w:id="49"/>
    <w:bookmarkStart w:name="z56" w:id="50"/>
    <w:p>
      <w:pPr>
        <w:spacing w:after="0"/>
        <w:ind w:left="0"/>
        <w:jc w:val="left"/>
      </w:pPr>
      <w:r>
        <w:rPr>
          <w:rFonts w:ascii="Times New Roman"/>
          <w:b/>
          <w:i w:val="false"/>
          <w:color w:val="000000"/>
        </w:rPr>
        <w:t xml:space="preserve"> 3-параграф. Мемлекеттік сатып алуды ұйымдастыру</w:t>
      </w:r>
    </w:p>
    <w:bookmarkEnd w:id="50"/>
    <w:bookmarkStart w:name="z57" w:id="51"/>
    <w:p>
      <w:pPr>
        <w:spacing w:after="0"/>
        <w:ind w:left="0"/>
        <w:jc w:val="both"/>
      </w:pPr>
      <w:r>
        <w:rPr>
          <w:rFonts w:ascii="Times New Roman"/>
          <w:b w:val="false"/>
          <w:i w:val="false"/>
          <w:color w:val="000000"/>
          <w:sz w:val="28"/>
        </w:rPr>
        <w:t>
      21. Конкурс тәсілімен мемлекеттік сатып алуды жүзеге асыру үшін жабдықталым органы қазақ және орыс тілдерінде мынадай құжаттарды ұсынып, тапсырыс берушіге қарау үшін өтінім жібереді:</w:t>
      </w:r>
    </w:p>
    <w:bookmarkEnd w:id="51"/>
    <w:bookmarkStart w:name="z58" w:id="52"/>
    <w:p>
      <w:pPr>
        <w:spacing w:after="0"/>
        <w:ind w:left="0"/>
        <w:jc w:val="both"/>
      </w:pPr>
      <w:r>
        <w:rPr>
          <w:rFonts w:ascii="Times New Roman"/>
          <w:b w:val="false"/>
          <w:i w:val="false"/>
          <w:color w:val="000000"/>
          <w:sz w:val="28"/>
        </w:rPr>
        <w:t>
      1) міндетті түрде қабылдаушының мекенжайын және атауын көрсетіп, сатып алынатын тауардың, жұмыстың, көрсетілетін қызметтің тізбесін (жеткізу базисі, қызмет көрсету, жұмысты орындау орны);</w:t>
      </w:r>
    </w:p>
    <w:bookmarkEnd w:id="52"/>
    <w:bookmarkStart w:name="z59" w:id="53"/>
    <w:p>
      <w:pPr>
        <w:spacing w:after="0"/>
        <w:ind w:left="0"/>
        <w:jc w:val="both"/>
      </w:pPr>
      <w:r>
        <w:rPr>
          <w:rFonts w:ascii="Times New Roman"/>
          <w:b w:val="false"/>
          <w:i w:val="false"/>
          <w:color w:val="000000"/>
          <w:sz w:val="28"/>
        </w:rPr>
        <w:t>
      2) осы Қағидалардың 14, 15, 16-тармақтарына сәйкес жабдықталым органының бірінші басшысы не оның міндетін атқарушы адамқол қойған техникалық ерекшелікті.</w:t>
      </w:r>
    </w:p>
    <w:bookmarkEnd w:id="53"/>
    <w:bookmarkStart w:name="z60" w:id="54"/>
    <w:p>
      <w:pPr>
        <w:spacing w:after="0"/>
        <w:ind w:left="0"/>
        <w:jc w:val="both"/>
      </w:pPr>
      <w:r>
        <w:rPr>
          <w:rFonts w:ascii="Times New Roman"/>
          <w:b w:val="false"/>
          <w:i w:val="false"/>
          <w:color w:val="000000"/>
          <w:sz w:val="28"/>
        </w:rPr>
        <w:t>
      Дұрыс емес деректерді енгізуді болдырмау мақсатында Мемлекеттік сатып алуды жүзеге асыру қағидаларына сәйкес мемлекеттік сатып алу кезіндетехникалық ерекшелікте лот нөмірі (мемлекеттік сатып алу жоспары тармағының нөмірі) көрсетіледі.</w:t>
      </w:r>
    </w:p>
    <w:bookmarkEnd w:id="54"/>
    <w:bookmarkStart w:name="z61" w:id="55"/>
    <w:p>
      <w:pPr>
        <w:spacing w:after="0"/>
        <w:ind w:left="0"/>
        <w:jc w:val="both"/>
      </w:pPr>
      <w:r>
        <w:rPr>
          <w:rFonts w:ascii="Times New Roman"/>
          <w:b w:val="false"/>
          <w:i w:val="false"/>
          <w:color w:val="000000"/>
          <w:sz w:val="28"/>
        </w:rPr>
        <w:t xml:space="preserve">
      Жобалау-сметалық құжаттаманы талап ететін жұмыстың ерекше тәртібін қолданып, мемлекеттік сатып алуды жүзеге асыру кезінде техникалық ерекшеліктің орнына конкурстық құжаттамада Қазақстан Республикасының сәулет, қала құрылысы және құрылыс қызметі туралы заңнамасына сәйкес сараптамадан өткен жобалау-сметалық құжаттама болуға тиіс. </w:t>
      </w:r>
    </w:p>
    <w:bookmarkEnd w:id="55"/>
    <w:bookmarkStart w:name="z62" w:id="56"/>
    <w:p>
      <w:pPr>
        <w:spacing w:after="0"/>
        <w:ind w:left="0"/>
        <w:jc w:val="both"/>
      </w:pPr>
      <w:r>
        <w:rPr>
          <w:rFonts w:ascii="Times New Roman"/>
          <w:b w:val="false"/>
          <w:i w:val="false"/>
          <w:color w:val="000000"/>
          <w:sz w:val="28"/>
        </w:rPr>
        <w:t>
      Жобалау-сметалық құжаттаманың болуын талап ететін жұмысты мемлекеттік сатып алуды жүзеге асыру кезінде конкурстық құжаттамада Мемлекеттік сатып алуды жүзеге асыру қағидаларының 117 және 118-тармақтарында көзделген ақпаратпен құжаттардан басқа, заңнамада белгіленген тәртіппен бекітілген жобалау-сметалық құжаттама және оның ведомстводан тыс кешенді сараптамасының оң қорытындысы болуға тиіс. Бұл ретте мұндай мемлекеттік сатып алу бойынша жұмысты орындау мерзімі жобаның ведомстводан тыс кешенді сараптамасының осы қорытындысында көрсетілген жұмысты орындау мерзіміне сәйкес келуге тиіс.</w:t>
      </w:r>
    </w:p>
    <w:bookmarkEnd w:id="56"/>
    <w:bookmarkStart w:name="z63" w:id="57"/>
    <w:p>
      <w:pPr>
        <w:spacing w:after="0"/>
        <w:ind w:left="0"/>
        <w:jc w:val="both"/>
      </w:pPr>
      <w:r>
        <w:rPr>
          <w:rFonts w:ascii="Times New Roman"/>
          <w:b w:val="false"/>
          <w:i w:val="false"/>
          <w:color w:val="000000"/>
          <w:sz w:val="28"/>
        </w:rPr>
        <w:t>
      Жобалау (жобалау-сметалық) құжаттамасын әзірлеу жұмысын мемлекеттік сатып алуды жүзеге асыру кезінде конкурстық құжаттамада осы Мемлекеттік сатып алуды жүзеге асыру қағидаларының 117 және 118-тармақтарында көзделген ақпаратпен құжаттардан басқа, заңнамаға сәйкес жобалауға және бекітілген ғимараттар мен құрылыс жайдың сенімділігімен орнықтылығын (қажет болғанда) техникалық тексеру бойынша сараптамалық қорытындыға тапсырма болуға тиіс;</w:t>
      </w:r>
    </w:p>
    <w:bookmarkEnd w:id="57"/>
    <w:bookmarkStart w:name="z64" w:id="58"/>
    <w:p>
      <w:pPr>
        <w:spacing w:after="0"/>
        <w:ind w:left="0"/>
        <w:jc w:val="both"/>
      </w:pPr>
      <w:r>
        <w:rPr>
          <w:rFonts w:ascii="Times New Roman"/>
          <w:b w:val="false"/>
          <w:i w:val="false"/>
          <w:color w:val="000000"/>
          <w:sz w:val="28"/>
        </w:rPr>
        <w:t xml:space="preserve">
      3) мамандануы сатып алынатын тауарға, жұмысқа, көрсетілетін қызметке сәйкес келетін дипломның/сертификаттың көшірмесін қоса беріп, сараптау комиссиясының құрамына енгізу үшін кандидатураларды (сарапшыны). Мемлекеттік сатып алуды жүзеге асыру қағидаларына сәйкес сатып алу кезінде Мемлекеттік сатып алуды жүзеге асыру қағидалары 129-тармағының талаптары ескеріледі. Маманды сарапшы ретінде тарту мүмкін болмағанда соңғысы конкурстық комиссияның құрамына енгізіледі; </w:t>
      </w:r>
    </w:p>
    <w:bookmarkEnd w:id="58"/>
    <w:bookmarkStart w:name="z65" w:id="59"/>
    <w:p>
      <w:pPr>
        <w:spacing w:after="0"/>
        <w:ind w:left="0"/>
        <w:jc w:val="both"/>
      </w:pPr>
      <w:r>
        <w:rPr>
          <w:rFonts w:ascii="Times New Roman"/>
          <w:b w:val="false"/>
          <w:i w:val="false"/>
          <w:color w:val="000000"/>
          <w:sz w:val="28"/>
        </w:rPr>
        <w:t>
      4) мұндайлар болғанда мемлекеттік сатып алу туралы үлгілік шартқа толықтырулар мен ұсыныстарды;</w:t>
      </w:r>
    </w:p>
    <w:bookmarkEnd w:id="59"/>
    <w:bookmarkStart w:name="z66" w:id="60"/>
    <w:p>
      <w:pPr>
        <w:spacing w:after="0"/>
        <w:ind w:left="0"/>
        <w:jc w:val="both"/>
      </w:pPr>
      <w:r>
        <w:rPr>
          <w:rFonts w:ascii="Times New Roman"/>
          <w:b w:val="false"/>
          <w:i w:val="false"/>
          <w:color w:val="000000"/>
          <w:sz w:val="28"/>
        </w:rPr>
        <w:t>
      5) Заңның 11-бабының 1-тармағына сәйкес және осы Қағидалардың 17, 18, 19 және 20-тармақтарына сәйкес біліктілік талаптарын.</w:t>
      </w:r>
    </w:p>
    <w:bookmarkEnd w:id="60"/>
    <w:bookmarkStart w:name="z67" w:id="61"/>
    <w:p>
      <w:pPr>
        <w:spacing w:after="0"/>
        <w:ind w:left="0"/>
        <w:jc w:val="both"/>
      </w:pPr>
      <w:r>
        <w:rPr>
          <w:rFonts w:ascii="Times New Roman"/>
          <w:b w:val="false"/>
          <w:i w:val="false"/>
          <w:color w:val="000000"/>
          <w:sz w:val="28"/>
        </w:rPr>
        <w:t>
      Мемлекеттік сатып алуды жүзеге асыру қағидаларына сәйкес мемлекеттік сатып алуды жүзеге асыру кезінде осы тармақта көрсетілген құжаттар WORD/EXCELL және PDF форматтарында ұсынылады.</w:t>
      </w:r>
    </w:p>
    <w:bookmarkEnd w:id="61"/>
    <w:bookmarkStart w:name="z68" w:id="62"/>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қағидаларына сәйкес мемлекеттік сатып алуды жүзеге асыру кезінде осы тармақта көрсетілген құжаттар тұпнұсқада және WORD/EXCELL форматында ұсынылады.</w:t>
      </w:r>
    </w:p>
    <w:bookmarkEnd w:id="62"/>
    <w:bookmarkStart w:name="z69" w:id="63"/>
    <w:p>
      <w:pPr>
        <w:spacing w:after="0"/>
        <w:ind w:left="0"/>
        <w:jc w:val="both"/>
      </w:pPr>
      <w:r>
        <w:rPr>
          <w:rFonts w:ascii="Times New Roman"/>
          <w:b w:val="false"/>
          <w:i w:val="false"/>
          <w:color w:val="000000"/>
          <w:sz w:val="28"/>
        </w:rPr>
        <w:t>
      Мемлекеттік сатып алу нәтижесі бойынша ұйымдастырушы конкурс тәсілімен тауарды, жұмысты, көрсетілетін қызметті мемлекеттік сатып алу қорытындысы туралы хаттамаға қол қойылған күннен бастап екі жұмыс күні ішінде тапсырыс берушіге мемлекеттік сатып алу нәтижесін (қорытынды хаттамасын) ұсынады.</w:t>
      </w:r>
    </w:p>
    <w:bookmarkEnd w:id="63"/>
    <w:bookmarkStart w:name="z70" w:id="64"/>
    <w:p>
      <w:pPr>
        <w:spacing w:after="0"/>
        <w:ind w:left="0"/>
        <w:jc w:val="both"/>
      </w:pPr>
      <w:r>
        <w:rPr>
          <w:rFonts w:ascii="Times New Roman"/>
          <w:b w:val="false"/>
          <w:i w:val="false"/>
          <w:color w:val="000000"/>
          <w:sz w:val="28"/>
        </w:rPr>
        <w:t>
      Жабдықталым органы тапсырыс берушіге өткізілмеген деп танылған конкурс тәсілімен мемлекеттік сатып алу бойынша тиісті шешім қабылдау үшін Заңның 15-бабының 3-тармағында көзделген ұсыныстарды жібереді.</w:t>
      </w:r>
    </w:p>
    <w:bookmarkEnd w:id="64"/>
    <w:bookmarkStart w:name="z71" w:id="65"/>
    <w:p>
      <w:pPr>
        <w:spacing w:after="0"/>
        <w:ind w:left="0"/>
        <w:jc w:val="both"/>
      </w:pPr>
      <w:r>
        <w:rPr>
          <w:rFonts w:ascii="Times New Roman"/>
          <w:b w:val="false"/>
          <w:i w:val="false"/>
          <w:color w:val="000000"/>
          <w:sz w:val="28"/>
        </w:rPr>
        <w:t>
      Конкурс тәсілімен қайта мемлекеттік сатып алу өткізілмеген деп танылған жағдайда тапсырыс беруші жабдықталым органының жазбаша ұсынысы негізінде Заңның 15-бабының 1-тармағына сәйкес бір көзден алу тәсілімен мемлекеттік сатып алуды жүзеге асырады.</w:t>
      </w:r>
    </w:p>
    <w:bookmarkEnd w:id="65"/>
    <w:bookmarkStart w:name="z72" w:id="66"/>
    <w:p>
      <w:pPr>
        <w:spacing w:after="0"/>
        <w:ind w:left="0"/>
        <w:jc w:val="both"/>
      </w:pPr>
      <w:r>
        <w:rPr>
          <w:rFonts w:ascii="Times New Roman"/>
          <w:b w:val="false"/>
          <w:i w:val="false"/>
          <w:color w:val="000000"/>
          <w:sz w:val="28"/>
        </w:rPr>
        <w:t xml:space="preserve">
      22. Баға ұсынысын сұрату тәсілімен мемлекеттік сатып алуды жүзеге асыру үшін жабдықталым органы тапсырыс берушіге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мәліметтерді көрсетіп және талаптарды сақтап, жабдықталым органының бірінші басшысы не оның міндетін атқарушы адам қол қойған мемлекеттік сатып алуды жүзеге асыруға өтінімді, сондай-ақ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сәйкес әзірленген техникалық ерекшелікті және мемлекеттік сатып алу туралы үлгілік шартқа ұсыныстар мен толықтырулар (бар болғанда) жібереді.</w:t>
      </w:r>
    </w:p>
    <w:bookmarkEnd w:id="66"/>
    <w:bookmarkStart w:name="z73" w:id="67"/>
    <w:p>
      <w:pPr>
        <w:spacing w:after="0"/>
        <w:ind w:left="0"/>
        <w:jc w:val="both"/>
      </w:pPr>
      <w:r>
        <w:rPr>
          <w:rFonts w:ascii="Times New Roman"/>
          <w:b w:val="false"/>
          <w:i w:val="false"/>
          <w:color w:val="000000"/>
          <w:sz w:val="28"/>
        </w:rPr>
        <w:t>
      23. Мемлекеттік сатып алу туралы шартты тікелей жасау жолымен бір көзден алу тәсілімен мемлекеттік сатып алуды жүзеге асыру кезінде жабдықталым органы:</w:t>
      </w:r>
    </w:p>
    <w:bookmarkEnd w:id="67"/>
    <w:bookmarkStart w:name="z74" w:id="68"/>
    <w:p>
      <w:pPr>
        <w:spacing w:after="0"/>
        <w:ind w:left="0"/>
        <w:jc w:val="both"/>
      </w:pPr>
      <w:r>
        <w:rPr>
          <w:rFonts w:ascii="Times New Roman"/>
          <w:b w:val="false"/>
          <w:i w:val="false"/>
          <w:color w:val="000000"/>
          <w:sz w:val="28"/>
        </w:rPr>
        <w:t>
      1) осы Қағидалардың 14, 15, 16-тармақтарына сәйкес техникалық ерекшелікті әзірлейді;</w:t>
      </w:r>
    </w:p>
    <w:bookmarkEnd w:id="68"/>
    <w:bookmarkStart w:name="z75" w:id="69"/>
    <w:p>
      <w:pPr>
        <w:spacing w:after="0"/>
        <w:ind w:left="0"/>
        <w:jc w:val="both"/>
      </w:pPr>
      <w:r>
        <w:rPr>
          <w:rFonts w:ascii="Times New Roman"/>
          <w:b w:val="false"/>
          <w:i w:val="false"/>
          <w:color w:val="000000"/>
          <w:sz w:val="28"/>
        </w:rPr>
        <w:t>
      2) Мемлекеттік сатып алуды жүзеге асыру қағидаларының 506 – 518-тармақтарында көзделген талаптарды қоспағанда, сатып алынатын тауар, жұмыс, көрсетілетін қызмет нарығында өз қызметін жүзеге асыратын кемінде үш әлеуетті өнім берушіге (егер әлеуетті өнім беруші үштен аз болса, онда бар әлеуетті өнім берушіге) баға ұсынысын беру туралы сұрау салу жібереді;</w:t>
      </w:r>
    </w:p>
    <w:bookmarkEnd w:id="69"/>
    <w:bookmarkStart w:name="z76" w:id="70"/>
    <w:p>
      <w:pPr>
        <w:spacing w:after="0"/>
        <w:ind w:left="0"/>
        <w:jc w:val="both"/>
      </w:pPr>
      <w:r>
        <w:rPr>
          <w:rFonts w:ascii="Times New Roman"/>
          <w:b w:val="false"/>
          <w:i w:val="false"/>
          <w:color w:val="000000"/>
          <w:sz w:val="28"/>
        </w:rPr>
        <w:t>
      3) әлеуетті өнім беруші ұсынған баға ұсынысы немесе өнім берушіні таңдауға негіз болған өзге де құжаттар негізінде жабдықталым органыЗаңның 5-бабы 1-тармағының 1) тармақшасында көзделген мемлекеттік сатып алуды жүзеге асыру қағидатын сақтап, әлеуетті өнім берушіні айқындайды;</w:t>
      </w:r>
    </w:p>
    <w:bookmarkEnd w:id="70"/>
    <w:bookmarkStart w:name="z77" w:id="71"/>
    <w:p>
      <w:pPr>
        <w:spacing w:after="0"/>
        <w:ind w:left="0"/>
        <w:jc w:val="both"/>
      </w:pPr>
      <w:r>
        <w:rPr>
          <w:rFonts w:ascii="Times New Roman"/>
          <w:b w:val="false"/>
          <w:i w:val="false"/>
          <w:color w:val="000000"/>
          <w:sz w:val="28"/>
        </w:rPr>
        <w:t>
      4) шарт жасалғанға дейін тапсырыс берушіге өнім берушіні және сатып алу тәсілін таңдау негіздемесін, жабдықталым органының бірінші басшысы не оның міндетін атқарушы адам бекіткен техникалық ерекшелікті және осы тармақтың 2) тармақшасына сәйкес алынған баға ұсынысын жібереді.</w:t>
      </w:r>
    </w:p>
    <w:bookmarkEnd w:id="71"/>
    <w:bookmarkStart w:name="z78" w:id="72"/>
    <w:p>
      <w:pPr>
        <w:spacing w:after="0"/>
        <w:ind w:left="0"/>
        <w:jc w:val="both"/>
      </w:pPr>
      <w:r>
        <w:rPr>
          <w:rFonts w:ascii="Times New Roman"/>
          <w:b w:val="false"/>
          <w:i w:val="false"/>
          <w:color w:val="000000"/>
          <w:sz w:val="28"/>
        </w:rPr>
        <w:t>
      Тапсырыс беруші Мемлекеттік сатып алуды жүзеге асыру қағидаларының 506 – 518-тармақтарында көзделген талаптарды қоспағанда, осы тармақтың 4) тармақшасында көрсетілген құжаттар негізінде өнім берушімен тауарды, жұмысты, көрсетілетін қызметті сатып алуға шарт жасайды.</w:t>
      </w:r>
    </w:p>
    <w:bookmarkEnd w:id="72"/>
    <w:bookmarkStart w:name="z79" w:id="73"/>
    <w:p>
      <w:pPr>
        <w:spacing w:after="0"/>
        <w:ind w:left="0"/>
        <w:jc w:val="both"/>
      </w:pPr>
      <w:r>
        <w:rPr>
          <w:rFonts w:ascii="Times New Roman"/>
          <w:b w:val="false"/>
          <w:i w:val="false"/>
          <w:color w:val="000000"/>
          <w:sz w:val="28"/>
        </w:rPr>
        <w:t>
      24. Тапсырыс беруші баға ұсынысын сұрату, мемлекеттік сатып алу туралы шартты тікелей жасау жолымен бір көзден және Мемлекеттік сатып алуды жүзеге асыру қағидаларының 493-тармағына сәйкес өткізілмеген сатып алу бойынша бір көзден мемлекеттік сатып алуды жүзеге асыру кезіндежабдықталым органы үшін сатып алуды ұйымдастырушы ретінде әрекет етеді.</w:t>
      </w:r>
    </w:p>
    <w:bookmarkEnd w:id="73"/>
    <w:bookmarkStart w:name="z80" w:id="74"/>
    <w:p>
      <w:pPr>
        <w:spacing w:after="0"/>
        <w:ind w:left="0"/>
        <w:jc w:val="both"/>
      </w:pPr>
      <w:r>
        <w:rPr>
          <w:rFonts w:ascii="Times New Roman"/>
          <w:b w:val="false"/>
          <w:i w:val="false"/>
          <w:color w:val="000000"/>
          <w:sz w:val="28"/>
        </w:rPr>
        <w:t>
      25.Мемлекеттік сатып алуды ұйымдастыруды және жүргізуді ұйымдастырушы тапсырыс беруші берген өтінім негізінде қазақ және орыс тілдерінде мынадай құжаттарды ұсынып жүзеге асырады:</w:t>
      </w:r>
    </w:p>
    <w:bookmarkEnd w:id="74"/>
    <w:bookmarkStart w:name="z81" w:id="75"/>
    <w:p>
      <w:pPr>
        <w:spacing w:after="0"/>
        <w:ind w:left="0"/>
        <w:jc w:val="both"/>
      </w:pPr>
      <w:r>
        <w:rPr>
          <w:rFonts w:ascii="Times New Roman"/>
          <w:b w:val="false"/>
          <w:i w:val="false"/>
          <w:color w:val="000000"/>
          <w:sz w:val="28"/>
        </w:rPr>
        <w:t>
      1) сатып алынатын тауар, жұмыс, көрсетілетін қызмет бойынша мемлекеттік сатып алудың жылдық жоспарынан үзіндіні;</w:t>
      </w:r>
    </w:p>
    <w:bookmarkEnd w:id="75"/>
    <w:bookmarkStart w:name="z82" w:id="76"/>
    <w:p>
      <w:pPr>
        <w:spacing w:after="0"/>
        <w:ind w:left="0"/>
        <w:jc w:val="both"/>
      </w:pPr>
      <w:r>
        <w:rPr>
          <w:rFonts w:ascii="Times New Roman"/>
          <w:b w:val="false"/>
          <w:i w:val="false"/>
          <w:color w:val="000000"/>
          <w:sz w:val="28"/>
        </w:rPr>
        <w:t xml:space="preserve">
      2) осы Қағидалардың 14, 15, 16-тармақтарына сәйкес тапсырыс берушінің бірінші басшысы не оның міндетін атқарушы адам қол қойған сатып алынатын тауардың, жұмыстың, көрсетілетін қызметтің тізбесі мен техникалық ерекшелігін. </w:t>
      </w:r>
    </w:p>
    <w:bookmarkEnd w:id="76"/>
    <w:bookmarkStart w:name="z83" w:id="77"/>
    <w:p>
      <w:pPr>
        <w:spacing w:after="0"/>
        <w:ind w:left="0"/>
        <w:jc w:val="both"/>
      </w:pPr>
      <w:r>
        <w:rPr>
          <w:rFonts w:ascii="Times New Roman"/>
          <w:b w:val="false"/>
          <w:i w:val="false"/>
          <w:color w:val="000000"/>
          <w:sz w:val="28"/>
        </w:rPr>
        <w:t>
      Мемлекеттік сатып алуды жүзеге асыру қағидаларына сәйкес мемлекеттік сатып алу кезінде дұрыс емес деректерді енгізуді болдырмау мақсатында техникалық ерекшелікте лот нөмірі (мемлекеттік сатып алу жоспары тармағының нөмірі) көрсетіледі.</w:t>
      </w:r>
    </w:p>
    <w:bookmarkEnd w:id="77"/>
    <w:bookmarkStart w:name="z84" w:id="78"/>
    <w:p>
      <w:pPr>
        <w:spacing w:after="0"/>
        <w:ind w:left="0"/>
        <w:jc w:val="both"/>
      </w:pPr>
      <w:r>
        <w:rPr>
          <w:rFonts w:ascii="Times New Roman"/>
          <w:b w:val="false"/>
          <w:i w:val="false"/>
          <w:color w:val="000000"/>
          <w:sz w:val="28"/>
        </w:rPr>
        <w:t>
      Жобалау-сметалық құжаттаманы талап ететін жұмыстың ерекше тәртібін қолданып, мемлекеттік сатып алуды жүзеге асыру кезінде техникалық ерекшеліктің орнына конкурстық құжаттамамен бірге Қазақстан Республикасының сәулет, қала құрылысы және құрылыс қызметі туралы заңнамасына сәйкес сараптамадан өткен жобалау-сметалық құжаттама ұсынылады.</w:t>
      </w:r>
    </w:p>
    <w:bookmarkEnd w:id="78"/>
    <w:bookmarkStart w:name="z85" w:id="79"/>
    <w:p>
      <w:pPr>
        <w:spacing w:after="0"/>
        <w:ind w:left="0"/>
        <w:jc w:val="both"/>
      </w:pPr>
      <w:r>
        <w:rPr>
          <w:rFonts w:ascii="Times New Roman"/>
          <w:b w:val="false"/>
          <w:i w:val="false"/>
          <w:color w:val="000000"/>
          <w:sz w:val="28"/>
        </w:rPr>
        <w:t>
      Жобалау-сметалық құжаттаманың болуын талап ететін жұмысты мемлекеттік сатып алуды жүзеге асыру кезінде конкурстық құжаттамада Мемлекеттік сатып алуды жүзеге асыру қағидаларының 117 және 118-тармақтарында көзделген ақпаратпен құжаттардан басқа, заңнамада белгіленген тәртіппен бекітілген жобалау-сметалық құжаттама және оның ведомстводан тыс кешенді сараптамасының оң қорытындысы болуға тиіс.Бұл ретте мұндай мемлекеттік сатып алу бойынша жұмысты орындау мерзімі жобаның ведомстводан тыс кешенді сараптамасының осы қорытындысында көрсетілген жұмысты орындау мерзіміне сәйкес келуге тиіс.</w:t>
      </w:r>
    </w:p>
    <w:bookmarkEnd w:id="79"/>
    <w:bookmarkStart w:name="z86" w:id="80"/>
    <w:p>
      <w:pPr>
        <w:spacing w:after="0"/>
        <w:ind w:left="0"/>
        <w:jc w:val="both"/>
      </w:pPr>
      <w:r>
        <w:rPr>
          <w:rFonts w:ascii="Times New Roman"/>
          <w:b w:val="false"/>
          <w:i w:val="false"/>
          <w:color w:val="000000"/>
          <w:sz w:val="28"/>
        </w:rPr>
        <w:t>
      Жобалау (жобалау-сметалық) құжаттамасын әзірлеу жұмысын мемлекеттік сатып алуды жүзеге асыру кезінде конкурстық құжаттамада осы Мемлекеттік сатып алуды жүзеге асыру қағидаларының 117 және 118-тармақтарында көзделген ақпаратпен құжаттардан басқа, заңнамаға сәйкес бекітілген жобалауға және ғимараттармен құрылыс жайдың сенімділігімен орнықтылығын (қажет болғанда) техникалық тексеру бойынша сараптамалық қорытындыға тапсырма болуға тиіс;</w:t>
      </w:r>
    </w:p>
    <w:bookmarkEnd w:id="80"/>
    <w:bookmarkStart w:name="z87" w:id="81"/>
    <w:p>
      <w:pPr>
        <w:spacing w:after="0"/>
        <w:ind w:left="0"/>
        <w:jc w:val="both"/>
      </w:pPr>
      <w:r>
        <w:rPr>
          <w:rFonts w:ascii="Times New Roman"/>
          <w:b w:val="false"/>
          <w:i w:val="false"/>
          <w:color w:val="000000"/>
          <w:sz w:val="28"/>
        </w:rPr>
        <w:t>
      3) мамандануы сатып алынатын тауарға, жұмысқа, көрсетілетін қызметке сәйкес келетін дипломның/сертификаттың көшірмесін қоса беріп, сараптамалық комиссияның құрамына енгізу үшін кандидатураларды (сарапшыны). Мемлекеттік сатып алуды жүзеге асыру қағидаларына сәйкес сатып алуды жүргізу кезінде Мемлекеттік сатып алуды жүзеге асыру қағидалары 129-тармағының талаптары ескеріледі. Маманды сарапшы ретінде тарту мүмкін болмағанда, соңғысы конкурстық комиссияның құрамына енгізіледі;</w:t>
      </w:r>
    </w:p>
    <w:bookmarkEnd w:id="81"/>
    <w:bookmarkStart w:name="z88" w:id="82"/>
    <w:p>
      <w:pPr>
        <w:spacing w:after="0"/>
        <w:ind w:left="0"/>
        <w:jc w:val="both"/>
      </w:pPr>
      <w:r>
        <w:rPr>
          <w:rFonts w:ascii="Times New Roman"/>
          <w:b w:val="false"/>
          <w:i w:val="false"/>
          <w:color w:val="000000"/>
          <w:sz w:val="28"/>
        </w:rPr>
        <w:t>
      4) жабдықталым органыныңұсынысы мен толықтыруы ескеріліп, шарт жобасын (бар болғанда);</w:t>
      </w:r>
    </w:p>
    <w:bookmarkEnd w:id="82"/>
    <w:bookmarkStart w:name="z89" w:id="83"/>
    <w:p>
      <w:pPr>
        <w:spacing w:after="0"/>
        <w:ind w:left="0"/>
        <w:jc w:val="both"/>
      </w:pPr>
      <w:r>
        <w:rPr>
          <w:rFonts w:ascii="Times New Roman"/>
          <w:b w:val="false"/>
          <w:i w:val="false"/>
          <w:color w:val="000000"/>
          <w:sz w:val="28"/>
        </w:rPr>
        <w:t xml:space="preserve">
      5) Заңның 11-бабының 1-тармағына және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біліктілік талаптарын.</w:t>
      </w:r>
    </w:p>
    <w:bookmarkEnd w:id="83"/>
    <w:bookmarkStart w:name="z90" w:id="84"/>
    <w:p>
      <w:pPr>
        <w:spacing w:after="0"/>
        <w:ind w:left="0"/>
        <w:jc w:val="both"/>
      </w:pPr>
      <w:r>
        <w:rPr>
          <w:rFonts w:ascii="Times New Roman"/>
          <w:b w:val="false"/>
          <w:i w:val="false"/>
          <w:color w:val="000000"/>
          <w:sz w:val="28"/>
        </w:rPr>
        <w:t>
      Мемлекеттіксатып алуды жүзеге асыру қағидаларына сәйкес мемлекеттік сатып алуды жүзеге асыру кезінде осы тармақта көрсетілген құжаттар WORD/EXCELL және PDF форматында ұсынылады.</w:t>
      </w:r>
    </w:p>
    <w:bookmarkEnd w:id="84"/>
    <w:bookmarkStart w:name="z91" w:id="85"/>
    <w:p>
      <w:pPr>
        <w:spacing w:after="0"/>
        <w:ind w:left="0"/>
        <w:jc w:val="both"/>
      </w:pPr>
      <w:r>
        <w:rPr>
          <w:rFonts w:ascii="Times New Roman"/>
          <w:b w:val="false"/>
          <w:i w:val="false"/>
          <w:color w:val="000000"/>
          <w:sz w:val="28"/>
        </w:rPr>
        <w:t xml:space="preserve">
      Ерекше тәртіпті қолдана отырып, мемлекеттік сатып алуды жүзеге асыру қағидаларына сәйкес мемлекеттік сатып алуды жүзеге асыру кезінде осы тармақта көрсетілген құжаттар тұпнұсқадажәне WORD/EXCELLформатында ұсынылады. </w:t>
      </w:r>
    </w:p>
    <w:bookmarkEnd w:id="85"/>
    <w:bookmarkStart w:name="z92" w:id="86"/>
    <w:p>
      <w:pPr>
        <w:spacing w:after="0"/>
        <w:ind w:left="0"/>
        <w:jc w:val="both"/>
      </w:pPr>
      <w:r>
        <w:rPr>
          <w:rFonts w:ascii="Times New Roman"/>
          <w:b w:val="false"/>
          <w:i w:val="false"/>
          <w:color w:val="000000"/>
          <w:sz w:val="28"/>
        </w:rPr>
        <w:t>
      26. Ұйымдастырушы осы Қағидалардың 25-тармағында көзделген құжаттар түскеннен кейін бес жұмыс күнінен кешіктірілмейтін мерзімде оларды қарайды және ескертулер анықталған кезде тапсырыс берушіге толық пысықтау үшін қайтарады.</w:t>
      </w:r>
    </w:p>
    <w:bookmarkEnd w:id="86"/>
    <w:bookmarkStart w:name="z93" w:id="87"/>
    <w:p>
      <w:pPr>
        <w:spacing w:after="0"/>
        <w:ind w:left="0"/>
        <w:jc w:val="both"/>
      </w:pPr>
      <w:r>
        <w:rPr>
          <w:rFonts w:ascii="Times New Roman"/>
          <w:b w:val="false"/>
          <w:i w:val="false"/>
          <w:color w:val="000000"/>
          <w:sz w:val="28"/>
        </w:rPr>
        <w:t>
      27. Ескертулер болмаған жағдайда ұйымдастырушы Ерекше тәртіпті қолдана отырып, мемлекеттік сатып алуды жүзеге асыру қағидаларына 5 және 12-қосымшаларға және Мемлекеттік сатып алуды жүзеге асыру қағидаларына 42-қосымшаға сәйкес мемлекеттік сатып алу бойынша үлгілік конкурстық құжаттамаға сәйкес қазақ және орыс тілдерінде конкурстық құжаттаманың жобасын әзірлейді және қалыптастырады және екі жұмыс күні ішінде оны бекіту үшін тапсырыс берушіге жібереді.</w:t>
      </w:r>
    </w:p>
    <w:bookmarkEnd w:id="87"/>
    <w:bookmarkStart w:name="z94" w:id="88"/>
    <w:p>
      <w:pPr>
        <w:spacing w:after="0"/>
        <w:ind w:left="0"/>
        <w:jc w:val="both"/>
      </w:pPr>
      <w:r>
        <w:rPr>
          <w:rFonts w:ascii="Times New Roman"/>
          <w:b w:val="false"/>
          <w:i w:val="false"/>
          <w:color w:val="000000"/>
          <w:sz w:val="28"/>
        </w:rPr>
        <w:t>
      28. Тапсырыс беруші ескертулерді алғаннан кейін бес жұмыс күні ішінде оларды жояды және ұйымдастырушыға қайта жібереді.</w:t>
      </w:r>
    </w:p>
    <w:bookmarkEnd w:id="88"/>
    <w:bookmarkStart w:name="z95" w:id="89"/>
    <w:p>
      <w:pPr>
        <w:spacing w:after="0"/>
        <w:ind w:left="0"/>
        <w:jc w:val="both"/>
      </w:pPr>
      <w:r>
        <w:rPr>
          <w:rFonts w:ascii="Times New Roman"/>
          <w:b w:val="false"/>
          <w:i w:val="false"/>
          <w:color w:val="000000"/>
          <w:sz w:val="28"/>
        </w:rPr>
        <w:t>
      29. Тапсырыс беруші конкурстық құжаттама жобасы түскен күннен бастап үш жұмыс күні ішінде оның берілген өтінімге сәйкестігін тексереді, оны бекітеді және Қазақстан Республикасының мемлекеттік сатып алу туралы заңнамасында белгіленген тәртіппен мемлекеттік сатып алуүшін ұйымдастырушыға жібереді.</w:t>
      </w:r>
    </w:p>
    <w:bookmarkEnd w:id="89"/>
    <w:bookmarkStart w:name="z96" w:id="90"/>
    <w:p>
      <w:pPr>
        <w:spacing w:after="0"/>
        <w:ind w:left="0"/>
        <w:jc w:val="both"/>
      </w:pPr>
      <w:r>
        <w:rPr>
          <w:rFonts w:ascii="Times New Roman"/>
          <w:b w:val="false"/>
          <w:i w:val="false"/>
          <w:color w:val="000000"/>
          <w:sz w:val="28"/>
        </w:rPr>
        <w:t>
      30. Тапсырыс беруші конкурстық құжаттама бекітілген күннен бастап бір жұмыс күні ішінде ұйымдастырушының атына конкурстық құжаттаманы бекіту туралы бұйрықтан үзіндіні жібереді.</w:t>
      </w:r>
    </w:p>
    <w:bookmarkEnd w:id="90"/>
    <w:bookmarkStart w:name="z97" w:id="91"/>
    <w:p>
      <w:pPr>
        <w:spacing w:after="0"/>
        <w:ind w:left="0"/>
        <w:jc w:val="both"/>
      </w:pPr>
      <w:r>
        <w:rPr>
          <w:rFonts w:ascii="Times New Roman"/>
          <w:b w:val="false"/>
          <w:i w:val="false"/>
          <w:color w:val="000000"/>
          <w:sz w:val="28"/>
        </w:rPr>
        <w:t>
      31. Ұйымдастырушы мемлекеттік сатып алу қорытындысы туралы хаттамаға қол қойылған күннен бастап екі жұмыс күні ішінде тапсырыс берушінің атына көрсетілген хаттаманың көшірмесін жібереді.</w:t>
      </w:r>
    </w:p>
    <w:bookmarkEnd w:id="91"/>
    <w:bookmarkStart w:name="z98" w:id="92"/>
    <w:p>
      <w:pPr>
        <w:spacing w:after="0"/>
        <w:ind w:left="0"/>
        <w:jc w:val="both"/>
      </w:pPr>
      <w:r>
        <w:rPr>
          <w:rFonts w:ascii="Times New Roman"/>
          <w:b w:val="false"/>
          <w:i w:val="false"/>
          <w:color w:val="000000"/>
          <w:sz w:val="28"/>
        </w:rPr>
        <w:t>
      32. Электрондықдүкен арқылы мемлекеттік сатып алуды жүзеге асыруүшінжабдықталым органы тапсырыс берушіге қазақ және орыс тілдерінде мынадай құжаттарды беріп, қарауға өтінім жібереді:</w:t>
      </w:r>
    </w:p>
    <w:bookmarkEnd w:id="92"/>
    <w:bookmarkStart w:name="z99" w:id="93"/>
    <w:p>
      <w:pPr>
        <w:spacing w:after="0"/>
        <w:ind w:left="0"/>
        <w:jc w:val="both"/>
      </w:pPr>
      <w:r>
        <w:rPr>
          <w:rFonts w:ascii="Times New Roman"/>
          <w:b w:val="false"/>
          <w:i w:val="false"/>
          <w:color w:val="000000"/>
          <w:sz w:val="28"/>
        </w:rPr>
        <w:t>
      1) сатып алу болжанатын тауардын KZTIN кодын,қабылдаушының мекенжайы менатауын (жеткізу базисін), қабылдаушы өкілінің байланыс деректерін (тегі, инициалы және байланыс телефоны)міндетті түрде көрсетіп, тауарлар тізбесін;</w:t>
      </w:r>
    </w:p>
    <w:bookmarkEnd w:id="93"/>
    <w:bookmarkStart w:name="z100" w:id="94"/>
    <w:p>
      <w:pPr>
        <w:spacing w:after="0"/>
        <w:ind w:left="0"/>
        <w:jc w:val="both"/>
      </w:pPr>
      <w:r>
        <w:rPr>
          <w:rFonts w:ascii="Times New Roman"/>
          <w:b w:val="false"/>
          <w:i w:val="false"/>
          <w:color w:val="000000"/>
          <w:sz w:val="28"/>
        </w:rPr>
        <w:t>
      2) мемлекеттік сатып алу туралы үлгілік шартқа толықтырулар мен ұсыныстарды (бар болғанда).</w:t>
      </w:r>
    </w:p>
    <w:bookmarkEnd w:id="94"/>
    <w:bookmarkStart w:name="z101" w:id="95"/>
    <w:p>
      <w:pPr>
        <w:spacing w:after="0"/>
        <w:ind w:left="0"/>
        <w:jc w:val="left"/>
      </w:pPr>
      <w:r>
        <w:rPr>
          <w:rFonts w:ascii="Times New Roman"/>
          <w:b/>
          <w:i w:val="false"/>
          <w:color w:val="000000"/>
        </w:rPr>
        <w:t xml:space="preserve"> 4-параграф. Шарт жасау</w:t>
      </w:r>
    </w:p>
    <w:bookmarkEnd w:id="95"/>
    <w:bookmarkStart w:name="z102" w:id="96"/>
    <w:p>
      <w:pPr>
        <w:spacing w:after="0"/>
        <w:ind w:left="0"/>
        <w:jc w:val="both"/>
      </w:pPr>
      <w:r>
        <w:rPr>
          <w:rFonts w:ascii="Times New Roman"/>
          <w:b w:val="false"/>
          <w:i w:val="false"/>
          <w:color w:val="000000"/>
          <w:sz w:val="28"/>
        </w:rPr>
        <w:t>
      33. Заңның 17 және 18-баптарына сәйкес сатып алу туралы шарт тапсырыс беруші мен жеңімпаз болып танылған әлеуетті өнім беруші немесе екінші орын алған әлеуетті өнім беруші арасында жасалады.</w:t>
      </w:r>
    </w:p>
    <w:bookmarkEnd w:id="96"/>
    <w:bookmarkStart w:name="z103" w:id="97"/>
    <w:p>
      <w:pPr>
        <w:spacing w:after="0"/>
        <w:ind w:left="0"/>
        <w:jc w:val="both"/>
      </w:pPr>
      <w:r>
        <w:rPr>
          <w:rFonts w:ascii="Times New Roman"/>
          <w:b w:val="false"/>
          <w:i w:val="false"/>
          <w:color w:val="000000"/>
          <w:sz w:val="28"/>
        </w:rPr>
        <w:t>
      34. Сатып алу туралы шартта қабылдаушы туралы мәліметтер көрсетіледі.</w:t>
      </w:r>
    </w:p>
    <w:bookmarkEnd w:id="97"/>
    <w:bookmarkStart w:name="z104" w:id="98"/>
    <w:p>
      <w:pPr>
        <w:spacing w:after="0"/>
        <w:ind w:left="0"/>
        <w:jc w:val="both"/>
      </w:pPr>
      <w:r>
        <w:rPr>
          <w:rFonts w:ascii="Times New Roman"/>
          <w:b w:val="false"/>
          <w:i w:val="false"/>
          <w:color w:val="000000"/>
          <w:sz w:val="28"/>
        </w:rPr>
        <w:t>
      35. Тапсырыс беруші сатып алу туралы шарт күшіне енген күннен бастап екі жұмыс күні ішінде жабдықталым органына қабылдаушы шартының бір данасын жібереді.</w:t>
      </w:r>
    </w:p>
    <w:bookmarkEnd w:id="98"/>
    <w:bookmarkStart w:name="z105" w:id="99"/>
    <w:p>
      <w:pPr>
        <w:spacing w:after="0"/>
        <w:ind w:left="0"/>
        <w:jc w:val="both"/>
      </w:pPr>
      <w:r>
        <w:rPr>
          <w:rFonts w:ascii="Times New Roman"/>
          <w:b w:val="false"/>
          <w:i w:val="false"/>
          <w:color w:val="000000"/>
          <w:sz w:val="28"/>
        </w:rPr>
        <w:t>
      Жабдықталым органы шарттың бір данасын алған күннен бастап екі жұмыс күні ішінде оны қабылдаушыға (қабылдаушыларға) жібереді.</w:t>
      </w:r>
    </w:p>
    <w:bookmarkEnd w:id="99"/>
    <w:bookmarkStart w:name="z106" w:id="100"/>
    <w:p>
      <w:pPr>
        <w:spacing w:after="0"/>
        <w:ind w:left="0"/>
        <w:jc w:val="both"/>
      </w:pPr>
      <w:r>
        <w:rPr>
          <w:rFonts w:ascii="Times New Roman"/>
          <w:b w:val="false"/>
          <w:i w:val="false"/>
          <w:color w:val="000000"/>
          <w:sz w:val="28"/>
        </w:rPr>
        <w:t>
      Тапсырыс беруші мен жабдықталым органы бір тұлға атынан әрекет еткенде тапсырыс беруші сатып алу туралы шарт күшіне енген күннен бастап екі жұмыс күні ішінде шарттың бір данасын қабылдаушыға жібереді.</w:t>
      </w:r>
    </w:p>
    <w:bookmarkEnd w:id="100"/>
    <w:bookmarkStart w:name="z107" w:id="101"/>
    <w:p>
      <w:pPr>
        <w:spacing w:after="0"/>
        <w:ind w:left="0"/>
        <w:jc w:val="both"/>
      </w:pPr>
      <w:r>
        <w:rPr>
          <w:rFonts w:ascii="Times New Roman"/>
          <w:b w:val="false"/>
          <w:i w:val="false"/>
          <w:color w:val="000000"/>
          <w:sz w:val="28"/>
        </w:rPr>
        <w:t>
      36.Ұйымдастырушының әлеуетті өнім берушінің конкурстық өтінімін қамтамасыз етуді уақтылы қайтаруы немесе ұстап қалуы мақсатында тапсырыс беруші:</w:t>
      </w:r>
    </w:p>
    <w:bookmarkEnd w:id="101"/>
    <w:bookmarkStart w:name="z108" w:id="102"/>
    <w:p>
      <w:pPr>
        <w:spacing w:after="0"/>
        <w:ind w:left="0"/>
        <w:jc w:val="both"/>
      </w:pPr>
      <w:r>
        <w:rPr>
          <w:rFonts w:ascii="Times New Roman"/>
          <w:b w:val="false"/>
          <w:i w:val="false"/>
          <w:color w:val="000000"/>
          <w:sz w:val="28"/>
        </w:rPr>
        <w:t>
      1) әлеуетті өнім беруші шарттың орындалуын қамтамасыз етуді уақтылы енгізген күннен бастап екі жұмыс күн ішінде бұл туралы ұйымдастырушыны хабардар етеді.</w:t>
      </w:r>
    </w:p>
    <w:bookmarkEnd w:id="102"/>
    <w:bookmarkStart w:name="z109" w:id="103"/>
    <w:p>
      <w:pPr>
        <w:spacing w:after="0"/>
        <w:ind w:left="0"/>
        <w:jc w:val="both"/>
      </w:pPr>
      <w:r>
        <w:rPr>
          <w:rFonts w:ascii="Times New Roman"/>
          <w:b w:val="false"/>
          <w:i w:val="false"/>
          <w:color w:val="000000"/>
          <w:sz w:val="28"/>
        </w:rPr>
        <w:t>
      Шарттың орындалуын қамтамасыз ету енгізілмеген не уақтылы енгізілмеген жағдайда тапсырыс беруші қамтамасыз етуді енгізу мерзімі аяқталған күннен бастап бір жұмыс күні ішінде хабардар етеді.</w:t>
      </w:r>
    </w:p>
    <w:bookmarkEnd w:id="103"/>
    <w:bookmarkStart w:name="z110" w:id="104"/>
    <w:p>
      <w:pPr>
        <w:spacing w:after="0"/>
        <w:ind w:left="0"/>
        <w:jc w:val="both"/>
      </w:pPr>
      <w:r>
        <w:rPr>
          <w:rFonts w:ascii="Times New Roman"/>
          <w:b w:val="false"/>
          <w:i w:val="false"/>
          <w:color w:val="000000"/>
          <w:sz w:val="28"/>
        </w:rPr>
        <w:t>
      2) әлеуетті өнім беруші шарт жасаудан жалтарған күннен бастап екі жұмыс күні ішінде бұл туралы ұйымдастырушыны хабардар етеді.</w:t>
      </w:r>
    </w:p>
    <w:bookmarkEnd w:id="104"/>
    <w:bookmarkStart w:name="z111" w:id="105"/>
    <w:p>
      <w:pPr>
        <w:spacing w:after="0"/>
        <w:ind w:left="0"/>
        <w:jc w:val="both"/>
      </w:pPr>
      <w:r>
        <w:rPr>
          <w:rFonts w:ascii="Times New Roman"/>
          <w:b w:val="false"/>
          <w:i w:val="false"/>
          <w:color w:val="000000"/>
          <w:sz w:val="28"/>
        </w:rPr>
        <w:t xml:space="preserve">
      37. Шарттың көшірмесін алғаннан кейін қабылдаушы шартты сапалы орындау мақсатында жеткізілетін тауарды қабылдау, тиісті түрде қызмет көрсету және жұмысты орындау үшінорын дайындау бойынша қажетті шаралар қабылдайды. </w:t>
      </w:r>
    </w:p>
    <w:bookmarkEnd w:id="105"/>
    <w:bookmarkStart w:name="z112" w:id="106"/>
    <w:p>
      <w:pPr>
        <w:spacing w:after="0"/>
        <w:ind w:left="0"/>
        <w:jc w:val="both"/>
      </w:pPr>
      <w:r>
        <w:rPr>
          <w:rFonts w:ascii="Times New Roman"/>
          <w:b w:val="false"/>
          <w:i w:val="false"/>
          <w:color w:val="000000"/>
          <w:sz w:val="28"/>
        </w:rPr>
        <w:t>
      38. Жабдықталым органы жасалған шартқа өзгерістер мен толықтырулар енгізу туралы мәселені қараған кезде тапсырыс берушіге шартқа өзгерістер мен/немесе толықтырулар енгізу қажеттілігі және/немесе мақсатқа сәйкестігі туралы мәліметтерді жібереді.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