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8785" w14:textId="d2c8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қағидаларын бекіту туралы" Қазақстан Республикасы Қорғаныс министрінің 2023 жылғы 12 сәуірдегі № 322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16 қыркүйектегі № 1275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гауптвахтасындағы ішкі тәртіптеме және онда күдіктілер мен айыпталушыларды ұстау қағидаларын бекіту туралы" Қазақстан Республикасы Қорғаныс министрінің 2023 жылғы 12 сәуірдегі № 322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32297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 Қарулы Күштері əскери полиция органдарының гауптвахтасындағы ішкі тәртіптеме жəне онда күдіктілерді, айыпталушыларды және сотталушыларды ұстау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Осы бұйрыққа қосымшаға сәйкес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 бекiтілсiн.";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гауптвахтасындағы ішкі тәртіптеме және онда күдіктілер мен айыпталушыларды ұстау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гауптвахтасындағы ішкі тәртіптеме және онда күдіктілерді, айыпталушыларды және сотталушыларды ұстау қағидалары (бұдан әрi – Қағидалар) Қазақстан Республикасы Қарулы Күштері әскери полиция органдарының гауптвахтасындағы (бұдан әрі – гауптвахталар) iшкi тәртiптемені және онда күдіктілерді, айыпталушылард(ы және сотталушыларды (бұдан әрі – гауптвахтаға қамауға алынған әскери қызметшілер) ұстауды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"13. Гауптвахтаға қамауға алынған әскери қызметшілер осы Қағидаларға 3-қосымшаға сәйкес гауптвахтаға қамауға алынған күдіктілердің, айыпталушылардың және сотталушылардың өзін-өзі ұстау талаптарын сақтайды.";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 және 5) тармақшалары мынадай редакцияда жазылсын:</w:t>
      </w:r>
    </w:p>
    <w:bookmarkStart w:name="z18" w:id="9"/>
    <w:p>
      <w:pPr>
        <w:spacing w:after="0"/>
        <w:ind w:left="0"/>
        <w:jc w:val="both"/>
      </w:pPr>
      <w:r>
        <w:rPr>
          <w:rFonts w:ascii="Times New Roman"/>
          <w:b w:val="false"/>
          <w:i w:val="false"/>
          <w:color w:val="000000"/>
          <w:sz w:val="28"/>
        </w:rPr>
        <w:t>
      "4) бір қылмыстық іс бойынша немесе өзара байланысты бірнеше іс бойынша күдікті, айыпталушы немесе сотталушы әскери қызметшілер;</w:t>
      </w:r>
    </w:p>
    <w:bookmarkEnd w:id="9"/>
    <w:bookmarkStart w:name="z19" w:id="10"/>
    <w:p>
      <w:pPr>
        <w:spacing w:after="0"/>
        <w:ind w:left="0"/>
        <w:jc w:val="both"/>
      </w:pPr>
      <w:r>
        <w:rPr>
          <w:rFonts w:ascii="Times New Roman"/>
          <w:b w:val="false"/>
          <w:i w:val="false"/>
          <w:color w:val="000000"/>
          <w:sz w:val="28"/>
        </w:rPr>
        <w:t xml:space="preserve">
      5) гауптвахта бастығының шешімі бойынша не іс жүргізуінде қылмыстық іс бар адамның немесе органның жазбаша шешімі бойынша басқа күдіктілер, айыпталушылар және сотталушылар тарапынан өмірі мен денсаулығына қауіп төнетін күдіктілер, айыпталушылар және сотталушылар;";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bookmarkStart w:name="z21" w:id="11"/>
    <w:p>
      <w:pPr>
        <w:spacing w:after="0"/>
        <w:ind w:left="0"/>
        <w:jc w:val="both"/>
      </w:pPr>
      <w:r>
        <w:rPr>
          <w:rFonts w:ascii="Times New Roman"/>
          <w:b w:val="false"/>
          <w:i w:val="false"/>
          <w:color w:val="000000"/>
          <w:sz w:val="28"/>
        </w:rPr>
        <w:t>
      4) тармақша мынадай редакцияда жазылсын:</w:t>
      </w:r>
    </w:p>
    <w:bookmarkEnd w:id="11"/>
    <w:bookmarkStart w:name="z22" w:id="12"/>
    <w:p>
      <w:pPr>
        <w:spacing w:after="0"/>
        <w:ind w:left="0"/>
        <w:jc w:val="both"/>
      </w:pPr>
      <w:r>
        <w:rPr>
          <w:rFonts w:ascii="Times New Roman"/>
          <w:b w:val="false"/>
          <w:i w:val="false"/>
          <w:color w:val="000000"/>
          <w:sz w:val="28"/>
        </w:rPr>
        <w:t xml:space="preserve">
      "4) басқа күдіктілерді, айыпталушыларды және сотталушыларды, гауптвахта қарауылының (кезекші ауысымының) жеке құрамын қорлаған;"; </w:t>
      </w:r>
    </w:p>
    <w:bookmarkEnd w:id="12"/>
    <w:bookmarkStart w:name="z23" w:id="13"/>
    <w:p>
      <w:pPr>
        <w:spacing w:after="0"/>
        <w:ind w:left="0"/>
        <w:jc w:val="both"/>
      </w:pPr>
      <w:r>
        <w:rPr>
          <w:rFonts w:ascii="Times New Roman"/>
          <w:b w:val="false"/>
          <w:i w:val="false"/>
          <w:color w:val="000000"/>
          <w:sz w:val="28"/>
        </w:rPr>
        <w:t>
      6) тармақша мынадай редакцияда жазылсын:</w:t>
      </w:r>
    </w:p>
    <w:bookmarkEnd w:id="13"/>
    <w:bookmarkStart w:name="z24" w:id="14"/>
    <w:p>
      <w:pPr>
        <w:spacing w:after="0"/>
        <w:ind w:left="0"/>
        <w:jc w:val="both"/>
      </w:pPr>
      <w:r>
        <w:rPr>
          <w:rFonts w:ascii="Times New Roman"/>
          <w:b w:val="false"/>
          <w:i w:val="false"/>
          <w:color w:val="000000"/>
          <w:sz w:val="28"/>
        </w:rPr>
        <w:t xml:space="preserve">
      "6) гауптвахтаға қамауға алынған күдіктілердің, айыпталушылардың және сотталушылардың өзін-өзі ұстауына қойылатын талаптар бұзылған;";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"28. Гауптвахтаға қамауға алынған әскери қызметшілерді жеке тiнту немесе олардың заттарын жете тексеру осы Қағидаларға 7-қосымшаға сәйкес нысан бойынша күдіктіні, айыпталушыны және сотталушыны жеке тінту және оның заттарын жете тексеру хаттамасымен ресiмделеді. Жеке тiнту мен заттардыжете тексеру бір уақытта жүргiзiлген кезде бiр хаттама жасалады.";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"94. Гауптвахтада ұстау тәртібін бұзғаны, күдіктіге, айыпталушыға және сотталушыға белгіленген міндеттерді орындамағаны үшін мынадай жазалау шаралары қолданылады:</w:t>
      </w:r>
    </w:p>
    <w:bookmarkEnd w:id="16"/>
    <w:bookmarkStart w:name="z29" w:id="17"/>
    <w:p>
      <w:pPr>
        <w:spacing w:after="0"/>
        <w:ind w:left="0"/>
        <w:jc w:val="both"/>
      </w:pPr>
      <w:r>
        <w:rPr>
          <w:rFonts w:ascii="Times New Roman"/>
          <w:b w:val="false"/>
          <w:i w:val="false"/>
          <w:color w:val="000000"/>
          <w:sz w:val="28"/>
        </w:rPr>
        <w:t>
      1) сөгіс;</w:t>
      </w:r>
    </w:p>
    <w:bookmarkEnd w:id="17"/>
    <w:bookmarkStart w:name="z30" w:id="18"/>
    <w:p>
      <w:pPr>
        <w:spacing w:after="0"/>
        <w:ind w:left="0"/>
        <w:jc w:val="both"/>
      </w:pPr>
      <w:r>
        <w:rPr>
          <w:rFonts w:ascii="Times New Roman"/>
          <w:b w:val="false"/>
          <w:i w:val="false"/>
          <w:color w:val="000000"/>
          <w:sz w:val="28"/>
        </w:rPr>
        <w:t>
      2) он бес тәулікке дейінгі мерзімге жеке камераға қамауға алу.";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мынадай редакцияда жазылсын;</w:t>
      </w:r>
    </w:p>
    <w:bookmarkStart w:name="z43" w:id="19"/>
    <w:p>
      <w:pPr>
        <w:spacing w:after="0"/>
        <w:ind w:left="0"/>
        <w:jc w:val="both"/>
      </w:pPr>
      <w:r>
        <w:rPr>
          <w:rFonts w:ascii="Times New Roman"/>
          <w:b w:val="false"/>
          <w:i w:val="false"/>
          <w:color w:val="000000"/>
          <w:sz w:val="28"/>
        </w:rPr>
        <w:t>
      9-қосымшаның оң жақ жоғарғы бұрышы жаңа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18-қосымшаның</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62" w:id="20"/>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0"/>
    <w:bookmarkStart w:name="z63" w:id="21"/>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Республикасының Әділет министрлігінде 2023 жылғы 12 шілдеде № 33059 болып тіркелген) Қазақстан Республикасы нормативтік құқықтық актілерінің эталондық бақылау банкіне орналастыру үшін қол қойылған күнінен бастап бес жұмыс күні ішінде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1"/>
    <w:bookmarkStart w:name="z64" w:id="2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2"/>
    <w:bookmarkStart w:name="z65" w:id="23"/>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3"/>
    <w:bookmarkStart w:name="z66" w:id="24"/>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24"/>
    <w:bookmarkStart w:name="z67" w:id="2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5"/>
    <w:bookmarkStart w:name="z68" w:id="2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1275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тегi, аты</w:t>
            </w:r>
            <w:r>
              <w:br/>
            </w:r>
            <w:r>
              <w:rPr>
                <w:rFonts w:ascii="Times New Roman"/>
                <w:b w:val="false"/>
                <w:i w:val="false"/>
                <w:color w:val="000000"/>
                <w:sz w:val="20"/>
              </w:rPr>
              <w:t>және әкесінің аты (бар болса)</w:t>
            </w:r>
            <w:r>
              <w:br/>
            </w:r>
            <w:r>
              <w:rPr>
                <w:rFonts w:ascii="Times New Roman"/>
                <w:b w:val="false"/>
                <w:i w:val="false"/>
                <w:color w:val="000000"/>
                <w:sz w:val="20"/>
              </w:rPr>
              <w:t>20 ___ жылғы "___"_________</w:t>
            </w:r>
          </w:p>
        </w:tc>
      </w:tr>
    </w:tbl>
    <w:bookmarkStart w:name="z76" w:id="27"/>
    <w:p>
      <w:pPr>
        <w:spacing w:after="0"/>
        <w:ind w:left="0"/>
        <w:jc w:val="left"/>
      </w:pPr>
      <w:r>
        <w:rPr>
          <w:rFonts w:ascii="Times New Roman"/>
          <w:b/>
          <w:i w:val="false"/>
          <w:color w:val="000000"/>
        </w:rPr>
        <w:t xml:space="preserve"> IШКI ТӘРТIПТЕМЕ (үлгiлiк)</w:t>
      </w:r>
    </w:p>
    <w:bookmarkEnd w:id="27"/>
    <w:bookmarkStart w:name="z77" w:id="28"/>
    <w:p>
      <w:pPr>
        <w:spacing w:after="0"/>
        <w:ind w:left="0"/>
        <w:jc w:val="both"/>
      </w:pPr>
      <w:r>
        <w:rPr>
          <w:rFonts w:ascii="Times New Roman"/>
          <w:b w:val="false"/>
          <w:i w:val="false"/>
          <w:color w:val="000000"/>
          <w:sz w:val="28"/>
        </w:rPr>
        <w:t xml:space="preserve">
      1. Күдіктілер, айыпталушылар және сотталушылар Қазақстан Республикасы Қарулы Күштері әскери полициясының гауптвахтасына қамауға алынған әскери қызметшілерді ұстаудың ішкі тәртіптемесі қағидаларының талаптарын сақтайды. </w:t>
      </w:r>
    </w:p>
    <w:bookmarkEnd w:id="28"/>
    <w:bookmarkStart w:name="z78" w:id="29"/>
    <w:p>
      <w:pPr>
        <w:spacing w:after="0"/>
        <w:ind w:left="0"/>
        <w:jc w:val="both"/>
      </w:pPr>
      <w:r>
        <w:rPr>
          <w:rFonts w:ascii="Times New Roman"/>
          <w:b w:val="false"/>
          <w:i w:val="false"/>
          <w:color w:val="000000"/>
          <w:sz w:val="28"/>
        </w:rPr>
        <w:t xml:space="preserve">
      2. Гауптвахтада ұсталатын күдіктілер, айыпталушылар және сотталушылар үшін мынадай күн тәртібі белгіленеді: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іс-шаралар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Күдіктілерді, айыпталушыларды және сотталушыларды тексеру, төсек жабдығын тапсыру, сәкілерді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әскери қызметшілерінің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қол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сейілдеуі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жабдығын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bookmarkStart w:name="z79" w:id="30"/>
    <w:p>
      <w:pPr>
        <w:spacing w:after="0"/>
        <w:ind w:left="0"/>
        <w:jc w:val="both"/>
      </w:pPr>
      <w:r>
        <w:rPr>
          <w:rFonts w:ascii="Times New Roman"/>
          <w:b w:val="false"/>
          <w:i w:val="false"/>
          <w:color w:val="000000"/>
          <w:sz w:val="28"/>
        </w:rPr>
        <w:t>
      Әскери полиция органының гауптвахта бастығы _____________________________</w:t>
      </w:r>
    </w:p>
    <w:bookmarkEnd w:id="30"/>
    <w:bookmarkStart w:name="z80" w:id="31"/>
    <w:p>
      <w:pPr>
        <w:spacing w:after="0"/>
        <w:ind w:left="0"/>
        <w:jc w:val="both"/>
      </w:pPr>
      <w:r>
        <w:rPr>
          <w:rFonts w:ascii="Times New Roman"/>
          <w:b w:val="false"/>
          <w:i w:val="false"/>
          <w:color w:val="000000"/>
          <w:sz w:val="28"/>
        </w:rPr>
        <w:t>
                                                                          (әскери атағы, қолы, тегi, аты және әкесінің аты (бар болса)</w:t>
      </w:r>
    </w:p>
    <w:bookmarkEnd w:id="31"/>
    <w:bookmarkStart w:name="z81" w:id="32"/>
    <w:p>
      <w:pPr>
        <w:spacing w:after="0"/>
        <w:ind w:left="0"/>
        <w:jc w:val="both"/>
      </w:pPr>
      <w:r>
        <w:rPr>
          <w:rFonts w:ascii="Times New Roman"/>
          <w:b w:val="false"/>
          <w:i w:val="false"/>
          <w:color w:val="000000"/>
          <w:sz w:val="28"/>
        </w:rPr>
        <w:t>
      20 ___ жылғы "___" _________</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1275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4" w:id="33"/>
    <w:p>
      <w:pPr>
        <w:spacing w:after="0"/>
        <w:ind w:left="0"/>
        <w:jc w:val="left"/>
      </w:pPr>
      <w:r>
        <w:rPr>
          <w:rFonts w:ascii="Times New Roman"/>
          <w:b/>
          <w:i w:val="false"/>
          <w:color w:val="000000"/>
        </w:rPr>
        <w:t xml:space="preserve"> Гауптвахтаға қамауға алынған күдіктілердің, айыпталушылардың және сотталушылардың өзін-өзі ұстауына қойылатын талаптар</w:t>
      </w:r>
    </w:p>
    <w:bookmarkEnd w:id="33"/>
    <w:bookmarkStart w:name="z85" w:id="34"/>
    <w:p>
      <w:pPr>
        <w:spacing w:after="0"/>
        <w:ind w:left="0"/>
        <w:jc w:val="both"/>
      </w:pPr>
      <w:r>
        <w:rPr>
          <w:rFonts w:ascii="Times New Roman"/>
          <w:b w:val="false"/>
          <w:i w:val="false"/>
          <w:color w:val="000000"/>
          <w:sz w:val="28"/>
        </w:rPr>
        <w:t>
      1. Гауптвахтаға қамауға алынған әскери қызметшілер:</w:t>
      </w:r>
    </w:p>
    <w:bookmarkEnd w:id="34"/>
    <w:bookmarkStart w:name="z86" w:id="35"/>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ұстау тәртібі мен шарттары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күзетпен ұстау тәртібін және Қазақстан Республикасы Қарулы Күштерiнің әскери полиция гауптвахталарындағы ішкі тәртіптемені сақтайды;</w:t>
      </w:r>
    </w:p>
    <w:bookmarkEnd w:id="35"/>
    <w:bookmarkStart w:name="z87" w:id="36"/>
    <w:p>
      <w:pPr>
        <w:spacing w:after="0"/>
        <w:ind w:left="0"/>
        <w:jc w:val="both"/>
      </w:pPr>
      <w:r>
        <w:rPr>
          <w:rFonts w:ascii="Times New Roman"/>
          <w:b w:val="false"/>
          <w:i w:val="false"/>
          <w:color w:val="000000"/>
          <w:sz w:val="28"/>
        </w:rPr>
        <w:t>
      2) гауптвахта әкімшілігінің және әскери полиция органы қолбасшылығының талаптарын орындайды;</w:t>
      </w:r>
    </w:p>
    <w:bookmarkEnd w:id="36"/>
    <w:bookmarkStart w:name="z88" w:id="37"/>
    <w:p>
      <w:pPr>
        <w:spacing w:after="0"/>
        <w:ind w:left="0"/>
        <w:jc w:val="both"/>
      </w:pPr>
      <w:r>
        <w:rPr>
          <w:rFonts w:ascii="Times New Roman"/>
          <w:b w:val="false"/>
          <w:i w:val="false"/>
          <w:color w:val="000000"/>
          <w:sz w:val="28"/>
        </w:rPr>
        <w:t xml:space="preserve">
      3) гигиена мен санитария талаптарын сақтайды; </w:t>
      </w:r>
    </w:p>
    <w:bookmarkEnd w:id="37"/>
    <w:bookmarkStart w:name="z89" w:id="38"/>
    <w:p>
      <w:pPr>
        <w:spacing w:after="0"/>
        <w:ind w:left="0"/>
        <w:jc w:val="both"/>
      </w:pPr>
      <w:r>
        <w:rPr>
          <w:rFonts w:ascii="Times New Roman"/>
          <w:b w:val="false"/>
          <w:i w:val="false"/>
          <w:color w:val="000000"/>
          <w:sz w:val="28"/>
        </w:rPr>
        <w:t>
      4) күнделікті сейілдеуге шығады (сейілдеуден босатуды медицина қызметкерінің қорытындысы бойынша гауптвахта бастығы жүзеге асырады);</w:t>
      </w:r>
    </w:p>
    <w:bookmarkEnd w:id="38"/>
    <w:bookmarkStart w:name="z90" w:id="39"/>
    <w:p>
      <w:pPr>
        <w:spacing w:after="0"/>
        <w:ind w:left="0"/>
        <w:jc w:val="both"/>
      </w:pPr>
      <w:r>
        <w:rPr>
          <w:rFonts w:ascii="Times New Roman"/>
          <w:b w:val="false"/>
          <w:i w:val="false"/>
          <w:color w:val="000000"/>
          <w:sz w:val="28"/>
        </w:rPr>
        <w:t xml:space="preserve">
      5) Өрт қауіпсіздігі қағидаларын сақтайды; </w:t>
      </w:r>
    </w:p>
    <w:bookmarkEnd w:id="39"/>
    <w:bookmarkStart w:name="z91" w:id="40"/>
    <w:p>
      <w:pPr>
        <w:spacing w:after="0"/>
        <w:ind w:left="0"/>
        <w:jc w:val="both"/>
      </w:pPr>
      <w:r>
        <w:rPr>
          <w:rFonts w:ascii="Times New Roman"/>
          <w:b w:val="false"/>
          <w:i w:val="false"/>
          <w:color w:val="000000"/>
          <w:sz w:val="28"/>
        </w:rPr>
        <w:t>
      6) гауптвахта мүлкіне ұқыпты қарайды;</w:t>
      </w:r>
    </w:p>
    <w:bookmarkEnd w:id="40"/>
    <w:bookmarkStart w:name="z92" w:id="41"/>
    <w:p>
      <w:pPr>
        <w:spacing w:after="0"/>
        <w:ind w:left="0"/>
        <w:jc w:val="both"/>
      </w:pPr>
      <w:r>
        <w:rPr>
          <w:rFonts w:ascii="Times New Roman"/>
          <w:b w:val="false"/>
          <w:i w:val="false"/>
          <w:color w:val="000000"/>
          <w:sz w:val="28"/>
        </w:rPr>
        <w:t>
      7) кезектілік тәртібінде камераларды және басқа да үй-жайды жинайды;</w:t>
      </w:r>
    </w:p>
    <w:bookmarkEnd w:id="41"/>
    <w:bookmarkStart w:name="z93" w:id="42"/>
    <w:p>
      <w:pPr>
        <w:spacing w:after="0"/>
        <w:ind w:left="0"/>
        <w:jc w:val="both"/>
      </w:pPr>
      <w:r>
        <w:rPr>
          <w:rFonts w:ascii="Times New Roman"/>
          <w:b w:val="false"/>
          <w:i w:val="false"/>
          <w:color w:val="000000"/>
          <w:sz w:val="28"/>
        </w:rPr>
        <w:t>
      8) гауптвахта әскери қызметшілерінің, сондай-ақ өзге де адамдардың ар-намысын қорлайтын әрекет жасамайды;</w:t>
      </w:r>
    </w:p>
    <w:bookmarkEnd w:id="42"/>
    <w:bookmarkStart w:name="z94" w:id="43"/>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өзге де адамдарға олардың қызметтік міндеттерін орындауына кедергі жасамайды;</w:t>
      </w:r>
    </w:p>
    <w:bookmarkEnd w:id="43"/>
    <w:bookmarkStart w:name="z95" w:id="44"/>
    <w:p>
      <w:pPr>
        <w:spacing w:after="0"/>
        <w:ind w:left="0"/>
        <w:jc w:val="both"/>
      </w:pPr>
      <w:r>
        <w:rPr>
          <w:rFonts w:ascii="Times New Roman"/>
          <w:b w:val="false"/>
          <w:i w:val="false"/>
          <w:color w:val="000000"/>
          <w:sz w:val="28"/>
        </w:rPr>
        <w:t>
      10) белгіленген күн тәртібін сақтайды;</w:t>
      </w:r>
    </w:p>
    <w:bookmarkEnd w:id="44"/>
    <w:bookmarkStart w:name="z96" w:id="45"/>
    <w:p>
      <w:pPr>
        <w:spacing w:after="0"/>
        <w:ind w:left="0"/>
        <w:jc w:val="both"/>
      </w:pPr>
      <w:r>
        <w:rPr>
          <w:rFonts w:ascii="Times New Roman"/>
          <w:b w:val="false"/>
          <w:i w:val="false"/>
          <w:color w:val="000000"/>
          <w:sz w:val="28"/>
        </w:rPr>
        <w:t xml:space="preserve">
      11) гауптвахта әскери қызметшілеріне жалпыәскери жарғыларға сәйкес әскери атағы бойынша немесе лауазымы бойынша өтініш жасайды; </w:t>
      </w:r>
    </w:p>
    <w:bookmarkEnd w:id="45"/>
    <w:bookmarkStart w:name="z97" w:id="46"/>
    <w:p>
      <w:pPr>
        <w:spacing w:after="0"/>
        <w:ind w:left="0"/>
        <w:jc w:val="both"/>
      </w:pPr>
      <w:r>
        <w:rPr>
          <w:rFonts w:ascii="Times New Roman"/>
          <w:b w:val="false"/>
          <w:i w:val="false"/>
          <w:color w:val="000000"/>
          <w:sz w:val="28"/>
        </w:rPr>
        <w:t>
      12) гауптвахта әскери қызметшілері камераларға кірген кезде олардың командасы бойынша тұрады және көрсетілген жерде сапқа тұрады;</w:t>
      </w:r>
    </w:p>
    <w:bookmarkEnd w:id="46"/>
    <w:bookmarkStart w:name="z98" w:id="47"/>
    <w:p>
      <w:pPr>
        <w:spacing w:after="0"/>
        <w:ind w:left="0"/>
        <w:jc w:val="both"/>
      </w:pPr>
      <w:r>
        <w:rPr>
          <w:rFonts w:ascii="Times New Roman"/>
          <w:b w:val="false"/>
          <w:i w:val="false"/>
          <w:color w:val="000000"/>
          <w:sz w:val="28"/>
        </w:rPr>
        <w:t>
      13) сыртқы келбетін ұқыпты ұстайды;</w:t>
      </w:r>
    </w:p>
    <w:bookmarkEnd w:id="47"/>
    <w:bookmarkStart w:name="z99" w:id="48"/>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bookmarkEnd w:id="48"/>
    <w:bookmarkStart w:name="z100" w:id="49"/>
    <w:p>
      <w:pPr>
        <w:spacing w:after="0"/>
        <w:ind w:left="0"/>
        <w:jc w:val="both"/>
      </w:pPr>
      <w:r>
        <w:rPr>
          <w:rFonts w:ascii="Times New Roman"/>
          <w:b w:val="false"/>
          <w:i w:val="false"/>
          <w:color w:val="000000"/>
          <w:sz w:val="28"/>
        </w:rPr>
        <w:t>
      15) гауптвахта әскери қызметшілерінің, өзге де лауазымды адамдардың талап етуі бойынша өз әскери бөлімін, әскери атағын, тегін, атын және әкесінің атын (бар болса) хабарлайды;</w:t>
      </w:r>
    </w:p>
    <w:bookmarkEnd w:id="49"/>
    <w:bookmarkStart w:name="z101" w:id="50"/>
    <w:p>
      <w:pPr>
        <w:spacing w:after="0"/>
        <w:ind w:left="0"/>
        <w:jc w:val="both"/>
      </w:pPr>
      <w:r>
        <w:rPr>
          <w:rFonts w:ascii="Times New Roman"/>
          <w:b w:val="false"/>
          <w:i w:val="false"/>
          <w:color w:val="000000"/>
          <w:sz w:val="28"/>
        </w:rPr>
        <w:t>
      16) тыныштықты сақтайды;</w:t>
      </w:r>
    </w:p>
    <w:bookmarkEnd w:id="50"/>
    <w:bookmarkStart w:name="z102" w:id="51"/>
    <w:p>
      <w:pPr>
        <w:spacing w:after="0"/>
        <w:ind w:left="0"/>
        <w:jc w:val="both"/>
      </w:pPr>
      <w:r>
        <w:rPr>
          <w:rFonts w:ascii="Times New Roman"/>
          <w:b w:val="false"/>
          <w:i w:val="false"/>
          <w:color w:val="000000"/>
          <w:sz w:val="28"/>
        </w:rPr>
        <w:t>
      17) кезектілік тәртібінде камера бойынша кезекшілік атқарады.</w:t>
      </w:r>
    </w:p>
    <w:bookmarkEnd w:id="51"/>
    <w:bookmarkStart w:name="z103" w:id="52"/>
    <w:p>
      <w:pPr>
        <w:spacing w:after="0"/>
        <w:ind w:left="0"/>
        <w:jc w:val="both"/>
      </w:pPr>
      <w:r>
        <w:rPr>
          <w:rFonts w:ascii="Times New Roman"/>
          <w:b w:val="false"/>
          <w:i w:val="false"/>
          <w:color w:val="000000"/>
          <w:sz w:val="28"/>
        </w:rPr>
        <w:t>
      2. Гауптвахтаға қамауға алынған әскери қызметшілердің өзін-өзі ұстау қағидаларын бұзуы:</w:t>
      </w:r>
    </w:p>
    <w:bookmarkEnd w:id="52"/>
    <w:bookmarkStart w:name="z104" w:id="53"/>
    <w:p>
      <w:pPr>
        <w:spacing w:after="0"/>
        <w:ind w:left="0"/>
        <w:jc w:val="both"/>
      </w:pPr>
      <w:r>
        <w:rPr>
          <w:rFonts w:ascii="Times New Roman"/>
          <w:b w:val="false"/>
          <w:i w:val="false"/>
          <w:color w:val="000000"/>
          <w:sz w:val="28"/>
        </w:rPr>
        <w:t>
      1) гауптвахтаның басқа камераларында немесе өзге де үй-жайында ұсталатын әскери қызметшілермен сөйлесу, қандай да бір заттарды беру, тықылдатысу немесе олармен хат алмасу;</w:t>
      </w:r>
    </w:p>
    <w:bookmarkEnd w:id="53"/>
    <w:bookmarkStart w:name="z105" w:id="54"/>
    <w:p>
      <w:pPr>
        <w:spacing w:after="0"/>
        <w:ind w:left="0"/>
        <w:jc w:val="both"/>
      </w:pPr>
      <w:r>
        <w:rPr>
          <w:rFonts w:ascii="Times New Roman"/>
          <w:b w:val="false"/>
          <w:i w:val="false"/>
          <w:color w:val="000000"/>
          <w:sz w:val="28"/>
        </w:rPr>
        <w:t>
      2) сөйлесудің, қандай да бір заттарды берудің және бостандықта жүрген адамдармен хат алмасудың белгіленген тәртібін бұзу;</w:t>
      </w:r>
    </w:p>
    <w:bookmarkEnd w:id="54"/>
    <w:bookmarkStart w:name="z106" w:id="55"/>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үй-жайынан шығу;</w:t>
      </w:r>
    </w:p>
    <w:bookmarkEnd w:id="55"/>
    <w:bookmarkStart w:name="z107" w:id="56"/>
    <w:p>
      <w:pPr>
        <w:spacing w:after="0"/>
        <w:ind w:left="0"/>
        <w:jc w:val="both"/>
      </w:pPr>
      <w:r>
        <w:rPr>
          <w:rFonts w:ascii="Times New Roman"/>
          <w:b w:val="false"/>
          <w:i w:val="false"/>
          <w:color w:val="000000"/>
          <w:sz w:val="28"/>
        </w:rPr>
        <w:t>
      4) гауптвахта объектілерін күзету сызығын бұзу;</w:t>
      </w:r>
    </w:p>
    <w:bookmarkEnd w:id="56"/>
    <w:bookmarkStart w:name="z108" w:id="57"/>
    <w:p>
      <w:pPr>
        <w:spacing w:after="0"/>
        <w:ind w:left="0"/>
        <w:jc w:val="both"/>
      </w:pPr>
      <w:r>
        <w:rPr>
          <w:rFonts w:ascii="Times New Roman"/>
          <w:b w:val="false"/>
          <w:i w:val="false"/>
          <w:color w:val="000000"/>
          <w:sz w:val="28"/>
        </w:rPr>
        <w:t>
      5) алкогольдік ішімдікті, есірткі және психотроптық заттарды дайындау және тұтыну;</w:t>
      </w:r>
    </w:p>
    <w:bookmarkEnd w:id="57"/>
    <w:bookmarkStart w:name="z109" w:id="58"/>
    <w:p>
      <w:pPr>
        <w:spacing w:after="0"/>
        <w:ind w:left="0"/>
        <w:jc w:val="both"/>
      </w:pPr>
      <w:r>
        <w:rPr>
          <w:rFonts w:ascii="Times New Roman"/>
          <w:b w:val="false"/>
          <w:i w:val="false"/>
          <w:color w:val="000000"/>
          <w:sz w:val="28"/>
        </w:rPr>
        <w:t>
      6) материалдық немесе өзге де пайда алу мақсатында үстел ойындарын ойнау;</w:t>
      </w:r>
    </w:p>
    <w:bookmarkEnd w:id="58"/>
    <w:bookmarkStart w:name="z110" w:id="59"/>
    <w:p>
      <w:pPr>
        <w:spacing w:after="0"/>
        <w:ind w:left="0"/>
        <w:jc w:val="both"/>
      </w:pPr>
      <w:r>
        <w:rPr>
          <w:rFonts w:ascii="Times New Roman"/>
          <w:b w:val="false"/>
          <w:i w:val="false"/>
          <w:color w:val="000000"/>
          <w:sz w:val="28"/>
        </w:rPr>
        <w:t>
      7) өзіне немесе өзге де адамдарға татуировка салу;</w:t>
      </w:r>
    </w:p>
    <w:bookmarkEnd w:id="59"/>
    <w:bookmarkStart w:name="z111" w:id="60"/>
    <w:p>
      <w:pPr>
        <w:spacing w:after="0"/>
        <w:ind w:left="0"/>
        <w:jc w:val="both"/>
      </w:pPr>
      <w:r>
        <w:rPr>
          <w:rFonts w:ascii="Times New Roman"/>
          <w:b w:val="false"/>
          <w:i w:val="false"/>
          <w:color w:val="000000"/>
          <w:sz w:val="28"/>
        </w:rPr>
        <w:t>
      8) әкімшіліктің рұқсатынсыз ұйықтайтын орындарына перде ілу немесе ауыстыру;</w:t>
      </w:r>
    </w:p>
    <w:bookmarkEnd w:id="60"/>
    <w:bookmarkStart w:name="z112" w:id="61"/>
    <w:p>
      <w:pPr>
        <w:spacing w:after="0"/>
        <w:ind w:left="0"/>
        <w:jc w:val="both"/>
      </w:pPr>
      <w:r>
        <w:rPr>
          <w:rFonts w:ascii="Times New Roman"/>
          <w:b w:val="false"/>
          <w:i w:val="false"/>
          <w:color w:val="000000"/>
          <w:sz w:val="28"/>
        </w:rPr>
        <w:t>
      9) қолдан жасалған электр аспабын пайдалану;</w:t>
      </w:r>
    </w:p>
    <w:bookmarkEnd w:id="61"/>
    <w:bookmarkStart w:name="z113" w:id="62"/>
    <w:p>
      <w:pPr>
        <w:spacing w:after="0"/>
        <w:ind w:left="0"/>
        <w:jc w:val="both"/>
      </w:pPr>
      <w:r>
        <w:rPr>
          <w:rFonts w:ascii="Times New Roman"/>
          <w:b w:val="false"/>
          <w:i w:val="false"/>
          <w:color w:val="000000"/>
          <w:sz w:val="28"/>
        </w:rPr>
        <w:t>
      10) әкімшіліктің рұқсатынсыз электр аспабын пайдалану;</w:t>
      </w:r>
    </w:p>
    <w:bookmarkEnd w:id="62"/>
    <w:bookmarkStart w:name="z114" w:id="63"/>
    <w:p>
      <w:pPr>
        <w:spacing w:after="0"/>
        <w:ind w:left="0"/>
        <w:jc w:val="both"/>
      </w:pPr>
      <w:r>
        <w:rPr>
          <w:rFonts w:ascii="Times New Roman"/>
          <w:b w:val="false"/>
          <w:i w:val="false"/>
          <w:color w:val="000000"/>
          <w:sz w:val="28"/>
        </w:rPr>
        <w:t>
      11) камерада ашық от жағу;</w:t>
      </w:r>
    </w:p>
    <w:bookmarkEnd w:id="63"/>
    <w:bookmarkStart w:name="z115" w:id="64"/>
    <w:p>
      <w:pPr>
        <w:spacing w:after="0"/>
        <w:ind w:left="0"/>
        <w:jc w:val="both"/>
      </w:pPr>
      <w:r>
        <w:rPr>
          <w:rFonts w:ascii="Times New Roman"/>
          <w:b w:val="false"/>
          <w:i w:val="false"/>
          <w:color w:val="000000"/>
          <w:sz w:val="28"/>
        </w:rPr>
        <w:t>
      12) әкімшіліктің рұқсатынсыз сантехникаға, жарық беру және басқа да аспапқа жөндеу жүргізу немесе камерада жарықтандыруды реттеу;</w:t>
      </w:r>
    </w:p>
    <w:bookmarkEnd w:id="64"/>
    <w:bookmarkStart w:name="z116" w:id="65"/>
    <w:p>
      <w:pPr>
        <w:spacing w:after="0"/>
        <w:ind w:left="0"/>
        <w:jc w:val="both"/>
      </w:pPr>
      <w:r>
        <w:rPr>
          <w:rFonts w:ascii="Times New Roman"/>
          <w:b w:val="false"/>
          <w:i w:val="false"/>
          <w:color w:val="000000"/>
          <w:sz w:val="28"/>
        </w:rPr>
        <w:t>
      13) камералардағы санитариялық торапты ластау;</w:t>
      </w:r>
    </w:p>
    <w:bookmarkEnd w:id="65"/>
    <w:bookmarkStart w:name="z117" w:id="66"/>
    <w:p>
      <w:pPr>
        <w:spacing w:after="0"/>
        <w:ind w:left="0"/>
        <w:jc w:val="both"/>
      </w:pPr>
      <w:r>
        <w:rPr>
          <w:rFonts w:ascii="Times New Roman"/>
          <w:b w:val="false"/>
          <w:i w:val="false"/>
          <w:color w:val="000000"/>
          <w:sz w:val="28"/>
        </w:rPr>
        <w:t>
      14) гауптвахтаға қамауға алынған күдіктілердің, айыпталушылардың және сотталушылардың негізгі құқықтары мен міндеттері туралы ақпаратты камераның қабырғасынан алу;</w:t>
      </w:r>
    </w:p>
    <w:bookmarkEnd w:id="66"/>
    <w:bookmarkStart w:name="z118" w:id="67"/>
    <w:p>
      <w:pPr>
        <w:spacing w:after="0"/>
        <w:ind w:left="0"/>
        <w:jc w:val="both"/>
      </w:pPr>
      <w:r>
        <w:rPr>
          <w:rFonts w:ascii="Times New Roman"/>
          <w:b w:val="false"/>
          <w:i w:val="false"/>
          <w:color w:val="000000"/>
          <w:sz w:val="28"/>
        </w:rPr>
        <w:t>
      15) қабырғаға, камера мүкәммалына қағаз, фото, сурет, газет пен журнал қиындыларын жапсыру, оған жазба жасау және сурет салу;</w:t>
      </w:r>
    </w:p>
    <w:bookmarkEnd w:id="67"/>
    <w:bookmarkStart w:name="z119" w:id="68"/>
    <w:p>
      <w:pPr>
        <w:spacing w:after="0"/>
        <w:ind w:left="0"/>
        <w:jc w:val="both"/>
      </w:pPr>
      <w:r>
        <w:rPr>
          <w:rFonts w:ascii="Times New Roman"/>
          <w:b w:val="false"/>
          <w:i w:val="false"/>
          <w:color w:val="000000"/>
          <w:sz w:val="28"/>
        </w:rPr>
        <w:t>
      16) тыныштықты бұзу;</w:t>
      </w:r>
    </w:p>
    <w:bookmarkEnd w:id="68"/>
    <w:bookmarkStart w:name="z120" w:id="69"/>
    <w:p>
      <w:pPr>
        <w:spacing w:after="0"/>
        <w:ind w:left="0"/>
        <w:jc w:val="both"/>
      </w:pPr>
      <w:r>
        <w:rPr>
          <w:rFonts w:ascii="Times New Roman"/>
          <w:b w:val="false"/>
          <w:i w:val="false"/>
          <w:color w:val="000000"/>
          <w:sz w:val="28"/>
        </w:rPr>
        <w:t>
      17) саптан шығу, темекі шегу, сөйлесу, камерадағы есіктің көзшесінен қарау, қандай да бір заттарды көтеру, гауптвахта аумағы бойынша жүрген кезде дабыл дабылдамасының батырмасын басу;</w:t>
      </w:r>
    </w:p>
    <w:bookmarkEnd w:id="69"/>
    <w:bookmarkStart w:name="z121" w:id="70"/>
    <w:p>
      <w:pPr>
        <w:spacing w:after="0"/>
        <w:ind w:left="0"/>
        <w:jc w:val="both"/>
      </w:pPr>
      <w:r>
        <w:rPr>
          <w:rFonts w:ascii="Times New Roman"/>
          <w:b w:val="false"/>
          <w:i w:val="false"/>
          <w:color w:val="000000"/>
          <w:sz w:val="28"/>
        </w:rPr>
        <w:t>
      18) терезеден бірдеңе лақтыру, терезе алдына шығу, форточкадан басын шығару, есіктің "көзшесіне" жабысып қарау, "көзшені" жабу;</w:t>
      </w:r>
    </w:p>
    <w:bookmarkEnd w:id="70"/>
    <w:bookmarkStart w:name="z122" w:id="71"/>
    <w:p>
      <w:pPr>
        <w:spacing w:after="0"/>
        <w:ind w:left="0"/>
        <w:jc w:val="both"/>
      </w:pPr>
      <w:r>
        <w:rPr>
          <w:rFonts w:ascii="Times New Roman"/>
          <w:b w:val="false"/>
          <w:i w:val="false"/>
          <w:color w:val="000000"/>
          <w:sz w:val="28"/>
        </w:rPr>
        <w:t>
      19) жеке пайдаланудағы заттарды сату, сыйға тарту немесе өзге де тәсілмен иеліктен шығару болып табылады.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1275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күдіктілерді, айыпталушыларды</w:t>
            </w:r>
            <w:r>
              <w:br/>
            </w:r>
            <w:r>
              <w:rPr>
                <w:rFonts w:ascii="Times New Roman"/>
                <w:b w:val="false"/>
                <w:i w:val="false"/>
                <w:color w:val="000000"/>
                <w:sz w:val="20"/>
              </w:rPr>
              <w:t>және сотталушыларды ұстау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6" w:id="72"/>
    <w:p>
      <w:pPr>
        <w:spacing w:after="0"/>
        <w:ind w:left="0"/>
        <w:jc w:val="left"/>
      </w:pPr>
      <w:r>
        <w:rPr>
          <w:rFonts w:ascii="Times New Roman"/>
          <w:b/>
          <w:i w:val="false"/>
          <w:color w:val="000000"/>
        </w:rPr>
        <w:t xml:space="preserve"> Күдіктіні, айыпталушыны және сотталушыны жеке тінту  және оның заттарын жете тексеру хаттамасы</w:t>
      </w:r>
    </w:p>
    <w:bookmarkEnd w:id="72"/>
    <w:bookmarkStart w:name="z127" w:id="73"/>
    <w:p>
      <w:pPr>
        <w:spacing w:after="0"/>
        <w:ind w:left="0"/>
        <w:jc w:val="both"/>
      </w:pPr>
      <w:r>
        <w:rPr>
          <w:rFonts w:ascii="Times New Roman"/>
          <w:b w:val="false"/>
          <w:i w:val="false"/>
          <w:color w:val="000000"/>
          <w:sz w:val="28"/>
        </w:rPr>
        <w:t>
      20__ ж. "____"____________________________________</w:t>
      </w:r>
    </w:p>
    <w:bookmarkEnd w:id="73"/>
    <w:bookmarkStart w:name="z128" w:id="74"/>
    <w:p>
      <w:pPr>
        <w:spacing w:after="0"/>
        <w:ind w:left="0"/>
        <w:jc w:val="both"/>
      </w:pPr>
      <w:r>
        <w:rPr>
          <w:rFonts w:ascii="Times New Roman"/>
          <w:b w:val="false"/>
          <w:i w:val="false"/>
          <w:color w:val="000000"/>
          <w:sz w:val="28"/>
        </w:rPr>
        <w:t>
                                           (жасау орны)</w:t>
      </w:r>
    </w:p>
    <w:bookmarkEnd w:id="74"/>
    <w:bookmarkStart w:name="z129" w:id="75"/>
    <w:p>
      <w:pPr>
        <w:spacing w:after="0"/>
        <w:ind w:left="0"/>
        <w:jc w:val="both"/>
      </w:pPr>
      <w:r>
        <w:rPr>
          <w:rFonts w:ascii="Times New Roman"/>
          <w:b w:val="false"/>
          <w:i w:val="false"/>
          <w:color w:val="000000"/>
          <w:sz w:val="28"/>
        </w:rPr>
        <w:t>
      Тінту және жете тексеру: ___сағ. ___ мин. басталды.</w:t>
      </w:r>
    </w:p>
    <w:bookmarkEnd w:id="75"/>
    <w:bookmarkStart w:name="z130" w:id="76"/>
    <w:p>
      <w:pPr>
        <w:spacing w:after="0"/>
        <w:ind w:left="0"/>
        <w:jc w:val="both"/>
      </w:pPr>
      <w:r>
        <w:rPr>
          <w:rFonts w:ascii="Times New Roman"/>
          <w:b w:val="false"/>
          <w:i w:val="false"/>
          <w:color w:val="000000"/>
          <w:sz w:val="28"/>
        </w:rPr>
        <w:t>
      Тінту және жете тексеру: ___ сағ. ___ мин. аяқталды.</w:t>
      </w:r>
    </w:p>
    <w:bookmarkEnd w:id="76"/>
    <w:bookmarkStart w:name="z131" w:id="77"/>
    <w:p>
      <w:pPr>
        <w:spacing w:after="0"/>
        <w:ind w:left="0"/>
        <w:jc w:val="both"/>
      </w:pPr>
      <w:r>
        <w:rPr>
          <w:rFonts w:ascii="Times New Roman"/>
          <w:b w:val="false"/>
          <w:i w:val="false"/>
          <w:color w:val="000000"/>
          <w:sz w:val="28"/>
        </w:rPr>
        <w:t>
      _________________________________________________________________,</w:t>
      </w:r>
    </w:p>
    <w:bookmarkEnd w:id="77"/>
    <w:bookmarkStart w:name="z132" w:id="78"/>
    <w:p>
      <w:pPr>
        <w:spacing w:after="0"/>
        <w:ind w:left="0"/>
        <w:jc w:val="both"/>
      </w:pPr>
      <w:r>
        <w:rPr>
          <w:rFonts w:ascii="Times New Roman"/>
          <w:b w:val="false"/>
          <w:i w:val="false"/>
          <w:color w:val="000000"/>
          <w:sz w:val="28"/>
        </w:rPr>
        <w:t>
      (жеке тінту мен жете тексеру жүргізетін адамның лауазымы, атағы, тегі, аты және әкесінің аты (бар болса)</w:t>
      </w:r>
    </w:p>
    <w:bookmarkEnd w:id="78"/>
    <w:bookmarkStart w:name="z133" w:id="79"/>
    <w:p>
      <w:pPr>
        <w:spacing w:after="0"/>
        <w:ind w:left="0"/>
        <w:jc w:val="both"/>
      </w:pPr>
      <w:r>
        <w:rPr>
          <w:rFonts w:ascii="Times New Roman"/>
          <w:b w:val="false"/>
          <w:i w:val="false"/>
          <w:color w:val="000000"/>
          <w:sz w:val="28"/>
        </w:rPr>
        <w:t>
      ҚР ҚАК 98-бабының талаптарын сақтай отырып, _________ үй-жайында күдікті,</w:t>
      </w:r>
    </w:p>
    <w:bookmarkEnd w:id="79"/>
    <w:bookmarkStart w:name="z134" w:id="80"/>
    <w:p>
      <w:pPr>
        <w:spacing w:after="0"/>
        <w:ind w:left="0"/>
        <w:jc w:val="both"/>
      </w:pPr>
      <w:r>
        <w:rPr>
          <w:rFonts w:ascii="Times New Roman"/>
          <w:b w:val="false"/>
          <w:i w:val="false"/>
          <w:color w:val="000000"/>
          <w:sz w:val="28"/>
        </w:rPr>
        <w:t>
      айыпталушы және сотталушы әскери қызметші __________</w:t>
      </w:r>
    </w:p>
    <w:bookmarkEnd w:id="80"/>
    <w:bookmarkStart w:name="z135" w:id="81"/>
    <w:p>
      <w:pPr>
        <w:spacing w:after="0"/>
        <w:ind w:left="0"/>
        <w:jc w:val="both"/>
      </w:pPr>
      <w:r>
        <w:rPr>
          <w:rFonts w:ascii="Times New Roman"/>
          <w:b w:val="false"/>
          <w:i w:val="false"/>
          <w:color w:val="000000"/>
          <w:sz w:val="28"/>
        </w:rPr>
        <w:t>
      __________________________________________________________________</w:t>
      </w:r>
    </w:p>
    <w:bookmarkEnd w:id="81"/>
    <w:bookmarkStart w:name="z136" w:id="82"/>
    <w:p>
      <w:pPr>
        <w:spacing w:after="0"/>
        <w:ind w:left="0"/>
        <w:jc w:val="both"/>
      </w:pPr>
      <w:r>
        <w:rPr>
          <w:rFonts w:ascii="Times New Roman"/>
          <w:b w:val="false"/>
          <w:i w:val="false"/>
          <w:color w:val="000000"/>
          <w:sz w:val="28"/>
        </w:rPr>
        <w:t>
      (күдікті, айыпталушы және сотталушы әскери қызметшінің әскери атағы, тегі, аты және әкесінің аты  (бар болса)</w:t>
      </w:r>
    </w:p>
    <w:bookmarkEnd w:id="82"/>
    <w:bookmarkStart w:name="z137" w:id="83"/>
    <w:p>
      <w:pPr>
        <w:spacing w:after="0"/>
        <w:ind w:left="0"/>
        <w:jc w:val="both"/>
      </w:pPr>
      <w:r>
        <w:rPr>
          <w:rFonts w:ascii="Times New Roman"/>
          <w:b w:val="false"/>
          <w:i w:val="false"/>
          <w:color w:val="000000"/>
          <w:sz w:val="28"/>
        </w:rPr>
        <w:t>
      ___________________________________________________________________</w:t>
      </w:r>
    </w:p>
    <w:bookmarkEnd w:id="83"/>
    <w:bookmarkStart w:name="z138" w:id="84"/>
    <w:p>
      <w:pPr>
        <w:spacing w:after="0"/>
        <w:ind w:left="0"/>
        <w:jc w:val="both"/>
      </w:pPr>
      <w:r>
        <w:rPr>
          <w:rFonts w:ascii="Times New Roman"/>
          <w:b w:val="false"/>
          <w:i w:val="false"/>
          <w:color w:val="000000"/>
          <w:sz w:val="28"/>
        </w:rPr>
        <w:t>
      жеке тінту және оның заттарына жете тексеру жүргізіп, ол туралы осы хаттаманы жасадым.</w:t>
      </w:r>
    </w:p>
    <w:bookmarkEnd w:id="84"/>
    <w:bookmarkStart w:name="z139" w:id="85"/>
    <w:p>
      <w:pPr>
        <w:spacing w:after="0"/>
        <w:ind w:left="0"/>
        <w:jc w:val="both"/>
      </w:pPr>
      <w:r>
        <w:rPr>
          <w:rFonts w:ascii="Times New Roman"/>
          <w:b w:val="false"/>
          <w:i w:val="false"/>
          <w:color w:val="000000"/>
          <w:sz w:val="28"/>
        </w:rPr>
        <w:t>
      Жеке тінту және заттарды жете тексеру басталар алдында</w:t>
      </w:r>
    </w:p>
    <w:bookmarkEnd w:id="85"/>
    <w:bookmarkStart w:name="z140" w:id="86"/>
    <w:p>
      <w:pPr>
        <w:spacing w:after="0"/>
        <w:ind w:left="0"/>
        <w:jc w:val="both"/>
      </w:pPr>
      <w:r>
        <w:rPr>
          <w:rFonts w:ascii="Times New Roman"/>
          <w:b w:val="false"/>
          <w:i w:val="false"/>
          <w:color w:val="000000"/>
          <w:sz w:val="28"/>
        </w:rPr>
        <w:t>
      ____________________________________________________________________</w:t>
      </w:r>
    </w:p>
    <w:bookmarkEnd w:id="86"/>
    <w:bookmarkStart w:name="z141" w:id="87"/>
    <w:p>
      <w:pPr>
        <w:spacing w:after="0"/>
        <w:ind w:left="0"/>
        <w:jc w:val="both"/>
      </w:pPr>
      <w:r>
        <w:rPr>
          <w:rFonts w:ascii="Times New Roman"/>
          <w:b w:val="false"/>
          <w:i w:val="false"/>
          <w:color w:val="000000"/>
          <w:sz w:val="28"/>
        </w:rPr>
        <w:t>
      (жеке тінту және жете тексеру жүргізетін адамның лауазымы, атағы, тегі, аты және әкесінің аты (бар болса)</w:t>
      </w:r>
    </w:p>
    <w:bookmarkEnd w:id="87"/>
    <w:bookmarkStart w:name="z142" w:id="88"/>
    <w:p>
      <w:pPr>
        <w:spacing w:after="0"/>
        <w:ind w:left="0"/>
        <w:jc w:val="both"/>
      </w:pPr>
      <w:r>
        <w:rPr>
          <w:rFonts w:ascii="Times New Roman"/>
          <w:b w:val="false"/>
          <w:i w:val="false"/>
          <w:color w:val="000000"/>
          <w:sz w:val="28"/>
        </w:rPr>
        <w:t>
      күдікті, айыпталушы және сотталушы әскери қызметшіге ___________________</w:t>
      </w:r>
    </w:p>
    <w:bookmarkEnd w:id="88"/>
    <w:bookmarkStart w:name="z143" w:id="89"/>
    <w:p>
      <w:pPr>
        <w:spacing w:after="0"/>
        <w:ind w:left="0"/>
        <w:jc w:val="both"/>
      </w:pPr>
      <w:r>
        <w:rPr>
          <w:rFonts w:ascii="Times New Roman"/>
          <w:b w:val="false"/>
          <w:i w:val="false"/>
          <w:color w:val="000000"/>
          <w:sz w:val="28"/>
        </w:rPr>
        <w:t>
      ____________________________________________________________________</w:t>
      </w:r>
    </w:p>
    <w:bookmarkEnd w:id="89"/>
    <w:bookmarkStart w:name="z144" w:id="90"/>
    <w:p>
      <w:pPr>
        <w:spacing w:after="0"/>
        <w:ind w:left="0"/>
        <w:jc w:val="both"/>
      </w:pPr>
      <w:r>
        <w:rPr>
          <w:rFonts w:ascii="Times New Roman"/>
          <w:b w:val="false"/>
          <w:i w:val="false"/>
          <w:color w:val="000000"/>
          <w:sz w:val="28"/>
        </w:rPr>
        <w:t>
              (күдіктінің, айыпталушының және сотталушының әскери атағы, тегі, аты және әкесінің аты (бар болса)</w:t>
      </w:r>
    </w:p>
    <w:bookmarkEnd w:id="90"/>
    <w:bookmarkStart w:name="z145" w:id="91"/>
    <w:p>
      <w:pPr>
        <w:spacing w:after="0"/>
        <w:ind w:left="0"/>
        <w:jc w:val="both"/>
      </w:pPr>
      <w:r>
        <w:rPr>
          <w:rFonts w:ascii="Times New Roman"/>
          <w:b w:val="false"/>
          <w:i w:val="false"/>
          <w:color w:val="000000"/>
          <w:sz w:val="28"/>
        </w:rPr>
        <w:t>
      тыйым салынған заттарды ерікті түрде беру ұсынылды, оған ол _____________</w:t>
      </w:r>
    </w:p>
    <w:bookmarkEnd w:id="91"/>
    <w:bookmarkStart w:name="z146"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147" w:id="93"/>
    <w:p>
      <w:pPr>
        <w:spacing w:after="0"/>
        <w:ind w:left="0"/>
        <w:jc w:val="both"/>
      </w:pPr>
      <w:r>
        <w:rPr>
          <w:rFonts w:ascii="Times New Roman"/>
          <w:b w:val="false"/>
          <w:i w:val="false"/>
          <w:color w:val="000000"/>
          <w:sz w:val="28"/>
        </w:rPr>
        <w:t>
      ____________________________________________________ мәлімдеді және:</w:t>
      </w:r>
    </w:p>
    <w:bookmarkEnd w:id="93"/>
    <w:bookmarkStart w:name="z148" w:id="94"/>
    <w:p>
      <w:pPr>
        <w:spacing w:after="0"/>
        <w:ind w:left="0"/>
        <w:jc w:val="both"/>
      </w:pPr>
      <w:r>
        <w:rPr>
          <w:rFonts w:ascii="Times New Roman"/>
          <w:b w:val="false"/>
          <w:i w:val="false"/>
          <w:color w:val="000000"/>
          <w:sz w:val="28"/>
        </w:rPr>
        <w:t>
      1) _____________________________________________________;</w:t>
      </w:r>
    </w:p>
    <w:bookmarkEnd w:id="94"/>
    <w:bookmarkStart w:name="z149" w:id="95"/>
    <w:p>
      <w:pPr>
        <w:spacing w:after="0"/>
        <w:ind w:left="0"/>
        <w:jc w:val="both"/>
      </w:pPr>
      <w:r>
        <w:rPr>
          <w:rFonts w:ascii="Times New Roman"/>
          <w:b w:val="false"/>
          <w:i w:val="false"/>
          <w:color w:val="000000"/>
          <w:sz w:val="28"/>
        </w:rPr>
        <w:t>
      2) __________________________________________________ ерікті түрде берді.</w:t>
      </w:r>
    </w:p>
    <w:bookmarkEnd w:id="95"/>
    <w:bookmarkStart w:name="z150" w:id="96"/>
    <w:p>
      <w:pPr>
        <w:spacing w:after="0"/>
        <w:ind w:left="0"/>
        <w:jc w:val="both"/>
      </w:pPr>
      <w:r>
        <w:rPr>
          <w:rFonts w:ascii="Times New Roman"/>
          <w:b w:val="false"/>
          <w:i w:val="false"/>
          <w:color w:val="000000"/>
          <w:sz w:val="28"/>
        </w:rPr>
        <w:t>
      Одан кейін __________________________________________________________</w:t>
      </w:r>
    </w:p>
    <w:bookmarkEnd w:id="96"/>
    <w:bookmarkStart w:name="z151" w:id="97"/>
    <w:p>
      <w:pPr>
        <w:spacing w:after="0"/>
        <w:ind w:left="0"/>
        <w:jc w:val="both"/>
      </w:pPr>
      <w:r>
        <w:rPr>
          <w:rFonts w:ascii="Times New Roman"/>
          <w:b w:val="false"/>
          <w:i w:val="false"/>
          <w:color w:val="000000"/>
          <w:sz w:val="28"/>
        </w:rPr>
        <w:t>
                                                   (жеке тінту және жете тексеру жүргізетін лауазымды адам)</w:t>
      </w:r>
    </w:p>
    <w:bookmarkEnd w:id="97"/>
    <w:bookmarkStart w:name="z152" w:id="98"/>
    <w:p>
      <w:pPr>
        <w:spacing w:after="0"/>
        <w:ind w:left="0"/>
        <w:jc w:val="both"/>
      </w:pPr>
      <w:r>
        <w:rPr>
          <w:rFonts w:ascii="Times New Roman"/>
          <w:b w:val="false"/>
          <w:i w:val="false"/>
          <w:color w:val="000000"/>
          <w:sz w:val="28"/>
        </w:rPr>
        <w:t>
      күдікті, айыпталушы және сотталушы әскери қызметшіні</w:t>
      </w:r>
    </w:p>
    <w:bookmarkEnd w:id="98"/>
    <w:bookmarkStart w:name="z153" w:id="99"/>
    <w:p>
      <w:pPr>
        <w:spacing w:after="0"/>
        <w:ind w:left="0"/>
        <w:jc w:val="both"/>
      </w:pPr>
      <w:r>
        <w:rPr>
          <w:rFonts w:ascii="Times New Roman"/>
          <w:b w:val="false"/>
          <w:i w:val="false"/>
          <w:color w:val="000000"/>
          <w:sz w:val="28"/>
        </w:rPr>
        <w:t>
      ___________________________________________________________________</w:t>
      </w:r>
    </w:p>
    <w:bookmarkEnd w:id="99"/>
    <w:bookmarkStart w:name="z154" w:id="100"/>
    <w:p>
      <w:pPr>
        <w:spacing w:after="0"/>
        <w:ind w:left="0"/>
        <w:jc w:val="both"/>
      </w:pPr>
      <w:r>
        <w:rPr>
          <w:rFonts w:ascii="Times New Roman"/>
          <w:b w:val="false"/>
          <w:i w:val="false"/>
          <w:color w:val="000000"/>
          <w:sz w:val="28"/>
        </w:rPr>
        <w:t>
                  (күдіктінің, айыпталушының және сотталушының әскери атағы, тегі, аты және әкесінің аты (бар болса)</w:t>
      </w:r>
    </w:p>
    <w:bookmarkEnd w:id="100"/>
    <w:bookmarkStart w:name="z155" w:id="101"/>
    <w:p>
      <w:pPr>
        <w:spacing w:after="0"/>
        <w:ind w:left="0"/>
        <w:jc w:val="both"/>
      </w:pPr>
      <w:r>
        <w:rPr>
          <w:rFonts w:ascii="Times New Roman"/>
          <w:b w:val="false"/>
          <w:i w:val="false"/>
          <w:color w:val="000000"/>
          <w:sz w:val="28"/>
        </w:rPr>
        <w:t>
      _____________________ жеке тінтуге және оның заттарын жете тексеруге кірісті.</w:t>
      </w:r>
    </w:p>
    <w:bookmarkEnd w:id="101"/>
    <w:bookmarkStart w:name="z156" w:id="102"/>
    <w:p>
      <w:pPr>
        <w:spacing w:after="0"/>
        <w:ind w:left="0"/>
        <w:jc w:val="both"/>
      </w:pPr>
      <w:r>
        <w:rPr>
          <w:rFonts w:ascii="Times New Roman"/>
          <w:b w:val="false"/>
          <w:i w:val="false"/>
          <w:color w:val="000000"/>
          <w:sz w:val="28"/>
        </w:rPr>
        <w:t>
      Күдікті, айыпталушы және сотталушы әскери қызметші:</w:t>
      </w:r>
    </w:p>
    <w:bookmarkEnd w:id="102"/>
    <w:bookmarkStart w:name="z157"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58"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59"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60" w:id="106"/>
    <w:p>
      <w:pPr>
        <w:spacing w:after="0"/>
        <w:ind w:left="0"/>
        <w:jc w:val="both"/>
      </w:pPr>
      <w:r>
        <w:rPr>
          <w:rFonts w:ascii="Times New Roman"/>
          <w:b w:val="false"/>
          <w:i w:val="false"/>
          <w:color w:val="000000"/>
          <w:sz w:val="28"/>
        </w:rPr>
        <w:t>
      _____________________________________________________________ киінген.</w:t>
      </w:r>
    </w:p>
    <w:bookmarkEnd w:id="106"/>
    <w:bookmarkStart w:name="z161" w:id="107"/>
    <w:p>
      <w:pPr>
        <w:spacing w:after="0"/>
        <w:ind w:left="0"/>
        <w:jc w:val="both"/>
      </w:pPr>
      <w:r>
        <w:rPr>
          <w:rFonts w:ascii="Times New Roman"/>
          <w:b w:val="false"/>
          <w:i w:val="false"/>
          <w:color w:val="000000"/>
          <w:sz w:val="28"/>
        </w:rPr>
        <w:t>
      Күдікті, айыпталушы және сотталушы әскери қызметшіде мынадай заттар болды:</w:t>
      </w:r>
    </w:p>
    <w:bookmarkEnd w:id="107"/>
    <w:bookmarkStart w:name="z162" w:id="108"/>
    <w:p>
      <w:pPr>
        <w:spacing w:after="0"/>
        <w:ind w:left="0"/>
        <w:jc w:val="both"/>
      </w:pPr>
      <w:r>
        <w:rPr>
          <w:rFonts w:ascii="Times New Roman"/>
          <w:b w:val="false"/>
          <w:i w:val="false"/>
          <w:color w:val="000000"/>
          <w:sz w:val="28"/>
        </w:rPr>
        <w:t>
      ______________________________________________________________</w:t>
      </w:r>
    </w:p>
    <w:bookmarkEnd w:id="108"/>
    <w:bookmarkStart w:name="z163" w:id="109"/>
    <w:p>
      <w:pPr>
        <w:spacing w:after="0"/>
        <w:ind w:left="0"/>
        <w:jc w:val="both"/>
      </w:pPr>
      <w:r>
        <w:rPr>
          <w:rFonts w:ascii="Times New Roman"/>
          <w:b w:val="false"/>
          <w:i w:val="false"/>
          <w:color w:val="000000"/>
          <w:sz w:val="28"/>
        </w:rPr>
        <w:t>
      ____________________________________________________________________</w:t>
      </w:r>
    </w:p>
    <w:bookmarkEnd w:id="109"/>
    <w:bookmarkStart w:name="z164"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65" w:id="111"/>
    <w:p>
      <w:pPr>
        <w:spacing w:after="0"/>
        <w:ind w:left="0"/>
        <w:jc w:val="both"/>
      </w:pPr>
      <w:r>
        <w:rPr>
          <w:rFonts w:ascii="Times New Roman"/>
          <w:b w:val="false"/>
          <w:i w:val="false"/>
          <w:color w:val="000000"/>
          <w:sz w:val="28"/>
        </w:rPr>
        <w:t>
      Күдікті, айыпталушы және сотталушы әскери қызметшіге жүргізілген</w:t>
      </w:r>
    </w:p>
    <w:bookmarkEnd w:id="111"/>
    <w:bookmarkStart w:name="z166" w:id="112"/>
    <w:p>
      <w:pPr>
        <w:spacing w:after="0"/>
        <w:ind w:left="0"/>
        <w:jc w:val="both"/>
      </w:pPr>
      <w:r>
        <w:rPr>
          <w:rFonts w:ascii="Times New Roman"/>
          <w:b w:val="false"/>
          <w:i w:val="false"/>
          <w:color w:val="000000"/>
          <w:sz w:val="28"/>
        </w:rPr>
        <w:t>
      ___________________________________________________________________</w:t>
      </w:r>
    </w:p>
    <w:bookmarkEnd w:id="112"/>
    <w:bookmarkStart w:name="z167" w:id="113"/>
    <w:p>
      <w:pPr>
        <w:spacing w:after="0"/>
        <w:ind w:left="0"/>
        <w:jc w:val="both"/>
      </w:pPr>
      <w:r>
        <w:rPr>
          <w:rFonts w:ascii="Times New Roman"/>
          <w:b w:val="false"/>
          <w:i w:val="false"/>
          <w:color w:val="000000"/>
          <w:sz w:val="28"/>
        </w:rPr>
        <w:t xml:space="preserve">
          (күдікті, айыпталушы және сотталушы әскери қызметшінің әскери атағы, тегі, аты және әкесінің аты (бар болса) </w:t>
      </w:r>
    </w:p>
    <w:bookmarkEnd w:id="113"/>
    <w:bookmarkStart w:name="z168" w:id="114"/>
    <w:p>
      <w:pPr>
        <w:spacing w:after="0"/>
        <w:ind w:left="0"/>
        <w:jc w:val="both"/>
      </w:pPr>
      <w:r>
        <w:rPr>
          <w:rFonts w:ascii="Times New Roman"/>
          <w:b w:val="false"/>
          <w:i w:val="false"/>
          <w:color w:val="000000"/>
          <w:sz w:val="28"/>
        </w:rPr>
        <w:t>
      жеке тінту және оның заттарын жете тексеру нәтижесінде:</w:t>
      </w:r>
    </w:p>
    <w:bookmarkEnd w:id="114"/>
    <w:bookmarkStart w:name="z169"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70" w:id="116"/>
    <w:p>
      <w:pPr>
        <w:spacing w:after="0"/>
        <w:ind w:left="0"/>
        <w:jc w:val="both"/>
      </w:pPr>
      <w:r>
        <w:rPr>
          <w:rFonts w:ascii="Times New Roman"/>
          <w:b w:val="false"/>
          <w:i w:val="false"/>
          <w:color w:val="000000"/>
          <w:sz w:val="28"/>
        </w:rPr>
        <w:t>
      __________________________________________________________ анықталды.</w:t>
      </w:r>
    </w:p>
    <w:bookmarkEnd w:id="116"/>
    <w:bookmarkStart w:name="z171" w:id="117"/>
    <w:p>
      <w:pPr>
        <w:spacing w:after="0"/>
        <w:ind w:left="0"/>
        <w:jc w:val="both"/>
      </w:pPr>
      <w:r>
        <w:rPr>
          <w:rFonts w:ascii="Times New Roman"/>
          <w:b w:val="false"/>
          <w:i w:val="false"/>
          <w:color w:val="000000"/>
          <w:sz w:val="28"/>
        </w:rPr>
        <w:t>
      Күдікті, айыпталушы және сотталушы әскери қызметшіні жеке тінту және оның заттарын жете тексеру барысында (гауптвахтаның ішкі тәртіптемесі қағидаларында көзделмеген құжаттар, заттар, нәрселер, бұйымдар, құралдар, құндылық, ақша және азық-түлік өнімі):</w:t>
      </w:r>
    </w:p>
    <w:bookmarkEnd w:id="117"/>
    <w:bookmarkStart w:name="z172" w:id="118"/>
    <w:p>
      <w:pPr>
        <w:spacing w:after="0"/>
        <w:ind w:left="0"/>
        <w:jc w:val="both"/>
      </w:pPr>
      <w:r>
        <w:rPr>
          <w:rFonts w:ascii="Times New Roman"/>
          <w:b w:val="false"/>
          <w:i w:val="false"/>
          <w:color w:val="000000"/>
          <w:sz w:val="28"/>
        </w:rPr>
        <w:t>
      1) _____________________________________________________;</w:t>
      </w:r>
    </w:p>
    <w:bookmarkEnd w:id="118"/>
    <w:bookmarkStart w:name="z173" w:id="119"/>
    <w:p>
      <w:pPr>
        <w:spacing w:after="0"/>
        <w:ind w:left="0"/>
        <w:jc w:val="both"/>
      </w:pPr>
      <w:r>
        <w:rPr>
          <w:rFonts w:ascii="Times New Roman"/>
          <w:b w:val="false"/>
          <w:i w:val="false"/>
          <w:color w:val="000000"/>
          <w:sz w:val="28"/>
        </w:rPr>
        <w:t>
      2) _____________________________________________________ алынды.</w:t>
      </w:r>
    </w:p>
    <w:bookmarkEnd w:id="119"/>
    <w:bookmarkStart w:name="z174" w:id="120"/>
    <w:p>
      <w:pPr>
        <w:spacing w:after="0"/>
        <w:ind w:left="0"/>
        <w:jc w:val="both"/>
      </w:pPr>
      <w:r>
        <w:rPr>
          <w:rFonts w:ascii="Times New Roman"/>
          <w:b w:val="false"/>
          <w:i w:val="false"/>
          <w:color w:val="000000"/>
          <w:sz w:val="28"/>
        </w:rPr>
        <w:t>
      Күдікті, айыпталушы және сотталушы әскери қызметшіні жеке тінту және оның заттарын жете тексеру барысында түскен ескертулер __________________</w:t>
      </w:r>
    </w:p>
    <w:bookmarkEnd w:id="120"/>
    <w:bookmarkStart w:name="z175" w:id="121"/>
    <w:p>
      <w:pPr>
        <w:spacing w:after="0"/>
        <w:ind w:left="0"/>
        <w:jc w:val="both"/>
      </w:pPr>
      <w:r>
        <w:rPr>
          <w:rFonts w:ascii="Times New Roman"/>
          <w:b w:val="false"/>
          <w:i w:val="false"/>
          <w:color w:val="000000"/>
          <w:sz w:val="28"/>
        </w:rPr>
        <w:t>
      _______________________________________________________________</w:t>
      </w:r>
    </w:p>
    <w:bookmarkEnd w:id="121"/>
    <w:bookmarkStart w:name="z176" w:id="122"/>
    <w:p>
      <w:pPr>
        <w:spacing w:after="0"/>
        <w:ind w:left="0"/>
        <w:jc w:val="both"/>
      </w:pPr>
      <w:r>
        <w:rPr>
          <w:rFonts w:ascii="Times New Roman"/>
          <w:b w:val="false"/>
          <w:i w:val="false"/>
          <w:color w:val="000000"/>
          <w:sz w:val="28"/>
        </w:rPr>
        <w:t>
      Хаттаманы ______________________________________________ оқыды.</w:t>
      </w:r>
    </w:p>
    <w:bookmarkEnd w:id="122"/>
    <w:bookmarkStart w:name="z177" w:id="123"/>
    <w:p>
      <w:pPr>
        <w:spacing w:after="0"/>
        <w:ind w:left="0"/>
        <w:jc w:val="both"/>
      </w:pPr>
      <w:r>
        <w:rPr>
          <w:rFonts w:ascii="Times New Roman"/>
          <w:b w:val="false"/>
          <w:i w:val="false"/>
          <w:color w:val="000000"/>
          <w:sz w:val="28"/>
        </w:rPr>
        <w:t>
                                 (жеке өзі не жеке тінту және жете тексеру жүргізген адам дауыстап оқиды)</w:t>
      </w:r>
    </w:p>
    <w:bookmarkEnd w:id="123"/>
    <w:bookmarkStart w:name="z178" w:id="124"/>
    <w:p>
      <w:pPr>
        <w:spacing w:after="0"/>
        <w:ind w:left="0"/>
        <w:jc w:val="both"/>
      </w:pPr>
      <w:r>
        <w:rPr>
          <w:rFonts w:ascii="Times New Roman"/>
          <w:b w:val="false"/>
          <w:i w:val="false"/>
          <w:color w:val="000000"/>
          <w:sz w:val="28"/>
        </w:rPr>
        <w:t>
      Күдікті, айыпталушы және сотталушы әскери қызметші мәлімдеген ескертулер мен толықтырулар:</w:t>
      </w:r>
    </w:p>
    <w:bookmarkEnd w:id="124"/>
    <w:bookmarkStart w:name="z179" w:id="125"/>
    <w:p>
      <w:pPr>
        <w:spacing w:after="0"/>
        <w:ind w:left="0"/>
        <w:jc w:val="both"/>
      </w:pPr>
      <w:r>
        <w:rPr>
          <w:rFonts w:ascii="Times New Roman"/>
          <w:b w:val="false"/>
          <w:i w:val="false"/>
          <w:color w:val="000000"/>
          <w:sz w:val="28"/>
        </w:rPr>
        <w:t>
      _______________________________________________________________</w:t>
      </w:r>
    </w:p>
    <w:bookmarkEnd w:id="125"/>
    <w:bookmarkStart w:name="z180" w:id="126"/>
    <w:p>
      <w:pPr>
        <w:spacing w:after="0"/>
        <w:ind w:left="0"/>
        <w:jc w:val="both"/>
      </w:pPr>
      <w:r>
        <w:rPr>
          <w:rFonts w:ascii="Times New Roman"/>
          <w:b w:val="false"/>
          <w:i w:val="false"/>
          <w:color w:val="000000"/>
          <w:sz w:val="28"/>
        </w:rPr>
        <w:t>
      Күдікті, айыпталушы және сотталушы әскери қызметші: ______________</w:t>
      </w:r>
    </w:p>
    <w:bookmarkEnd w:id="126"/>
    <w:bookmarkStart w:name="z181" w:id="127"/>
    <w:p>
      <w:pPr>
        <w:spacing w:after="0"/>
        <w:ind w:left="0"/>
        <w:jc w:val="both"/>
      </w:pPr>
      <w:r>
        <w:rPr>
          <w:rFonts w:ascii="Times New Roman"/>
          <w:b w:val="false"/>
          <w:i w:val="false"/>
          <w:color w:val="000000"/>
          <w:sz w:val="28"/>
        </w:rPr>
        <w:t>
      ___________________________________________________________________</w:t>
      </w:r>
    </w:p>
    <w:bookmarkEnd w:id="127"/>
    <w:bookmarkStart w:name="z182" w:id="128"/>
    <w:p>
      <w:pPr>
        <w:spacing w:after="0"/>
        <w:ind w:left="0"/>
        <w:jc w:val="both"/>
      </w:pPr>
      <w:r>
        <w:rPr>
          <w:rFonts w:ascii="Times New Roman"/>
          <w:b w:val="false"/>
          <w:i w:val="false"/>
          <w:color w:val="000000"/>
          <w:sz w:val="28"/>
        </w:rPr>
        <w:t>
                                       (лауазымы, әскери атағы, қолы, тегі, аты және әкесінің аты (бар болса)</w:t>
      </w:r>
    </w:p>
    <w:bookmarkEnd w:id="128"/>
    <w:bookmarkStart w:name="z183" w:id="129"/>
    <w:p>
      <w:pPr>
        <w:spacing w:after="0"/>
        <w:ind w:left="0"/>
        <w:jc w:val="both"/>
      </w:pPr>
      <w:r>
        <w:rPr>
          <w:rFonts w:ascii="Times New Roman"/>
          <w:b w:val="false"/>
          <w:i w:val="false"/>
          <w:color w:val="000000"/>
          <w:sz w:val="28"/>
        </w:rPr>
        <w:t>
      Жеке тінту және заттарды жете тексеру хаттамасының көшірмесін алдым:</w:t>
      </w:r>
    </w:p>
    <w:bookmarkEnd w:id="129"/>
    <w:bookmarkStart w:name="z184" w:id="130"/>
    <w:p>
      <w:pPr>
        <w:spacing w:after="0"/>
        <w:ind w:left="0"/>
        <w:jc w:val="both"/>
      </w:pPr>
      <w:r>
        <w:rPr>
          <w:rFonts w:ascii="Times New Roman"/>
          <w:b w:val="false"/>
          <w:i w:val="false"/>
          <w:color w:val="000000"/>
          <w:sz w:val="28"/>
        </w:rPr>
        <w:t>
      20__ ж. "____"_______________________________________________________</w:t>
      </w:r>
    </w:p>
    <w:bookmarkEnd w:id="130"/>
    <w:bookmarkStart w:name="z185" w:id="131"/>
    <w:p>
      <w:pPr>
        <w:spacing w:after="0"/>
        <w:ind w:left="0"/>
        <w:jc w:val="both"/>
      </w:pPr>
      <w:r>
        <w:rPr>
          <w:rFonts w:ascii="Times New Roman"/>
          <w:b w:val="false"/>
          <w:i w:val="false"/>
          <w:color w:val="000000"/>
          <w:sz w:val="28"/>
        </w:rPr>
        <w:t>
      (күдіктінің, айыпталушының және сотталушының тегі, аты және әкесінің аты (бар болса), қолы)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гауптвахтасындағы ішкі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тәртіптеме және 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күдіктілерді, айыпталушыларды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сотталушыларды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32"/>
    <w:p>
      <w:pPr>
        <w:spacing w:after="0"/>
        <w:ind w:left="0"/>
        <w:jc w:val="left"/>
      </w:pPr>
      <w:r>
        <w:rPr>
          <w:rFonts w:ascii="Times New Roman"/>
          <w:b/>
          <w:i w:val="false"/>
          <w:color w:val="000000"/>
        </w:rPr>
        <w:t xml:space="preserve"> Алу актісі</w:t>
      </w:r>
    </w:p>
    <w:bookmarkEnd w:id="132"/>
    <w:bookmarkStart w:name="z202" w:id="133"/>
    <w:p>
      <w:pPr>
        <w:spacing w:after="0"/>
        <w:ind w:left="0"/>
        <w:jc w:val="both"/>
      </w:pPr>
      <w:r>
        <w:rPr>
          <w:rFonts w:ascii="Times New Roman"/>
          <w:b w:val="false"/>
          <w:i w:val="false"/>
          <w:color w:val="000000"/>
          <w:sz w:val="28"/>
        </w:rPr>
        <w:t>
      Бiз, төменде қол қойған мынадай құрамдағы комиссия _______________</w:t>
      </w:r>
    </w:p>
    <w:bookmarkEnd w:id="133"/>
    <w:bookmarkStart w:name="z203" w:id="134"/>
    <w:p>
      <w:pPr>
        <w:spacing w:after="0"/>
        <w:ind w:left="0"/>
        <w:jc w:val="both"/>
      </w:pPr>
      <w:r>
        <w:rPr>
          <w:rFonts w:ascii="Times New Roman"/>
          <w:b w:val="false"/>
          <w:i w:val="false"/>
          <w:color w:val="000000"/>
          <w:sz w:val="28"/>
        </w:rPr>
        <w:t>
      ___________________________________________________________________</w:t>
      </w:r>
    </w:p>
    <w:bookmarkEnd w:id="134"/>
    <w:bookmarkStart w:name="z204" w:id="135"/>
    <w:p>
      <w:pPr>
        <w:spacing w:after="0"/>
        <w:ind w:left="0"/>
        <w:jc w:val="both"/>
      </w:pPr>
      <w:r>
        <w:rPr>
          <w:rFonts w:ascii="Times New Roman"/>
          <w:b w:val="false"/>
          <w:i w:val="false"/>
          <w:color w:val="000000"/>
          <w:sz w:val="28"/>
        </w:rPr>
        <w:t>
                                      (лауазымы, әскери атағы, тегi, аты және әкесiнiң аты (бар болса)</w:t>
      </w:r>
    </w:p>
    <w:bookmarkEnd w:id="135"/>
    <w:bookmarkStart w:name="z205" w:id="136"/>
    <w:p>
      <w:pPr>
        <w:spacing w:after="0"/>
        <w:ind w:left="0"/>
        <w:jc w:val="both"/>
      </w:pPr>
      <w:r>
        <w:rPr>
          <w:rFonts w:ascii="Times New Roman"/>
          <w:b w:val="false"/>
          <w:i w:val="false"/>
          <w:color w:val="000000"/>
          <w:sz w:val="28"/>
        </w:rPr>
        <w:t>
      әкімшілік тәртіппен қамаққа алынған және қамаққа алуға сотталған ұсталған,</w:t>
      </w:r>
    </w:p>
    <w:bookmarkEnd w:id="136"/>
    <w:bookmarkStart w:name="z206" w:id="137"/>
    <w:p>
      <w:pPr>
        <w:spacing w:after="0"/>
        <w:ind w:left="0"/>
        <w:jc w:val="both"/>
      </w:pPr>
      <w:r>
        <w:rPr>
          <w:rFonts w:ascii="Times New Roman"/>
          <w:b w:val="false"/>
          <w:i w:val="false"/>
          <w:color w:val="000000"/>
          <w:sz w:val="28"/>
        </w:rPr>
        <w:t>
      күдікті, айыпталушы, сотталушы ________________________________________</w:t>
      </w:r>
    </w:p>
    <w:bookmarkEnd w:id="137"/>
    <w:bookmarkStart w:name="z207" w:id="138"/>
    <w:p>
      <w:pPr>
        <w:spacing w:after="0"/>
        <w:ind w:left="0"/>
        <w:jc w:val="both"/>
      </w:pPr>
      <w:r>
        <w:rPr>
          <w:rFonts w:ascii="Times New Roman"/>
          <w:b w:val="false"/>
          <w:i w:val="false"/>
          <w:color w:val="000000"/>
          <w:sz w:val="28"/>
        </w:rPr>
        <w:t>
                                                                          (әскери атағы, тегi, аты және әкесiнiң аты (бар болса)</w:t>
      </w:r>
    </w:p>
    <w:bookmarkEnd w:id="138"/>
    <w:bookmarkStart w:name="z208" w:id="139"/>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арнайы мекемелерде ұстау тәртiбi мен шарттары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атап көрсетілетін сомасы ______________ (______) ақшаны, бағалы қағазды және бағалы затты ___________________ және азық-түлiк өнімін алуды жүргіздік (сақтауға қабылдадық).</w:t>
      </w:r>
    </w:p>
    <w:bookmarkEnd w:id="139"/>
    <w:bookmarkStart w:name="z209" w:id="140"/>
    <w:p>
      <w:pPr>
        <w:spacing w:after="0"/>
        <w:ind w:left="0"/>
        <w:jc w:val="both"/>
      </w:pPr>
      <w:r>
        <w:rPr>
          <w:rFonts w:ascii="Times New Roman"/>
          <w:b w:val="false"/>
          <w:i w:val="false"/>
          <w:color w:val="000000"/>
          <w:sz w:val="28"/>
        </w:rPr>
        <w:t>
      Барлығы берiлгенi: __________ атау бағалы қағаз, құнды зат, ақша (мөлшері),</w:t>
      </w:r>
    </w:p>
    <w:bookmarkEnd w:id="140"/>
    <w:bookmarkStart w:name="z210" w:id="141"/>
    <w:p>
      <w:pPr>
        <w:spacing w:after="0"/>
        <w:ind w:left="0"/>
        <w:jc w:val="both"/>
      </w:pPr>
      <w:r>
        <w:rPr>
          <w:rFonts w:ascii="Times New Roman"/>
          <w:b w:val="false"/>
          <w:i w:val="false"/>
          <w:color w:val="000000"/>
          <w:sz w:val="28"/>
        </w:rPr>
        <w:t>
      ______________________________________ _____________________</w:t>
      </w:r>
    </w:p>
    <w:bookmarkEnd w:id="141"/>
    <w:bookmarkStart w:name="z211" w:id="142"/>
    <w:p>
      <w:pPr>
        <w:spacing w:after="0"/>
        <w:ind w:left="0"/>
        <w:jc w:val="both"/>
      </w:pPr>
      <w:r>
        <w:rPr>
          <w:rFonts w:ascii="Times New Roman"/>
          <w:b w:val="false"/>
          <w:i w:val="false"/>
          <w:color w:val="000000"/>
          <w:sz w:val="28"/>
        </w:rPr>
        <w:t>
                                     (сомасы жазумен) (саны)</w:t>
      </w:r>
    </w:p>
    <w:bookmarkEnd w:id="142"/>
    <w:bookmarkStart w:name="z212" w:id="143"/>
    <w:p>
      <w:pPr>
        <w:spacing w:after="0"/>
        <w:ind w:left="0"/>
        <w:jc w:val="both"/>
      </w:pPr>
      <w:r>
        <w:rPr>
          <w:rFonts w:ascii="Times New Roman"/>
          <w:b w:val="false"/>
          <w:i w:val="false"/>
          <w:color w:val="000000"/>
          <w:sz w:val="28"/>
        </w:rPr>
        <w:t>
      азық-түлік өнімдері, заттар.</w:t>
      </w:r>
    </w:p>
    <w:bookmarkEnd w:id="143"/>
    <w:bookmarkStart w:name="z213" w:id="144"/>
    <w:p>
      <w:pPr>
        <w:spacing w:after="0"/>
        <w:ind w:left="0"/>
        <w:jc w:val="both"/>
      </w:pPr>
      <w:r>
        <w:rPr>
          <w:rFonts w:ascii="Times New Roman"/>
          <w:b w:val="false"/>
          <w:i w:val="false"/>
          <w:color w:val="000000"/>
          <w:sz w:val="28"/>
        </w:rPr>
        <w:t>
      Бердім: _______________________________________________________</w:t>
      </w:r>
    </w:p>
    <w:bookmarkEnd w:id="144"/>
    <w:bookmarkStart w:name="z214" w:id="145"/>
    <w:p>
      <w:pPr>
        <w:spacing w:after="0"/>
        <w:ind w:left="0"/>
        <w:jc w:val="both"/>
      </w:pPr>
      <w:r>
        <w:rPr>
          <w:rFonts w:ascii="Times New Roman"/>
          <w:b w:val="false"/>
          <w:i w:val="false"/>
          <w:color w:val="000000"/>
          <w:sz w:val="28"/>
        </w:rPr>
        <w:t>
                                           (тегi, аты, әкесiнiң аты бар болса), қолы)</w:t>
      </w:r>
    </w:p>
    <w:bookmarkEnd w:id="145"/>
    <w:bookmarkStart w:name="z215" w:id="146"/>
    <w:p>
      <w:pPr>
        <w:spacing w:after="0"/>
        <w:ind w:left="0"/>
        <w:jc w:val="both"/>
      </w:pPr>
      <w:r>
        <w:rPr>
          <w:rFonts w:ascii="Times New Roman"/>
          <w:b w:val="false"/>
          <w:i w:val="false"/>
          <w:color w:val="000000"/>
          <w:sz w:val="28"/>
        </w:rPr>
        <w:t>
      Қабылдадым: __________________________________________________</w:t>
      </w:r>
    </w:p>
    <w:bookmarkEnd w:id="146"/>
    <w:bookmarkStart w:name="z216" w:id="147"/>
    <w:p>
      <w:pPr>
        <w:spacing w:after="0"/>
        <w:ind w:left="0"/>
        <w:jc w:val="both"/>
      </w:pPr>
      <w:r>
        <w:rPr>
          <w:rFonts w:ascii="Times New Roman"/>
          <w:b w:val="false"/>
          <w:i w:val="false"/>
          <w:color w:val="000000"/>
          <w:sz w:val="28"/>
        </w:rPr>
        <w:t>
                                                            (тегi, аты, әкесiнiң аты (бар болса), қолы)</w:t>
      </w:r>
    </w:p>
    <w:bookmarkEnd w:id="147"/>
    <w:bookmarkStart w:name="z217" w:id="148"/>
    <w:p>
      <w:pPr>
        <w:spacing w:after="0"/>
        <w:ind w:left="0"/>
        <w:jc w:val="both"/>
      </w:pPr>
      <w:r>
        <w:rPr>
          <w:rFonts w:ascii="Times New Roman"/>
          <w:b w:val="false"/>
          <w:i w:val="false"/>
          <w:color w:val="000000"/>
          <w:sz w:val="28"/>
        </w:rPr>
        <w:t>
      Қатысқан: _____________________________________________________</w:t>
      </w:r>
    </w:p>
    <w:bookmarkEnd w:id="148"/>
    <w:bookmarkStart w:name="z218" w:id="149"/>
    <w:p>
      <w:pPr>
        <w:spacing w:after="0"/>
        <w:ind w:left="0"/>
        <w:jc w:val="both"/>
      </w:pPr>
      <w:r>
        <w:rPr>
          <w:rFonts w:ascii="Times New Roman"/>
          <w:b w:val="false"/>
          <w:i w:val="false"/>
          <w:color w:val="000000"/>
          <w:sz w:val="28"/>
        </w:rPr>
        <w:t>
                                             (тегi, аты, әкесiнiң аты (бар болса), қолы)</w:t>
      </w:r>
    </w:p>
    <w:bookmarkEnd w:id="149"/>
    <w:bookmarkStart w:name="z219" w:id="150"/>
    <w:p>
      <w:pPr>
        <w:spacing w:after="0"/>
        <w:ind w:left="0"/>
        <w:jc w:val="both"/>
      </w:pPr>
      <w:r>
        <w:rPr>
          <w:rFonts w:ascii="Times New Roman"/>
          <w:b w:val="false"/>
          <w:i w:val="false"/>
          <w:color w:val="000000"/>
          <w:sz w:val="28"/>
        </w:rPr>
        <w:t>
      ___ жылғы "___"___________________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полиция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гауптвахтасындағы ішкі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тәртіптеме және 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күдіктілерді, айыпталушыларды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сотталушыларды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34" w:id="151"/>
    <w:p>
      <w:pPr>
        <w:spacing w:after="0"/>
        <w:ind w:left="0"/>
        <w:jc w:val="left"/>
      </w:pPr>
      <w:r>
        <w:rPr>
          <w:rFonts w:ascii="Times New Roman"/>
          <w:b/>
          <w:i w:val="false"/>
          <w:color w:val="000000"/>
        </w:rPr>
        <w:t xml:space="preserve"> Өтініш</w:t>
      </w:r>
    </w:p>
    <w:bookmarkEnd w:id="151"/>
    <w:bookmarkStart w:name="z235" w:id="152"/>
    <w:p>
      <w:pPr>
        <w:spacing w:after="0"/>
        <w:ind w:left="0"/>
        <w:jc w:val="both"/>
      </w:pPr>
      <w:r>
        <w:rPr>
          <w:rFonts w:ascii="Times New Roman"/>
          <w:b w:val="false"/>
          <w:i w:val="false"/>
          <w:color w:val="000000"/>
          <w:sz w:val="28"/>
        </w:rPr>
        <w:t>
      _______________________________________________________________</w:t>
      </w:r>
    </w:p>
    <w:bookmarkEnd w:id="152"/>
    <w:bookmarkStart w:name="z236" w:id="153"/>
    <w:p>
      <w:pPr>
        <w:spacing w:after="0"/>
        <w:ind w:left="0"/>
        <w:jc w:val="both"/>
      </w:pPr>
      <w:r>
        <w:rPr>
          <w:rFonts w:ascii="Times New Roman"/>
          <w:b w:val="false"/>
          <w:i w:val="false"/>
          <w:color w:val="000000"/>
          <w:sz w:val="28"/>
        </w:rPr>
        <w:t>
                                                        (тегi, аты және әкесiнiң аты (бар болса)</w:t>
      </w:r>
    </w:p>
    <w:bookmarkEnd w:id="153"/>
    <w:bookmarkStart w:name="z237" w:id="154"/>
    <w:p>
      <w:pPr>
        <w:spacing w:after="0"/>
        <w:ind w:left="0"/>
        <w:jc w:val="both"/>
      </w:pPr>
      <w:r>
        <w:rPr>
          <w:rFonts w:ascii="Times New Roman"/>
          <w:b w:val="false"/>
          <w:i w:val="false"/>
          <w:color w:val="000000"/>
          <w:sz w:val="28"/>
        </w:rPr>
        <w:t>
      ________________________________________________________тұратын</w:t>
      </w:r>
    </w:p>
    <w:bookmarkEnd w:id="154"/>
    <w:bookmarkStart w:name="z238" w:id="155"/>
    <w:p>
      <w:pPr>
        <w:spacing w:after="0"/>
        <w:ind w:left="0"/>
        <w:jc w:val="both"/>
      </w:pPr>
      <w:r>
        <w:rPr>
          <w:rFonts w:ascii="Times New Roman"/>
          <w:b w:val="false"/>
          <w:i w:val="false"/>
          <w:color w:val="000000"/>
          <w:sz w:val="28"/>
        </w:rPr>
        <w:t>
                                          (тұрғылықты мекенжайы, жұмыс (қызмет)</w:t>
      </w:r>
    </w:p>
    <w:bookmarkEnd w:id="155"/>
    <w:bookmarkStart w:name="z239" w:id="156"/>
    <w:p>
      <w:pPr>
        <w:spacing w:after="0"/>
        <w:ind w:left="0"/>
        <w:jc w:val="both"/>
      </w:pPr>
      <w:r>
        <w:rPr>
          <w:rFonts w:ascii="Times New Roman"/>
          <w:b w:val="false"/>
          <w:i w:val="false"/>
          <w:color w:val="000000"/>
          <w:sz w:val="28"/>
        </w:rPr>
        <w:t>
      орны) _______________________________________________________________</w:t>
      </w:r>
    </w:p>
    <w:bookmarkEnd w:id="156"/>
    <w:bookmarkStart w:name="z240" w:id="157"/>
    <w:p>
      <w:pPr>
        <w:spacing w:after="0"/>
        <w:ind w:left="0"/>
        <w:jc w:val="both"/>
      </w:pPr>
      <w:r>
        <w:rPr>
          <w:rFonts w:ascii="Times New Roman"/>
          <w:b w:val="false"/>
          <w:i w:val="false"/>
          <w:color w:val="000000"/>
          <w:sz w:val="28"/>
        </w:rPr>
        <w:t>
      күдікті, айыпталушы, сотталушы______________________________________</w:t>
      </w:r>
    </w:p>
    <w:bookmarkEnd w:id="157"/>
    <w:bookmarkStart w:name="z241" w:id="158"/>
    <w:p>
      <w:pPr>
        <w:spacing w:after="0"/>
        <w:ind w:left="0"/>
        <w:jc w:val="both"/>
      </w:pPr>
      <w:r>
        <w:rPr>
          <w:rFonts w:ascii="Times New Roman"/>
          <w:b w:val="false"/>
          <w:i w:val="false"/>
          <w:color w:val="000000"/>
          <w:sz w:val="28"/>
        </w:rPr>
        <w:t>
      _____________________________________________________________ үшiн</w:t>
      </w:r>
    </w:p>
    <w:bookmarkEnd w:id="158"/>
    <w:bookmarkStart w:name="z242" w:id="159"/>
    <w:p>
      <w:pPr>
        <w:spacing w:after="0"/>
        <w:ind w:left="0"/>
        <w:jc w:val="both"/>
      </w:pPr>
      <w:r>
        <w:rPr>
          <w:rFonts w:ascii="Times New Roman"/>
          <w:b w:val="false"/>
          <w:i w:val="false"/>
          <w:color w:val="000000"/>
          <w:sz w:val="28"/>
        </w:rPr>
        <w:t>
                               (әскери атағы, тегi, аты және әкесінің аты (бар болса), туған жылы)</w:t>
      </w:r>
    </w:p>
    <w:bookmarkEnd w:id="159"/>
    <w:bookmarkStart w:name="z243" w:id="160"/>
    <w:p>
      <w:pPr>
        <w:spacing w:after="0"/>
        <w:ind w:left="0"/>
        <w:jc w:val="both"/>
      </w:pPr>
      <w:r>
        <w:rPr>
          <w:rFonts w:ascii="Times New Roman"/>
          <w:b w:val="false"/>
          <w:i w:val="false"/>
          <w:color w:val="000000"/>
          <w:sz w:val="28"/>
        </w:rPr>
        <w:t>
      жөнелтiлiмдi қабылдауыңызды сұраймын.</w:t>
      </w:r>
    </w:p>
    <w:bookmarkEnd w:id="160"/>
    <w:bookmarkStart w:name="z244" w:id="161"/>
    <w:p>
      <w:pPr>
        <w:spacing w:after="0"/>
        <w:ind w:left="0"/>
        <w:jc w:val="left"/>
      </w:pPr>
      <w:r>
        <w:rPr>
          <w:rFonts w:ascii="Times New Roman"/>
          <w:b/>
          <w:i w:val="false"/>
          <w:color w:val="000000"/>
        </w:rPr>
        <w:t xml:space="preserve"> Жөнелтілімдегі азық-түліктің (заттардың) тізімдемесі: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немесе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(кг, 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62"/>
    <w:p>
      <w:pPr>
        <w:spacing w:after="0"/>
        <w:ind w:left="0"/>
        <w:jc w:val="both"/>
      </w:pPr>
      <w:r>
        <w:rPr>
          <w:rFonts w:ascii="Times New Roman"/>
          <w:b w:val="false"/>
          <w:i w:val="false"/>
          <w:color w:val="000000"/>
          <w:sz w:val="28"/>
        </w:rPr>
        <w:t>
      Өтiнiш иесiнiң қолы және тегі _____________________________________</w:t>
      </w:r>
    </w:p>
    <w:bookmarkEnd w:id="162"/>
    <w:bookmarkStart w:name="z246" w:id="163"/>
    <w:p>
      <w:pPr>
        <w:spacing w:after="0"/>
        <w:ind w:left="0"/>
        <w:jc w:val="both"/>
      </w:pPr>
      <w:r>
        <w:rPr>
          <w:rFonts w:ascii="Times New Roman"/>
          <w:b w:val="false"/>
          <w:i w:val="false"/>
          <w:color w:val="000000"/>
          <w:sz w:val="28"/>
        </w:rPr>
        <w:t>
      ___ жылғы "__" ____________</w:t>
      </w:r>
    </w:p>
    <w:bookmarkEnd w:id="163"/>
    <w:bookmarkStart w:name="z247" w:id="164"/>
    <w:p>
      <w:pPr>
        <w:spacing w:after="0"/>
        <w:ind w:left="0"/>
        <w:jc w:val="both"/>
      </w:pPr>
      <w:r>
        <w:rPr>
          <w:rFonts w:ascii="Times New Roman"/>
          <w:b w:val="false"/>
          <w:i w:val="false"/>
          <w:color w:val="000000"/>
          <w:sz w:val="28"/>
        </w:rPr>
        <w:t>
      Жөнелтілімді қабылдадым __________________________________________</w:t>
      </w:r>
    </w:p>
    <w:bookmarkEnd w:id="164"/>
    <w:bookmarkStart w:name="z248" w:id="165"/>
    <w:p>
      <w:pPr>
        <w:spacing w:after="0"/>
        <w:ind w:left="0"/>
        <w:jc w:val="both"/>
      </w:pPr>
      <w:r>
        <w:rPr>
          <w:rFonts w:ascii="Times New Roman"/>
          <w:b w:val="false"/>
          <w:i w:val="false"/>
          <w:color w:val="000000"/>
          <w:sz w:val="28"/>
        </w:rPr>
        <w:t>
                   (жөнелтілімді қабылдаған қызметкердің әскери атағы, қолы, тегі, аты және әкесінің аты (бар болса)</w:t>
      </w:r>
    </w:p>
    <w:bookmarkEnd w:id="165"/>
    <w:bookmarkStart w:name="z249" w:id="166"/>
    <w:p>
      <w:pPr>
        <w:spacing w:after="0"/>
        <w:ind w:left="0"/>
        <w:jc w:val="both"/>
      </w:pPr>
      <w:r>
        <w:rPr>
          <w:rFonts w:ascii="Times New Roman"/>
          <w:b w:val="false"/>
          <w:i w:val="false"/>
          <w:color w:val="000000"/>
          <w:sz w:val="28"/>
        </w:rPr>
        <w:t>
      Жөнелтілімді алдым _____________________________________________</w:t>
      </w:r>
    </w:p>
    <w:bookmarkEnd w:id="166"/>
    <w:bookmarkStart w:name="z250" w:id="167"/>
    <w:p>
      <w:pPr>
        <w:spacing w:after="0"/>
        <w:ind w:left="0"/>
        <w:jc w:val="both"/>
      </w:pPr>
      <w:r>
        <w:rPr>
          <w:rFonts w:ascii="Times New Roman"/>
          <w:b w:val="false"/>
          <w:i w:val="false"/>
          <w:color w:val="000000"/>
          <w:sz w:val="28"/>
        </w:rPr>
        <w:t>
      (жөнелтілімді алған күдіктінің, айыпталушының, сотталушының қолы, тегі, аты және әкесінің аты (бар болса)</w:t>
      </w:r>
    </w:p>
    <w:bookmarkEnd w:id="167"/>
    <w:bookmarkStart w:name="z251" w:id="168"/>
    <w:p>
      <w:pPr>
        <w:spacing w:after="0"/>
        <w:ind w:left="0"/>
        <w:jc w:val="both"/>
      </w:pPr>
      <w:r>
        <w:rPr>
          <w:rFonts w:ascii="Times New Roman"/>
          <w:b w:val="false"/>
          <w:i w:val="false"/>
          <w:color w:val="000000"/>
          <w:sz w:val="28"/>
        </w:rPr>
        <w:t>
      ___ жылғы "____" 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