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1e45" w14:textId="6e11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9 қыркүйектегі № 1236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қорғанысы және Қарулы Күштері туралы"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Бейбіт уақытқа арналған Қазақстан Республикасы Қарулы Күштерінің әскери қызметшілерін, әскери бөлімдері мен мекемелерін заттай мүлікпен </w:t>
      </w:r>
      <w:r>
        <w:rPr>
          <w:rFonts w:ascii="Times New Roman"/>
          <w:b w:val="false"/>
          <w:i w:val="false"/>
          <w:color w:val="000000"/>
          <w:sz w:val="28"/>
        </w:rPr>
        <w:t>жабдықтау нормалары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Келісімшарт бойынша әскери қызмет өткеретін аға және кіші офицер құрамын, әскери қызметші әйелдерді, қатардағы жауынгер және сержант құрамын (ӘТК бөлімі мен бөлімшесінен басқа) заттай мүлікпен жабдықтаудың № 2 нормасы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Келісімшарт бойынша әскери қызмет өткеретін және Әскери-теңіз күштері бөлімшесінің аға және кіші офицер құрамын, әскери қызметші әйелдерді, қатардағы жауынгер және сержант құрамын заттай мүлікпен жабдықтаудың № 3 нормасы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Әскери оқу орнының курсантын, кадетін, ұланы мен тәрбиеленушісін, әскерге шақыру бойынша қатардағы жауынгер және сержант құрамын, әскери жиынға шақырылған запастағы офицерді, қатардағы жауынгер және сержант құрамын және резервте қызмет өткеретін әскери қызметшіні (ӘТК-ден басқа) заттай мүлікпен жабдықтаудың № 4 нормасы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Әскери оқу орнының курсантын, Әскери-теңіз күштерінің қатардағы жауынгер және сержант құрамын заттай мүлікпен жабдықтаудың № 5 нормасында:</w:t>
      </w:r>
    </w:p>
    <w:bookmarkEnd w:id="7"/>
    <w:bookmarkStart w:name="z13" w:id="8"/>
    <w:p>
      <w:pPr>
        <w:spacing w:after="0"/>
        <w:ind w:left="0"/>
        <w:jc w:val="both"/>
      </w:pPr>
      <w:r>
        <w:rPr>
          <w:rFonts w:ascii="Times New Roman"/>
          <w:b w:val="false"/>
          <w:i w:val="false"/>
          <w:color w:val="000000"/>
          <w:sz w:val="28"/>
        </w:rPr>
        <w:t xml:space="preserve">
       алтыншы бөліктің ескертпесі мынадай редакцияда жазылсын: </w:t>
      </w:r>
    </w:p>
    <w:bookmarkEnd w:id="8"/>
    <w:bookmarkStart w:name="z14" w:id="9"/>
    <w:p>
      <w:pPr>
        <w:spacing w:after="0"/>
        <w:ind w:left="0"/>
        <w:jc w:val="both"/>
      </w:pPr>
      <w:r>
        <w:rPr>
          <w:rFonts w:ascii="Times New Roman"/>
          <w:b w:val="false"/>
          <w:i w:val="false"/>
          <w:color w:val="000000"/>
          <w:sz w:val="28"/>
        </w:rPr>
        <w:t>
      "Курсантқа, кадетке (ұланға), әскерге шақыру бойынша қатардағы жауынгер және сержант құрамына қазаннан бастап наурыз айына дейін ай сайын 4 жұп термоұйық беріледі. Екі жұп жазғы ұйық екі аптаға беріледі.";</w:t>
      </w:r>
    </w:p>
    <w:bookmarkEnd w:id="9"/>
    <w:bookmarkStart w:name="z15" w:id="10"/>
    <w:p>
      <w:pPr>
        <w:spacing w:after="0"/>
        <w:ind w:left="0"/>
        <w:jc w:val="both"/>
      </w:pPr>
      <w:r>
        <w:rPr>
          <w:rFonts w:ascii="Times New Roman"/>
          <w:b w:val="false"/>
          <w:i w:val="false"/>
          <w:color w:val="000000"/>
          <w:sz w:val="28"/>
        </w:rPr>
        <w:t xml:space="preserve">
      Әскери қызметшіні жылы затпен, амунициямен және төсек жабдығымен (мүкәммалдық мүлік) жабдықтаудың № 6 нормасында: </w:t>
      </w:r>
    </w:p>
    <w:bookmarkEnd w:id="10"/>
    <w:bookmarkStart w:name="z16" w:id="11"/>
    <w:p>
      <w:pPr>
        <w:spacing w:after="0"/>
        <w:ind w:left="0"/>
        <w:jc w:val="both"/>
      </w:pPr>
      <w:r>
        <w:rPr>
          <w:rFonts w:ascii="Times New Roman"/>
          <w:b w:val="false"/>
          <w:i w:val="false"/>
          <w:color w:val="000000"/>
          <w:sz w:val="28"/>
        </w:rPr>
        <w:t>
      ескертпенің төртінші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"Төсек жабдығымен мынадай контингент:</w:t>
      </w:r>
    </w:p>
    <w:bookmarkEnd w:id="12"/>
    <w:bookmarkStart w:name="z18" w:id="13"/>
    <w:p>
      <w:pPr>
        <w:spacing w:after="0"/>
        <w:ind w:left="0"/>
        <w:jc w:val="both"/>
      </w:pPr>
      <w:r>
        <w:rPr>
          <w:rFonts w:ascii="Times New Roman"/>
          <w:b w:val="false"/>
          <w:i w:val="false"/>
          <w:color w:val="000000"/>
          <w:sz w:val="28"/>
        </w:rPr>
        <w:t>
      1) әскерге шақыру бойынша қатардағы жауынгер және сержант құрамы, әскери оқу орнының курсанты, кадеті (ұланы);</w:t>
      </w:r>
    </w:p>
    <w:bookmarkEnd w:id="13"/>
    <w:bookmarkStart w:name="z19" w:id="14"/>
    <w:p>
      <w:pPr>
        <w:spacing w:after="0"/>
        <w:ind w:left="0"/>
        <w:jc w:val="both"/>
      </w:pPr>
      <w:r>
        <w:rPr>
          <w:rFonts w:ascii="Times New Roman"/>
          <w:b w:val="false"/>
          <w:i w:val="false"/>
          <w:color w:val="000000"/>
          <w:sz w:val="28"/>
        </w:rPr>
        <w:t>
      2) әскери-медициналық (медициналық) бөлімше штаттық жатын орын санына;</w:t>
      </w:r>
    </w:p>
    <w:bookmarkEnd w:id="14"/>
    <w:bookmarkStart w:name="z20" w:id="15"/>
    <w:p>
      <w:pPr>
        <w:spacing w:after="0"/>
        <w:ind w:left="0"/>
        <w:jc w:val="both"/>
      </w:pPr>
      <w:r>
        <w:rPr>
          <w:rFonts w:ascii="Times New Roman"/>
          <w:b w:val="false"/>
          <w:i w:val="false"/>
          <w:color w:val="000000"/>
          <w:sz w:val="28"/>
        </w:rPr>
        <w:t>
      3) әскери міндетті жиын кезеңінде;</w:t>
      </w:r>
    </w:p>
    <w:bookmarkEnd w:id="15"/>
    <w:bookmarkStart w:name="z21" w:id="16"/>
    <w:p>
      <w:pPr>
        <w:spacing w:after="0"/>
        <w:ind w:left="0"/>
        <w:jc w:val="both"/>
      </w:pPr>
      <w:r>
        <w:rPr>
          <w:rFonts w:ascii="Times New Roman"/>
          <w:b w:val="false"/>
          <w:i w:val="false"/>
          <w:color w:val="000000"/>
          <w:sz w:val="28"/>
        </w:rPr>
        <w:t>
      4) келісімшарт бойынша әскери қызметші мен әскерге шақыру бойынша офицер казармада, корабльде және жауынгерлік кезекшілік атқаратын жерде орналасқанда;</w:t>
      </w:r>
    </w:p>
    <w:bookmarkEnd w:id="16"/>
    <w:bookmarkStart w:name="z22" w:id="17"/>
    <w:p>
      <w:pPr>
        <w:spacing w:after="0"/>
        <w:ind w:left="0"/>
        <w:jc w:val="both"/>
      </w:pPr>
      <w:r>
        <w:rPr>
          <w:rFonts w:ascii="Times New Roman"/>
          <w:b w:val="false"/>
          <w:i w:val="false"/>
          <w:color w:val="000000"/>
          <w:sz w:val="28"/>
        </w:rPr>
        <w:t>
      5) әскери қызметші полигонда, шатырлы лагерьде, оқу-жаттығу орталығында және қосалқы әуеайлақта орналасқанда;</w:t>
      </w:r>
    </w:p>
    <w:bookmarkEnd w:id="17"/>
    <w:bookmarkStart w:name="z23" w:id="18"/>
    <w:p>
      <w:pPr>
        <w:spacing w:after="0"/>
        <w:ind w:left="0"/>
        <w:jc w:val="both"/>
      </w:pPr>
      <w:r>
        <w:rPr>
          <w:rFonts w:ascii="Times New Roman"/>
          <w:b w:val="false"/>
          <w:i w:val="false"/>
          <w:color w:val="000000"/>
          <w:sz w:val="28"/>
        </w:rPr>
        <w:t>
      6) әуе кемесінің экипажы әскери бөлімнің қонақ үйінде (ұшып өтетін экипаж демалыс бөлмесінде) орналасқанда;</w:t>
      </w:r>
    </w:p>
    <w:bookmarkEnd w:id="18"/>
    <w:bookmarkStart w:name="z24" w:id="19"/>
    <w:p>
      <w:pPr>
        <w:spacing w:after="0"/>
        <w:ind w:left="0"/>
        <w:jc w:val="both"/>
      </w:pPr>
      <w:r>
        <w:rPr>
          <w:rFonts w:ascii="Times New Roman"/>
          <w:b w:val="false"/>
          <w:i w:val="false"/>
          <w:color w:val="000000"/>
          <w:sz w:val="28"/>
        </w:rPr>
        <w:t>
      7) әскери қызметші мен талапкер әскери оқу орнына, оқу орнының әскери факультетіне оқуға түсу емтиханын тапсырғанда;</w:t>
      </w:r>
    </w:p>
    <w:bookmarkEnd w:id="19"/>
    <w:bookmarkStart w:name="z25" w:id="20"/>
    <w:p>
      <w:pPr>
        <w:spacing w:after="0"/>
        <w:ind w:left="0"/>
        <w:jc w:val="both"/>
      </w:pPr>
      <w:r>
        <w:rPr>
          <w:rFonts w:ascii="Times New Roman"/>
          <w:b w:val="false"/>
          <w:i w:val="false"/>
          <w:color w:val="000000"/>
          <w:sz w:val="28"/>
        </w:rPr>
        <w:t>
      8) әскерге шақырылушы жергілікті әскери басқару органының шақыру учаскесінде орналасқанда;</w:t>
      </w:r>
    </w:p>
    <w:bookmarkEnd w:id="20"/>
    <w:bookmarkStart w:name="z26" w:id="21"/>
    <w:p>
      <w:pPr>
        <w:spacing w:after="0"/>
        <w:ind w:left="0"/>
        <w:jc w:val="both"/>
      </w:pPr>
      <w:r>
        <w:rPr>
          <w:rFonts w:ascii="Times New Roman"/>
          <w:b w:val="false"/>
          <w:i w:val="false"/>
          <w:color w:val="000000"/>
          <w:sz w:val="28"/>
        </w:rPr>
        <w:t>
      9) Ұлттық қорғаныс университетінің ауыспалы құрамы (тек әскери қызметші) қамтамасыз етіледі.</w:t>
      </w:r>
    </w:p>
    <w:bookmarkEnd w:id="21"/>
    <w:bookmarkStart w:name="z27" w:id="22"/>
    <w:p>
      <w:pPr>
        <w:spacing w:after="0"/>
        <w:ind w:left="0"/>
        <w:jc w:val="both"/>
      </w:pPr>
      <w:r>
        <w:rPr>
          <w:rFonts w:ascii="Times New Roman"/>
          <w:b w:val="false"/>
          <w:i w:val="false"/>
          <w:color w:val="000000"/>
          <w:sz w:val="28"/>
        </w:rPr>
        <w:t>
      ескертпенің бесінші бөлігі мынадай редакцияда жазылсын:</w:t>
      </w:r>
    </w:p>
    <w:bookmarkEnd w:id="22"/>
    <w:bookmarkStart w:name="z28" w:id="23"/>
    <w:p>
      <w:pPr>
        <w:spacing w:after="0"/>
        <w:ind w:left="0"/>
        <w:jc w:val="both"/>
      </w:pPr>
      <w:r>
        <w:rPr>
          <w:rFonts w:ascii="Times New Roman"/>
          <w:b w:val="false"/>
          <w:i w:val="false"/>
          <w:color w:val="000000"/>
          <w:sz w:val="28"/>
        </w:rPr>
        <w:t>
      "Әскерге шақыру бойынша қатардағы жауынгер және сержант құрамын, курсанты, кадеті (ұланы) және әскери оқу орнының тәрбиеленушісін қоспағанда, барлық контингент үшін төсек жабдығын қолдану мерзімі тікелей қолдану уақыты бойынша саналады, төсек жабдығын қоймада сақтау мерзімі қолдану мерзіміне саналмайды. Сонымен қатар, әскери бөлім мен мекемеге есептен шығарылған заттардан матрац астарын және төсек жанына төсеніш жасауға жол беріледі. Әскери-медициналық (медициналық) бөлімше үшін түкті сүлгі сатып алуға (беруге) жол беріледі.";</w:t>
      </w:r>
    </w:p>
    <w:bookmarkEnd w:id="23"/>
    <w:bookmarkStart w:name="z29" w:id="24"/>
    <w:p>
      <w:pPr>
        <w:spacing w:after="0"/>
        <w:ind w:left="0"/>
        <w:jc w:val="both"/>
      </w:pPr>
      <w:r>
        <w:rPr>
          <w:rFonts w:ascii="Times New Roman"/>
          <w:b w:val="false"/>
          <w:i w:val="false"/>
          <w:color w:val="000000"/>
          <w:sz w:val="28"/>
        </w:rPr>
        <w:t>
      ескертпенің 5 және 6-тармақтары мынадай редакцияда жазылсын:</w:t>
      </w:r>
    </w:p>
    <w:bookmarkEnd w:id="24"/>
    <w:bookmarkStart w:name="z30" w:id="25"/>
    <w:p>
      <w:pPr>
        <w:spacing w:after="0"/>
        <w:ind w:left="0"/>
        <w:jc w:val="both"/>
      </w:pPr>
      <w:r>
        <w:rPr>
          <w:rFonts w:ascii="Times New Roman"/>
          <w:b w:val="false"/>
          <w:i w:val="false"/>
          <w:color w:val="000000"/>
          <w:sz w:val="28"/>
        </w:rPr>
        <w:t>
      "5. Сүлгі тек курсанттарға, кадеттерге (ұландарға), тәрбиеленушілерге, қатардағы жауынгер және сержант құрамына, әскери жиынға шақырылған әскери міндеттіге, резервте қызмет өткеретін әскери қызметшіге, госпитальдың, лазареттің және медициналық пункттің штаттық жатын орнына беріледі. Госпитальді, лазаретті, медициналық пунктті түкті сүлгімен қамтамасыз етуге жол беріледі. Сонымен қатар, операциялық және таңу қажеттілігі үшін қосымша: әрбір жатын орынның штат санынан 50 пайызға дейін 1 жылға 4 данадан жастық тысы, жайма мен сүлгі беріледі.</w:t>
      </w:r>
    </w:p>
    <w:bookmarkEnd w:id="25"/>
    <w:bookmarkStart w:name="z31" w:id="26"/>
    <w:p>
      <w:pPr>
        <w:spacing w:after="0"/>
        <w:ind w:left="0"/>
        <w:jc w:val="both"/>
      </w:pPr>
      <w:r>
        <w:rPr>
          <w:rFonts w:ascii="Times New Roman"/>
          <w:b w:val="false"/>
          <w:i w:val="false"/>
          <w:color w:val="000000"/>
          <w:sz w:val="28"/>
        </w:rPr>
        <w:t>
      6. Тек әскери оқу орнының курсантына, кадетіне (ұланына) және тәрбиеленушісіне, әскерге шақыру бойынша қатардағы жауынгер және сержант құрамына беріледі.";</w:t>
      </w:r>
    </w:p>
    <w:bookmarkEnd w:id="26"/>
    <w:bookmarkStart w:name="z32" w:id="27"/>
    <w:p>
      <w:pPr>
        <w:spacing w:after="0"/>
        <w:ind w:left="0"/>
        <w:jc w:val="both"/>
      </w:pPr>
      <w:r>
        <w:rPr>
          <w:rFonts w:ascii="Times New Roman"/>
          <w:b w:val="false"/>
          <w:i w:val="false"/>
          <w:color w:val="000000"/>
          <w:sz w:val="28"/>
        </w:rPr>
        <w:t>
      Әскери бөлім мен мекемені шатырмен (мүкәммалдық мүлік) жабдықтаудың № 11 нормасында:</w:t>
      </w:r>
    </w:p>
    <w:bookmarkEnd w:id="27"/>
    <w:bookmarkStart w:name="z33" w:id="28"/>
    <w:p>
      <w:pPr>
        <w:spacing w:after="0"/>
        <w:ind w:left="0"/>
        <w:jc w:val="both"/>
      </w:pPr>
      <w:r>
        <w:rPr>
          <w:rFonts w:ascii="Times New Roman"/>
          <w:b w:val="false"/>
          <w:i w:val="false"/>
          <w:color w:val="000000"/>
          <w:sz w:val="28"/>
        </w:rPr>
        <w:t>
      реттік нөмірі 1-жол мынадай редакцияда жазылсын:</w:t>
      </w:r>
    </w:p>
    <w:bookmarkEnd w:id="28"/>
    <w:bookmarkStart w:name="z3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әскери қызметші әйелдер мен жиынға тартылатын запастағы офицер (10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тартылған келісімшарт бойынша әскери қызметші, әскери оқу орнының курсанты, кадеті (ұланы), тәрбиеленушісі, әскерге шақыру бойынша қатардағы жауынгер және сержант құрамы, запастағы қатардағы жауынгер және сержант құрамы мен студент (40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 w:id="30"/>
    <w:p>
      <w:pPr>
        <w:spacing w:after="0"/>
        <w:ind w:left="0"/>
        <w:jc w:val="both"/>
      </w:pP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xml:space="preserve">
      реттік нөмірі 12-жол мынадай редакцияда жазылсын: </w:t>
      </w:r>
    </w:p>
    <w:bookmarkEnd w:id="31"/>
    <w:bookmarkStart w:name="z3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(материалдық қамтамасыз ету батальоны, дивизионы мен ротасы)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офицерлер, запастағы офицерлер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тартылатын әскери оқу орнының курсанттары, кадеттері (ұландары), тәрбиеленушілері, қатардағы жауынгер және сержант құрамы мен студенттер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8" w:id="33"/>
    <w:p>
      <w:pPr>
        <w:spacing w:after="0"/>
        <w:ind w:left="0"/>
        <w:jc w:val="both"/>
      </w:pP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xml:space="preserve">
      Жуыну керек-жарағымен жабдықтаудың № 14 нормасы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34"/>
    <w:bookmarkStart w:name="z40" w:id="35"/>
    <w:p>
      <w:pPr>
        <w:spacing w:after="0"/>
        <w:ind w:left="0"/>
        <w:jc w:val="both"/>
      </w:pPr>
      <w:r>
        <w:rPr>
          <w:rFonts w:ascii="Times New Roman"/>
          <w:b w:val="false"/>
          <w:i w:val="false"/>
          <w:color w:val="000000"/>
          <w:sz w:val="28"/>
        </w:rPr>
        <w:t xml:space="preserve">
      Киім-кешек қызметінің мүлкін жуу үшін жуу құралымен жабдықтаудың № 15 нормасында: </w:t>
      </w:r>
    </w:p>
    <w:bookmarkEnd w:id="35"/>
    <w:bookmarkStart w:name="z41" w:id="36"/>
    <w:p>
      <w:pPr>
        <w:spacing w:after="0"/>
        <w:ind w:left="0"/>
        <w:jc w:val="both"/>
      </w:pPr>
      <w:r>
        <w:rPr>
          <w:rFonts w:ascii="Times New Roman"/>
          <w:b w:val="false"/>
          <w:i w:val="false"/>
          <w:color w:val="000000"/>
          <w:sz w:val="28"/>
        </w:rPr>
        <w:t>
      ескертпенің 1 және 2-тармақтары мынадай редакцияда жазылсын:</w:t>
      </w:r>
    </w:p>
    <w:bookmarkEnd w:id="36"/>
    <w:bookmarkStart w:name="z42" w:id="37"/>
    <w:p>
      <w:pPr>
        <w:spacing w:after="0"/>
        <w:ind w:left="0"/>
        <w:jc w:val="both"/>
      </w:pPr>
      <w:r>
        <w:rPr>
          <w:rFonts w:ascii="Times New Roman"/>
          <w:b w:val="false"/>
          <w:i w:val="false"/>
          <w:color w:val="000000"/>
          <w:sz w:val="28"/>
        </w:rPr>
        <w:t>
      "1. Әскерге шақыру бойынша қатардағы жауынгер немесе сержант құрамына, әскери оқу орнының курсантына, кадетіне (ұланына) (жұмыс киімі, төсек орын және ішкиім):</w:t>
      </w:r>
    </w:p>
    <w:bookmarkEnd w:id="37"/>
    <w:bookmarkStart w:name="z43" w:id="38"/>
    <w:p>
      <w:pPr>
        <w:spacing w:after="0"/>
        <w:ind w:left="0"/>
        <w:jc w:val="both"/>
      </w:pPr>
      <w:r>
        <w:rPr>
          <w:rFonts w:ascii="Times New Roman"/>
          <w:b w:val="false"/>
          <w:i w:val="false"/>
          <w:color w:val="000000"/>
          <w:sz w:val="28"/>
        </w:rPr>
        <w:t>
      1) жазда 8 кг;</w:t>
      </w:r>
    </w:p>
    <w:bookmarkEnd w:id="38"/>
    <w:bookmarkStart w:name="z44" w:id="39"/>
    <w:p>
      <w:pPr>
        <w:spacing w:after="0"/>
        <w:ind w:left="0"/>
        <w:jc w:val="both"/>
      </w:pPr>
      <w:r>
        <w:rPr>
          <w:rFonts w:ascii="Times New Roman"/>
          <w:b w:val="false"/>
          <w:i w:val="false"/>
          <w:color w:val="000000"/>
          <w:sz w:val="28"/>
        </w:rPr>
        <w:t>
      2) қыста10 кг беріледі.</w:t>
      </w:r>
    </w:p>
    <w:bookmarkEnd w:id="39"/>
    <w:bookmarkStart w:name="z45" w:id="40"/>
    <w:p>
      <w:pPr>
        <w:spacing w:after="0"/>
        <w:ind w:left="0"/>
        <w:jc w:val="both"/>
      </w:pPr>
      <w:r>
        <w:rPr>
          <w:rFonts w:ascii="Times New Roman"/>
          <w:b w:val="false"/>
          <w:i w:val="false"/>
          <w:color w:val="000000"/>
          <w:sz w:val="28"/>
        </w:rPr>
        <w:t>
      2. Әскерге шақыру бойынша бір қатардағы жауынгер немесе сержант құрамына, әскери оқу орнының курсантына, кадетіне (ұланына) (жазғы далалық немесе жауынгерлік киім-кешек):</w:t>
      </w:r>
    </w:p>
    <w:bookmarkEnd w:id="40"/>
    <w:bookmarkStart w:name="z46" w:id="41"/>
    <w:p>
      <w:pPr>
        <w:spacing w:after="0"/>
        <w:ind w:left="0"/>
        <w:jc w:val="both"/>
      </w:pPr>
      <w:r>
        <w:rPr>
          <w:rFonts w:ascii="Times New Roman"/>
          <w:b w:val="false"/>
          <w:i w:val="false"/>
          <w:color w:val="000000"/>
          <w:sz w:val="28"/>
        </w:rPr>
        <w:t>
      1) жазда 3 кг;</w:t>
      </w:r>
    </w:p>
    <w:bookmarkEnd w:id="41"/>
    <w:bookmarkStart w:name="z47" w:id="42"/>
    <w:p>
      <w:pPr>
        <w:spacing w:after="0"/>
        <w:ind w:left="0"/>
        <w:jc w:val="both"/>
      </w:pPr>
      <w:r>
        <w:rPr>
          <w:rFonts w:ascii="Times New Roman"/>
          <w:b w:val="false"/>
          <w:i w:val="false"/>
          <w:color w:val="000000"/>
          <w:sz w:val="28"/>
        </w:rPr>
        <w:t>
      2) қыста 1,5 кг беріледі.";</w:t>
      </w:r>
    </w:p>
    <w:bookmarkEnd w:id="42"/>
    <w:bookmarkStart w:name="z48" w:id="43"/>
    <w:p>
      <w:pPr>
        <w:spacing w:after="0"/>
        <w:ind w:left="0"/>
        <w:jc w:val="both"/>
      </w:pPr>
      <w:r>
        <w:rPr>
          <w:rFonts w:ascii="Times New Roman"/>
          <w:b w:val="false"/>
          <w:i w:val="false"/>
          <w:color w:val="000000"/>
          <w:sz w:val="28"/>
        </w:rPr>
        <w:t xml:space="preserve">
      Аяқ киім жақпамайымен және шаруашылық керек-жарағымен жабдықтаудың № 16 нормасы осы бұйрыққа 5-қосымшаға сәйкес жаңа редакцияда жазылсын; </w:t>
      </w:r>
    </w:p>
    <w:bookmarkEnd w:id="43"/>
    <w:bookmarkStart w:name="z49" w:id="44"/>
    <w:p>
      <w:pPr>
        <w:spacing w:after="0"/>
        <w:ind w:left="0"/>
        <w:jc w:val="both"/>
      </w:pPr>
      <w:r>
        <w:rPr>
          <w:rFonts w:ascii="Times New Roman"/>
          <w:b w:val="false"/>
          <w:i w:val="false"/>
          <w:color w:val="000000"/>
          <w:sz w:val="28"/>
        </w:rPr>
        <w:t xml:space="preserve">
      Әскери киім нысаны жинағына кіретін фурнитура тізбесі осы бұйрыққа 6-қосымшаға сәйкес жаңа редакцияда жазылсын. </w:t>
      </w:r>
    </w:p>
    <w:bookmarkEnd w:id="44"/>
    <w:bookmarkStart w:name="z50" w:id="45"/>
    <w:p>
      <w:pPr>
        <w:spacing w:after="0"/>
        <w:ind w:left="0"/>
        <w:jc w:val="both"/>
      </w:pPr>
      <w:r>
        <w:rPr>
          <w:rFonts w:ascii="Times New Roman"/>
          <w:b w:val="false"/>
          <w:i w:val="false"/>
          <w:color w:val="000000"/>
          <w:sz w:val="28"/>
        </w:rPr>
        <w:t>
      2. Қазақстан Республикасы Қарулы Күштері Тылы бастығының басқармасы Қазақстан Республикасының заңнамасында белгіленген тәртіппен:</w:t>
      </w:r>
    </w:p>
    <w:bookmarkEnd w:id="45"/>
    <w:bookmarkStart w:name="z51" w:id="46"/>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6"/>
    <w:bookmarkStart w:name="z52" w:id="4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7"/>
    <w:bookmarkStart w:name="z53" w:id="48"/>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48"/>
    <w:bookmarkStart w:name="z54" w:id="4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9"/>
    <w:bookmarkStart w:name="z55" w:id="5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0"/>
    <w:bookmarkStart w:name="z56" w:id="51"/>
    <w:p>
      <w:pPr>
        <w:spacing w:after="0"/>
        <w:ind w:left="0"/>
        <w:jc w:val="both"/>
      </w:pPr>
      <w:r>
        <w:rPr>
          <w:rFonts w:ascii="Times New Roman"/>
          <w:b w:val="false"/>
          <w:i w:val="false"/>
          <w:color w:val="000000"/>
          <w:sz w:val="28"/>
        </w:rPr>
        <w:t>
      5. Осы бұйрық 2025 жылғы 16 қыркүйектен бастап қолданысқа енгізіледі және ресми жариялануға тиіс.</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bookmarkStart w:name="z58" w:id="52"/>
    <w:p>
      <w:pPr>
        <w:spacing w:after="0"/>
        <w:ind w:left="0"/>
        <w:jc w:val="both"/>
      </w:pPr>
      <w:r>
        <w:rPr>
          <w:rFonts w:ascii="Times New Roman"/>
          <w:b w:val="false"/>
          <w:i w:val="false"/>
          <w:color w:val="000000"/>
          <w:sz w:val="28"/>
        </w:rPr>
        <w:t>
      "КЕЛІСІЛДІ"</w:t>
      </w:r>
    </w:p>
    <w:bookmarkEnd w:id="52"/>
    <w:bookmarkStart w:name="z59" w:id="53"/>
    <w:p>
      <w:pPr>
        <w:spacing w:after="0"/>
        <w:ind w:left="0"/>
        <w:jc w:val="both"/>
      </w:pPr>
      <w:r>
        <w:rPr>
          <w:rFonts w:ascii="Times New Roman"/>
          <w:b w:val="false"/>
          <w:i w:val="false"/>
          <w:color w:val="000000"/>
          <w:sz w:val="28"/>
        </w:rPr>
        <w:t>
      Қазақстан Республикасының</w:t>
      </w:r>
    </w:p>
    <w:bookmarkEnd w:id="53"/>
    <w:bookmarkStart w:name="z60" w:id="54"/>
    <w:p>
      <w:pPr>
        <w:spacing w:after="0"/>
        <w:ind w:left="0"/>
        <w:jc w:val="both"/>
      </w:pPr>
      <w:r>
        <w:rPr>
          <w:rFonts w:ascii="Times New Roman"/>
          <w:b w:val="false"/>
          <w:i w:val="false"/>
          <w:color w:val="000000"/>
          <w:sz w:val="28"/>
        </w:rPr>
        <w:t>
      Қаржы министрлігі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62" w:id="55"/>
    <w:p>
      <w:pPr>
        <w:spacing w:after="0"/>
        <w:ind w:left="0"/>
        <w:jc w:val="left"/>
      </w:pPr>
      <w:r>
        <w:rPr>
          <w:rFonts w:ascii="Times New Roman"/>
          <w:b/>
          <w:i w:val="false"/>
          <w:color w:val="000000"/>
        </w:rPr>
        <w:t xml:space="preserve"> Келісімшарт бойынша әскери қызмет өткеретін аға және кіші офицер құрамын, әскери қызметші әйелдерді, қатардағы жауынгер және сержант құрамын (ӘТК бөлімі мен бөлімшесінен басқа) заттай мүлікпен жабдықтаудың  № 2 нормасы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0"/>
              <w:ind w:left="0"/>
              <w:jc w:val="both"/>
            </w:pPr>
            <w:r>
              <w:rPr>
                <w:rFonts w:ascii="Times New Roman"/>
                <w:b/>
                <w:i w:val="false"/>
                <w:color w:val="000000"/>
              </w:rPr>
              <w:t xml:space="preserve"> Р/с №</w:t>
            </w:r>
          </w:p>
          <w:bookmarkEnd w:id="5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Стратегиялық, жедел-стратегиялық, жедел-тактикалық, жедел-аумақтық, жергілікті әскери басқару органы, әскери кафедра (әскери факультет), әскери қатынас органы, әскери оқу орнының тұрақты құрамы (оқу процесін қамтамасыз ететін бөлімшеден басқа), әскери оқу орнының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шақыру бойынша кіші офицер құрамы мен келісімшарт бойынша әскери қызмет өткеретін әскери қызметші (жоғары офицер құрамынан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әскери қызметші әйелдер,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 (полковник үшін сұр түсті қаракөл құлақшын)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1, 2, 12, 13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салтанатты мундир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салтанатты мундир (полковник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свитер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Қара жуса түстес тері жағалы қара жусан түстес қысқы пальто</w:t>
            </w:r>
          </w:p>
          <w:bookmarkEnd w:id="57"/>
          <w:p>
            <w:pPr>
              <w:spacing w:after="20"/>
              <w:ind w:left="20"/>
              <w:jc w:val="both"/>
            </w:pPr>
            <w:r>
              <w:rPr>
                <w:rFonts w:ascii="Times New Roman"/>
                <w:b w:val="false"/>
                <w:i w:val="false"/>
                <w:color w:val="000000"/>
                <w:sz w:val="20"/>
              </w:rPr>
              <w:t>
(полковник үшін сұр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маусымдық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жазғы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тактикалық бәтеңке (кроссовки)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күнделікті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 w:id="58"/>
    <w:p>
      <w:pPr>
        <w:spacing w:after="0"/>
        <w:ind w:left="0"/>
        <w:jc w:val="both"/>
      </w:pPr>
      <w:r>
        <w:rPr>
          <w:rFonts w:ascii="Times New Roman"/>
          <w:b w:val="false"/>
          <w:i w:val="false"/>
          <w:color w:val="000000"/>
          <w:sz w:val="28"/>
        </w:rPr>
        <w:t xml:space="preserve">
      Ескертпе: </w:t>
      </w:r>
    </w:p>
    <w:bookmarkEnd w:id="58"/>
    <w:bookmarkStart w:name="z66" w:id="59"/>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bookmarkEnd w:id="59"/>
    <w:bookmarkStart w:name="z67" w:id="60"/>
    <w:p>
      <w:pPr>
        <w:spacing w:after="0"/>
        <w:ind w:left="0"/>
        <w:jc w:val="both"/>
      </w:pPr>
      <w:r>
        <w:rPr>
          <w:rFonts w:ascii="Times New Roman"/>
          <w:b w:val="false"/>
          <w:i w:val="false"/>
          <w:color w:val="000000"/>
          <w:sz w:val="28"/>
        </w:rPr>
        <w:t>
      Әскери бөлім мен мекемеде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қызметшілерге ағымдағы жабдықталмауды қамтамасыз ету үшін киім-кешек пен аяқ киімнің дайын заттарының азаймайтын қорын ұстау қажет.</w:t>
      </w:r>
    </w:p>
    <w:bookmarkEnd w:id="60"/>
    <w:bookmarkStart w:name="z68" w:id="61"/>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bookmarkEnd w:id="61"/>
    <w:bookmarkStart w:name="z69" w:id="62"/>
    <w:p>
      <w:pPr>
        <w:spacing w:after="0"/>
        <w:ind w:left="0"/>
        <w:jc w:val="both"/>
      </w:pPr>
      <w:r>
        <w:rPr>
          <w:rFonts w:ascii="Times New Roman"/>
          <w:b w:val="false"/>
          <w:i w:val="false"/>
          <w:color w:val="000000"/>
          <w:sz w:val="28"/>
        </w:rPr>
        <w:t>
      Министр бекіткен тізбе бойынша лауазымда әскери қызмет өткеретін әскери қызметшілер осы жабдықтау нормасы бойынша қамтамасыз етілмейді.</w:t>
      </w:r>
    </w:p>
    <w:bookmarkEnd w:id="62"/>
    <w:bookmarkStart w:name="z70" w:id="63"/>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 Бұл ретте жабдықтаудың басқа нормасы бойынша арнайы киім-кешек, аяқ киім, ішкиім мен амунияция алатын бөлім мен бөлімше әскери қызметшісіне далалық киім нысаны заттарын, аяқ киімді, ішкиімді кию және амуницияны тағу мерзімі 2 есеге ұлғайтылады.</w:t>
      </w:r>
    </w:p>
    <w:bookmarkEnd w:id="63"/>
    <w:bookmarkStart w:name="z71" w:id="64"/>
    <w:p>
      <w:pPr>
        <w:spacing w:after="0"/>
        <w:ind w:left="0"/>
        <w:jc w:val="both"/>
      </w:pPr>
      <w:r>
        <w:rPr>
          <w:rFonts w:ascii="Times New Roman"/>
          <w:b w:val="false"/>
          <w:i w:val="false"/>
          <w:color w:val="000000"/>
          <w:sz w:val="28"/>
        </w:rPr>
        <w:t xml:space="preserve">
      ДШӘ-де, теңіз жаяу әскерінің және арнайы мақсаттағы бөлім мен бөлімшеде 4 дана футболка орнына 1 жылға 4 дана жеңді тельняшка беріледі, олардың 2-еуі жеңді. </w:t>
      </w:r>
    </w:p>
    <w:bookmarkEnd w:id="64"/>
    <w:bookmarkStart w:name="z72" w:id="65"/>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 өткерудің алғашқы жылында тек далалық киім-кешек жиынтығы, аяқ киім, ішкиім мен амуниция беріледі.</w:t>
      </w:r>
    </w:p>
    <w:bookmarkEnd w:id="65"/>
    <w:bookmarkStart w:name="z73" w:id="66"/>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bookmarkEnd w:id="66"/>
    <w:bookmarkStart w:name="z74" w:id="67"/>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bookmarkEnd w:id="67"/>
    <w:bookmarkStart w:name="z75" w:id="68"/>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bookmarkEnd w:id="68"/>
    <w:bookmarkStart w:name="z76" w:id="69"/>
    <w:p>
      <w:pPr>
        <w:spacing w:after="0"/>
        <w:ind w:left="0"/>
        <w:jc w:val="both"/>
      </w:pPr>
      <w:r>
        <w:rPr>
          <w:rFonts w:ascii="Times New Roman"/>
          <w:b w:val="false"/>
          <w:i w:val="false"/>
          <w:color w:val="000000"/>
          <w:sz w:val="28"/>
        </w:rPr>
        <w:t>
      1.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Қазақстан Республикасы Қорғаныс министрінің тыл және инфрақұрылым жөніндегі орынбасарының (бұдан әрі – Министрдің орынбасары) нұсқауы бойынша қосымша салтанатты, далалық киім нысанының заттарымен, аяқ киіммен, амунициямен және айырым белгісімен қамтамасыз етіледі (әскери қызметші әйелдерге ашық көгілдір түсті әйелдер шляпасы 1 дана, қара жусан түстес тері құлақшын 1 дана, қысқы пальто 1 дана, ашық көгілдір түсті мундир мен юбка 1 жиынтық, ашық көгілдір түсті балағы түсіңкі шалбар 1 дана, ақ түсті былғары етік 1 жұп, ашық көгілдір түсті әйелдер галстугі 1 дана беріледі). Бұл ретте қысқы пальто, салтанатты кашне мен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69"/>
    <w:bookmarkStart w:name="z77" w:id="70"/>
    <w:p>
      <w:pPr>
        <w:spacing w:after="0"/>
        <w:ind w:left="0"/>
        <w:jc w:val="both"/>
      </w:pPr>
      <w:r>
        <w:rPr>
          <w:rFonts w:ascii="Times New Roman"/>
          <w:b w:val="false"/>
          <w:i w:val="false"/>
          <w:color w:val="000000"/>
          <w:sz w:val="28"/>
        </w:rPr>
        <w:t>
      Көгілдір түсті берет тек ДШӘ, АОК, теңіз жаяу әскері, арнайы мақсаттағы әскери барлау органы, ҚР ҚК әскери полициясының жедел ден қою бөлімі мен бөлімшесінің және Қазақстан Республикасы Қорғаныс министрлігі (бұдан әрі – ҚР ҚМ) және ҚР ҚК Бас штабы (бұдан әрі – БШ) қоғамдық тәртіпті қамтамасыз ету, режим мен қауіпсіздік бойынша қызмет өткеретін әскери қызметшілерге, танк, жаяу әскер (десант) жауынгерлік машинасы, броньды шынжыр табан тарнспортер-тартқыш және олардың базасындағы машина, өздігінен жүретін артиллериялық және зениттік өздігінен жүретін қондырғы экипажына (бұдан әрі – танк экипажы) беріледі. Біліктілік сынағынан өткен ҚР АОК арнайы мақсаттағы бөлімшенің әскери қызметшісіне кокардасы бар күрең қызыл түсті берет беріледі және оны киюге құқық береді. Біліктілік сынағынан өткен ҚМ арнайы мақсаттағы әскери барлау органы бөлімшесінің әскери қызметшісіне кокардасы бар сұрғылт түсті берет беріледі және оны киюге құқық береді.</w:t>
      </w:r>
    </w:p>
    <w:bookmarkEnd w:id="70"/>
    <w:bookmarkStart w:name="z78" w:id="71"/>
    <w:p>
      <w:pPr>
        <w:spacing w:after="0"/>
        <w:ind w:left="0"/>
        <w:jc w:val="both"/>
      </w:pPr>
      <w:r>
        <w:rPr>
          <w:rFonts w:ascii="Times New Roman"/>
          <w:b w:val="false"/>
          <w:i w:val="false"/>
          <w:color w:val="000000"/>
          <w:sz w:val="28"/>
        </w:rPr>
        <w:t>
      2. Халықаралық әуежайдың әскери қатынас комендатурасының әскери қызметшісіне белгіленген түсті тері құлақшын орнына белгіленген түсті қаракөл құлақшын беріледі.</w:t>
      </w:r>
    </w:p>
    <w:bookmarkEnd w:id="71"/>
    <w:bookmarkStart w:name="z79" w:id="72"/>
    <w:p>
      <w:pPr>
        <w:spacing w:after="0"/>
        <w:ind w:left="0"/>
        <w:jc w:val="both"/>
      </w:pPr>
      <w:r>
        <w:rPr>
          <w:rFonts w:ascii="Times New Roman"/>
          <w:b w:val="false"/>
          <w:i w:val="false"/>
          <w:color w:val="000000"/>
          <w:sz w:val="28"/>
        </w:rPr>
        <w:t>
      3. Офицер және сержант лауазымындағы әскери қызметшілерге беріледі.</w:t>
      </w:r>
    </w:p>
    <w:bookmarkEnd w:id="72"/>
    <w:bookmarkStart w:name="z80" w:id="73"/>
    <w:p>
      <w:pPr>
        <w:spacing w:after="0"/>
        <w:ind w:left="0"/>
        <w:jc w:val="both"/>
      </w:pPr>
      <w:r>
        <w:rPr>
          <w:rFonts w:ascii="Times New Roman"/>
          <w:b w:val="false"/>
          <w:i w:val="false"/>
          <w:color w:val="000000"/>
          <w:sz w:val="28"/>
        </w:rPr>
        <w:t>
      4. Әскери оқу орнының оқу процесін қамтамасыз ететін тактикалық буындағы бөлімше мен әскери бөлімнің (мекеменің) әскери қызметшісіне 2 жиынтық бүркенішті түсті далалық костюм 1 жылға беріледі. ДШӘ әскери қызметшісіне қосымша 1 дана (тиісінше дана және жұп) десанттық мақта-мата дулыға мен парашюттен секіруге арналған бәтеңке 3 жылға, сондай-ақ далалық бүркеніш түсті костюмнің екінші жиынтығы орнына 2 жылға дауылдық костюм беруге жол беріледі.</w:t>
      </w:r>
    </w:p>
    <w:bookmarkEnd w:id="73"/>
    <w:bookmarkStart w:name="z81" w:id="74"/>
    <w:p>
      <w:pPr>
        <w:spacing w:after="0"/>
        <w:ind w:left="0"/>
        <w:jc w:val="both"/>
      </w:pPr>
      <w:r>
        <w:rPr>
          <w:rFonts w:ascii="Times New Roman"/>
          <w:b w:val="false"/>
          <w:i w:val="false"/>
          <w:color w:val="000000"/>
          <w:sz w:val="28"/>
        </w:rPr>
        <w:t>
      5. Теңіз жаяу әскері бөлімі мен бөлімшесінің әскери қызметшісіне салтанатты киім нысанына қосымша 1 жұп қара түсті далалық жазғы бәтеңке және қара түсті далалық қысқы бәтеңке 7 жылға беріледі.</w:t>
      </w:r>
    </w:p>
    <w:bookmarkEnd w:id="74"/>
    <w:bookmarkStart w:name="z82" w:id="75"/>
    <w:p>
      <w:pPr>
        <w:spacing w:after="0"/>
        <w:ind w:left="0"/>
        <w:jc w:val="both"/>
      </w:pPr>
      <w:r>
        <w:rPr>
          <w:rFonts w:ascii="Times New Roman"/>
          <w:b w:val="false"/>
          <w:i w:val="false"/>
          <w:color w:val="000000"/>
          <w:sz w:val="28"/>
        </w:rPr>
        <w:t xml:space="preserve">
      6. Тек теңіз жаяу әскерінің әскери бөлімі мен бөлімшесінің қызметшісі үшін беріледі. </w:t>
      </w:r>
    </w:p>
    <w:bookmarkEnd w:id="75"/>
    <w:bookmarkStart w:name="z83" w:id="76"/>
    <w:p>
      <w:pPr>
        <w:spacing w:after="0"/>
        <w:ind w:left="0"/>
        <w:jc w:val="both"/>
      </w:pPr>
      <w:r>
        <w:rPr>
          <w:rFonts w:ascii="Times New Roman"/>
          <w:b w:val="false"/>
          <w:i w:val="false"/>
          <w:color w:val="000000"/>
          <w:sz w:val="28"/>
        </w:rPr>
        <w:t>
      7. Тактикалық буын әскери бөлімінің командирі мен орынбасарлары 1 жиынтық (дана) күнделікті костюммен және күнделікті кепимен 3 жылға қамтамасыз етіледі.</w:t>
      </w:r>
    </w:p>
    <w:bookmarkEnd w:id="76"/>
    <w:bookmarkStart w:name="z84" w:id="77"/>
    <w:p>
      <w:pPr>
        <w:spacing w:after="0"/>
        <w:ind w:left="0"/>
        <w:jc w:val="both"/>
      </w:pPr>
      <w:r>
        <w:rPr>
          <w:rFonts w:ascii="Times New Roman"/>
          <w:b w:val="false"/>
          <w:i w:val="false"/>
          <w:color w:val="000000"/>
          <w:sz w:val="28"/>
        </w:rPr>
        <w:t>
      8. Тек бас қолбасшыларға, қолбасшыларға, Министрге тікелей бағынысты құрылымдық бөлімше бастықтарына, Бас штаб бастығы мен Министрдің орынбасарларына беріледі.</w:t>
      </w:r>
    </w:p>
    <w:bookmarkEnd w:id="77"/>
    <w:bookmarkStart w:name="z85" w:id="78"/>
    <w:p>
      <w:pPr>
        <w:spacing w:after="0"/>
        <w:ind w:left="0"/>
        <w:jc w:val="both"/>
      </w:pPr>
      <w:r>
        <w:rPr>
          <w:rFonts w:ascii="Times New Roman"/>
          <w:b w:val="false"/>
          <w:i w:val="false"/>
          <w:color w:val="000000"/>
          <w:sz w:val="28"/>
        </w:rPr>
        <w:t>
      9. Авиацияның ұшқыш құрамы мен авиация мамандарына далалық свитер мен далалық маусымдық күртеше берілмейді. Одан басқа, 1 (дана, жиынтық және жұп) далалық кепи, далалық жазғы костюм мен далалық жазғы бәтеңке 3 жылға беріледі, далалық малақай мен снуд, 1 жиынтық (жұп) далалық қысқы костюм мен далалық қысқы бәтеңке 5 жылға, әскери басқару органының әскери қызметшісіне тактикалық бәтеңке (кроссовки) 5 жылға беріледі.</w:t>
      </w:r>
    </w:p>
    <w:bookmarkEnd w:id="78"/>
    <w:bookmarkStart w:name="z86" w:id="79"/>
    <w:p>
      <w:pPr>
        <w:spacing w:after="0"/>
        <w:ind w:left="0"/>
        <w:jc w:val="both"/>
      </w:pPr>
      <w:r>
        <w:rPr>
          <w:rFonts w:ascii="Times New Roman"/>
          <w:b w:val="false"/>
          <w:i w:val="false"/>
          <w:color w:val="000000"/>
          <w:sz w:val="28"/>
        </w:rPr>
        <w:t>
      10. Жауынгерлік кезекшілік атқаратын әскери қызметшіге 2 дана футболка орнына 2 дана поло футболка беріледі.</w:t>
      </w:r>
    </w:p>
    <w:bookmarkEnd w:id="79"/>
    <w:bookmarkStart w:name="z87" w:id="80"/>
    <w:p>
      <w:pPr>
        <w:spacing w:after="0"/>
        <w:ind w:left="0"/>
        <w:jc w:val="both"/>
      </w:pPr>
      <w:r>
        <w:rPr>
          <w:rFonts w:ascii="Times New Roman"/>
          <w:b w:val="false"/>
          <w:i w:val="false"/>
          <w:color w:val="000000"/>
          <w:sz w:val="28"/>
        </w:rPr>
        <w:t>
      11. 1 дана қара жусан түстес күнделікті фуражка күнделікті және салтанатты киім нысаны үшін беріледі.</w:t>
      </w:r>
    </w:p>
    <w:bookmarkEnd w:id="80"/>
    <w:bookmarkStart w:name="z88" w:id="81"/>
    <w:p>
      <w:pPr>
        <w:spacing w:after="0"/>
        <w:ind w:left="0"/>
        <w:jc w:val="both"/>
      </w:pPr>
      <w:r>
        <w:rPr>
          <w:rFonts w:ascii="Times New Roman"/>
          <w:b w:val="false"/>
          <w:i w:val="false"/>
          <w:color w:val="000000"/>
          <w:sz w:val="28"/>
        </w:rPr>
        <w:t>
      12. Әуе қорғанысы күштерінде қара көк түсті фуражка, кепи, тері құлақшын, қысқы пальто, қысқы күртеше, мундир мен шалбар, китель мен шалбар, күнделікті костюм, юбка, галстук, футболка, ашық көк түсті күнделікті жейде беріледі.</w:t>
      </w:r>
    </w:p>
    <w:bookmarkEnd w:id="81"/>
    <w:bookmarkStart w:name="z89" w:id="82"/>
    <w:p>
      <w:pPr>
        <w:spacing w:after="0"/>
        <w:ind w:left="0"/>
        <w:jc w:val="both"/>
      </w:pPr>
      <w:r>
        <w:rPr>
          <w:rFonts w:ascii="Times New Roman"/>
          <w:b w:val="false"/>
          <w:i w:val="false"/>
          <w:color w:val="000000"/>
          <w:sz w:val="28"/>
        </w:rPr>
        <w:t>
      13. Теңіз жаяу әскерінің бөлімі мен бөлімшесінің әскери қызметшісі үшін қара түсті берет, тері құлақшын және қаракөл құлақшын беріледі. Теңіз жаяу әскерінің бөлімі мен бөлімшесінің әскери қызметшісіне салтанатты жейде, қара түсті туфли және қара түсті қысқы қысқа қонышты етік берілмейді.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92" w:id="83"/>
    <w:p>
      <w:pPr>
        <w:spacing w:after="0"/>
        <w:ind w:left="0"/>
        <w:jc w:val="left"/>
      </w:pPr>
      <w:r>
        <w:rPr>
          <w:rFonts w:ascii="Times New Roman"/>
          <w:b/>
          <w:i w:val="false"/>
          <w:color w:val="000000"/>
        </w:rPr>
        <w:t xml:space="preserve"> Келісімшарт бойынша әскери қызмет өткеретін және Әскери-теңіз күштері бөлімшесінің аға және кіші офицер құрамын, әскери қызметші әйелдерді, қатардағы жауынгер және сержант құрамын заттай мүлікпен жабдықтаудың  № 3 нормасы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Жедел-стратегиялық әскери басқару органы, әскери кафедра (әскери факультет), әскери оқу орнының тұрақты құрамы, магистранты, адъюнкті мен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Алдыңғы бағанда көрсетілмеген әскери бөлім (мекеме) мен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Келісімшарт бойынша әскери қызмет өткеретін аға және кіші офицер құрамы, қатардағы жауынгер және сержант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қызметші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салтанатты фуражка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әйелдер шляпасы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күнделікті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кепи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 құлақшын (полковник және 1-дәрежелі капитан үшін күнқағары бар қара түсті қаракөл малақай)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Термоқорғанышты малақай-маска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тужурка мен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маусымдық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жағалы қара түсті қысқы пальто (1-дәрежелі капитанда және полковникте қара түсті қаракөл жаға)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дауылдық арнайы теңіз костюмі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теңіз свитері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кашне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қорғаныш қолғабы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етік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қысқа қонышты әйелдер етігі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түстес далалық жазғы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сандалеты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бәтеңке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резеңке етік (сырғымайтын ұлтанмен)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галстук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қысқа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жолақты жеңді тельняшка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Амуниция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Кездік үшін бекітпесі бар салтанатты белдік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 (белдікті)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аксельбант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3" w:id="84"/>
    <w:p>
      <w:pPr>
        <w:spacing w:after="0"/>
        <w:ind w:left="0"/>
        <w:jc w:val="both"/>
      </w:pPr>
      <w:r>
        <w:rPr>
          <w:rFonts w:ascii="Times New Roman"/>
          <w:b w:val="false"/>
          <w:i w:val="false"/>
          <w:color w:val="000000"/>
          <w:sz w:val="28"/>
        </w:rPr>
        <w:t xml:space="preserve">
      Ескертпе: </w:t>
      </w:r>
    </w:p>
    <w:bookmarkEnd w:id="84"/>
    <w:bookmarkStart w:name="z94" w:id="85"/>
    <w:p>
      <w:pPr>
        <w:spacing w:after="0"/>
        <w:ind w:left="0"/>
        <w:jc w:val="both"/>
      </w:pPr>
      <w:r>
        <w:rPr>
          <w:rFonts w:ascii="Times New Roman"/>
          <w:b w:val="false"/>
          <w:i w:val="false"/>
          <w:color w:val="000000"/>
          <w:sz w:val="28"/>
        </w:rPr>
        <w:t xml:space="preserve">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 </w:t>
      </w:r>
    </w:p>
    <w:bookmarkEnd w:id="85"/>
    <w:bookmarkStart w:name="z95" w:id="86"/>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 Одан басқа, әскери қызметшілерді ағымдағы жабдықталмауын қамтамасыз ету үшін киім-кешек пен аяқ киімнің дайын заттарының азаймайтын қорын ұстау қажет.</w:t>
      </w:r>
    </w:p>
    <w:bookmarkEnd w:id="86"/>
    <w:bookmarkStart w:name="z96" w:id="87"/>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bookmarkEnd w:id="87"/>
    <w:bookmarkStart w:name="z97" w:id="88"/>
    <w:p>
      <w:pPr>
        <w:spacing w:after="0"/>
        <w:ind w:left="0"/>
        <w:jc w:val="both"/>
      </w:pPr>
      <w:r>
        <w:rPr>
          <w:rFonts w:ascii="Times New Roman"/>
          <w:b w:val="false"/>
          <w:i w:val="false"/>
          <w:color w:val="000000"/>
          <w:sz w:val="28"/>
        </w:rPr>
        <w:t>
      ӘТК теңіз-жаяу әскерінің бөлімі мен бөлімшесінің келісімшарт бойынша аға және кіші офицер құрамы, қатардағы жауынгер және сержант құрамы теңіз жаяу әскерінің әскери қызметшісіне тиесілі заттармен № 2 жабдықтау нормасы бойынша қамтамасыз етіледі.</w:t>
      </w:r>
    </w:p>
    <w:bookmarkEnd w:id="88"/>
    <w:bookmarkStart w:name="z98" w:id="89"/>
    <w:p>
      <w:pPr>
        <w:spacing w:after="0"/>
        <w:ind w:left="0"/>
        <w:jc w:val="both"/>
      </w:pPr>
      <w:r>
        <w:rPr>
          <w:rFonts w:ascii="Times New Roman"/>
          <w:b w:val="false"/>
          <w:i w:val="false"/>
          <w:color w:val="000000"/>
          <w:sz w:val="28"/>
        </w:rPr>
        <w:t>
      Қатардағы жауынгер және сержант құрамына келісімшарт бойынша әскери қызметтің алғашқы жылында тек далалық киім-кешек жиынтығы, аяқ киім, ішкиім және амуниция беріледі.</w:t>
      </w:r>
    </w:p>
    <w:bookmarkEnd w:id="89"/>
    <w:bookmarkStart w:name="z99" w:id="90"/>
    <w:p>
      <w:pPr>
        <w:spacing w:after="0"/>
        <w:ind w:left="0"/>
        <w:jc w:val="both"/>
      </w:pPr>
      <w:r>
        <w:rPr>
          <w:rFonts w:ascii="Times New Roman"/>
          <w:b w:val="false"/>
          <w:i w:val="false"/>
          <w:color w:val="000000"/>
          <w:sz w:val="28"/>
        </w:rPr>
        <w:t>
      Арнайы мүлікпен, азаматтық киіммен, ішкиіммен, аяқ киіммен, амунициямен, альпинистік (тау) жарағымен жабдықтаудың № 9 нормасы (бұдан әрі – 9 жабдықтау нормасы) бойынша заттай мүлікті алатын арнайы мақсаттағы бөлім мен бөлімшенің әскери қызметшісі далалық киім-кешекпен, аяқ киіммен, ішкиіммен және амунициямен қамтамасыз етілмейді.</w:t>
      </w:r>
    </w:p>
    <w:bookmarkEnd w:id="90"/>
    <w:bookmarkStart w:name="z100" w:id="91"/>
    <w:p>
      <w:pPr>
        <w:spacing w:after="0"/>
        <w:ind w:left="0"/>
        <w:jc w:val="both"/>
      </w:pPr>
      <w:r>
        <w:rPr>
          <w:rFonts w:ascii="Times New Roman"/>
          <w:b w:val="false"/>
          <w:i w:val="false"/>
          <w:color w:val="000000"/>
          <w:sz w:val="28"/>
        </w:rPr>
        <w:t>
      Келісімшарт бойынша қатардағы жауынгер және сержант құрамына офицер әскери атағы берілгенде бұрын берілген заттарды кию мерзімі қамтамасыз етілді деп саналады.</w:t>
      </w:r>
    </w:p>
    <w:bookmarkEnd w:id="91"/>
    <w:bookmarkStart w:name="z101" w:id="92"/>
    <w:p>
      <w:pPr>
        <w:spacing w:after="0"/>
        <w:ind w:left="0"/>
        <w:jc w:val="both"/>
      </w:pPr>
      <w:r>
        <w:rPr>
          <w:rFonts w:ascii="Times New Roman"/>
          <w:b w:val="false"/>
          <w:i w:val="false"/>
          <w:color w:val="000000"/>
          <w:sz w:val="28"/>
        </w:rPr>
        <w:t>
      Әскери қызметшіге бала күтімі бойынша демалысқа кеткенде заттай мүлікті кию мерзімі тоқтатыла тұрады, демалыстан шыққанда қайта басталады.</w:t>
      </w:r>
    </w:p>
    <w:bookmarkEnd w:id="92"/>
    <w:bookmarkStart w:name="z102" w:id="93"/>
    <w:p>
      <w:pPr>
        <w:spacing w:after="0"/>
        <w:ind w:left="0"/>
        <w:jc w:val="both"/>
      </w:pPr>
      <w:r>
        <w:rPr>
          <w:rFonts w:ascii="Times New Roman"/>
          <w:b w:val="false"/>
          <w:i w:val="false"/>
          <w:color w:val="000000"/>
          <w:sz w:val="28"/>
        </w:rPr>
        <w:t>
      Ерекшелік белгісі мен жапсыра тігілетін айырым белгісі әскери киім нысанымен жиынтықта жүреді.</w:t>
      </w:r>
    </w:p>
    <w:bookmarkEnd w:id="93"/>
    <w:bookmarkStart w:name="z103" w:id="94"/>
    <w:p>
      <w:pPr>
        <w:spacing w:after="0"/>
        <w:ind w:left="0"/>
        <w:jc w:val="both"/>
      </w:pPr>
      <w:r>
        <w:rPr>
          <w:rFonts w:ascii="Times New Roman"/>
          <w:b w:val="false"/>
          <w:i w:val="false"/>
          <w:color w:val="000000"/>
          <w:sz w:val="28"/>
        </w:rPr>
        <w:t>
      1.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94"/>
    <w:bookmarkStart w:name="z104" w:id="95"/>
    <w:p>
      <w:pPr>
        <w:spacing w:after="0"/>
        <w:ind w:left="0"/>
        <w:jc w:val="both"/>
      </w:pPr>
      <w:r>
        <w:rPr>
          <w:rFonts w:ascii="Times New Roman"/>
          <w:b w:val="false"/>
          <w:i w:val="false"/>
          <w:color w:val="000000"/>
          <w:sz w:val="28"/>
        </w:rPr>
        <w:t>
      2. Офицер және сержант лауазымындағы әскери қызметшілерге беріледі.</w:t>
      </w:r>
    </w:p>
    <w:bookmarkEnd w:id="95"/>
    <w:bookmarkStart w:name="z105" w:id="96"/>
    <w:p>
      <w:pPr>
        <w:spacing w:after="0"/>
        <w:ind w:left="0"/>
        <w:jc w:val="both"/>
      </w:pPr>
      <w:r>
        <w:rPr>
          <w:rFonts w:ascii="Times New Roman"/>
          <w:b w:val="false"/>
          <w:i w:val="false"/>
          <w:color w:val="000000"/>
          <w:sz w:val="28"/>
        </w:rPr>
        <w:t>
      3. Катерде, суүсті (күзет) кораблінде қызмет өткеретін әскери қызметшіге, сондай-ақ ӘТК бөлімі мен бөлімшесінің қарап-тексеру тобына беріледі.</w:t>
      </w:r>
    </w:p>
    <w:bookmarkEnd w:id="96"/>
    <w:bookmarkStart w:name="z106" w:id="97"/>
    <w:p>
      <w:pPr>
        <w:spacing w:after="0"/>
        <w:ind w:left="0"/>
        <w:jc w:val="both"/>
      </w:pPr>
      <w:r>
        <w:rPr>
          <w:rFonts w:ascii="Times New Roman"/>
          <w:b w:val="false"/>
          <w:i w:val="false"/>
          <w:color w:val="000000"/>
          <w:sz w:val="28"/>
        </w:rPr>
        <w:t>
      4. Тактикалық буын әскери қызметшісіне 2 жиынтық бір жылға беріледі</w:t>
      </w:r>
    </w:p>
    <w:bookmarkEnd w:id="97"/>
    <w:bookmarkStart w:name="z107" w:id="98"/>
    <w:p>
      <w:pPr>
        <w:spacing w:after="0"/>
        <w:ind w:left="0"/>
        <w:jc w:val="both"/>
      </w:pPr>
      <w:r>
        <w:rPr>
          <w:rFonts w:ascii="Times New Roman"/>
          <w:b w:val="false"/>
          <w:i w:val="false"/>
          <w:color w:val="000000"/>
          <w:sz w:val="28"/>
        </w:rPr>
        <w:t>
      5. Жауынгерлік кезекшілік атқаратын әскери қызметшіге 2 дана жеңсіз тельняшка орнына 2 дана поло футболкасы беріледі</w:t>
      </w:r>
    </w:p>
    <w:bookmarkEnd w:id="98"/>
    <w:bookmarkStart w:name="z108" w:id="99"/>
    <w:p>
      <w:pPr>
        <w:spacing w:after="0"/>
        <w:ind w:left="0"/>
        <w:jc w:val="both"/>
      </w:pPr>
      <w:r>
        <w:rPr>
          <w:rFonts w:ascii="Times New Roman"/>
          <w:b w:val="false"/>
          <w:i w:val="false"/>
          <w:color w:val="000000"/>
          <w:sz w:val="28"/>
        </w:rPr>
        <w:t>
      6. Келісімшарт бойынша әскери қызметшіге және әскерге шақыру бойынша офицерге (теңіз жаяу әскерінен басқа) қосымша ақ түсті салтанатты киім нысанына 1 жұп ақ түсті қысқа қонышты бәтеңке (туфли) 7 жылға беріледі.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111" w:id="100"/>
    <w:p>
      <w:pPr>
        <w:spacing w:after="0"/>
        <w:ind w:left="0"/>
        <w:jc w:val="left"/>
      </w:pPr>
      <w:r>
        <w:rPr>
          <w:rFonts w:ascii="Times New Roman"/>
          <w:b/>
          <w:i w:val="false"/>
          <w:color w:val="000000"/>
        </w:rPr>
        <w:t xml:space="preserve"> Әскери оқу орнының курсантын, кадетін, ұланын, әскерге шақыру бойынша қатардағы жауынгер және сержант құрамын, әскери жиынға шақырылған запастағы офицерді, қатардағы жауынгер және сержант құрамын және резервте қызмет өткеретін әскери қызметшіні (ӘТК-ден басқа) заттай мүлікпен жабдықтаудың № 4 нормасы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зат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Кадет (ұлан),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жиынға шақырылған әскери міндеті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Резервте қызмет өткеретін әскери қызметші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Кию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Киім-кешек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 құлақшын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Бүркенші түсті далалық панама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малақай пен снуд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 кепиі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китель мен шалбар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қысқы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салтанатты костюм (теңіз жаяу әскері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қысқы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2, 3, 4, 5, 7, 9, 10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киімі бар спорттық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костюмі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Аяқ 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далалық жазғы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3, 4, 9, 10, 11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далалық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Ішкиім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жусан түстес жейде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футболка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мен спорттық шорты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Жылы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Термоұйық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қысқы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Амуниция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қыстырма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кезеңіне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1-келісімшарт кезеңіне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r>
    </w:tbl>
    <w:bookmarkStart w:name="z112" w:id="101"/>
    <w:p>
      <w:pPr>
        <w:spacing w:after="0"/>
        <w:ind w:left="0"/>
        <w:jc w:val="both"/>
      </w:pPr>
      <w:r>
        <w:rPr>
          <w:rFonts w:ascii="Times New Roman"/>
          <w:b w:val="false"/>
          <w:i w:val="false"/>
          <w:color w:val="000000"/>
          <w:sz w:val="28"/>
        </w:rPr>
        <w:t xml:space="preserve">
      Ескертпе: </w:t>
      </w:r>
    </w:p>
    <w:bookmarkEnd w:id="101"/>
    <w:bookmarkStart w:name="z113" w:id="102"/>
    <w:p>
      <w:pPr>
        <w:spacing w:after="0"/>
        <w:ind w:left="0"/>
        <w:jc w:val="both"/>
      </w:pPr>
      <w:r>
        <w:rPr>
          <w:rFonts w:ascii="Times New Roman"/>
          <w:b w:val="false"/>
          <w:i w:val="false"/>
          <w:color w:val="000000"/>
          <w:sz w:val="28"/>
        </w:rPr>
        <w:t>
      Әскерді уақтылы қамтамасыз ету үшін жабдықтау жоспары бойынша орталық база мен қоймада жылдық қажеттіліктен 50 пайыз мөлшерінде ауыспалы зат қорын ұстау қажет, оның ішінде мүліктің 1 пайыз мөлшерінде өкілдік шығысқа қолдануға жол беріледі.</w:t>
      </w:r>
    </w:p>
    <w:bookmarkEnd w:id="102"/>
    <w:bookmarkStart w:name="z114" w:id="103"/>
    <w:p>
      <w:pPr>
        <w:spacing w:after="0"/>
        <w:ind w:left="0"/>
        <w:jc w:val="both"/>
      </w:pPr>
      <w:r>
        <w:rPr>
          <w:rFonts w:ascii="Times New Roman"/>
          <w:b w:val="false"/>
          <w:i w:val="false"/>
          <w:color w:val="000000"/>
          <w:sz w:val="28"/>
        </w:rPr>
        <w:t>
      Әскерді уақтылы қамтамасыз ету үшін жабдықтау жоспары бойынша әскери бөлімнің қоймасында шақтап пішу және бойын келтіру үшін осы заттарға жылдық (біржолғы) қажеттіліктен 10 пайыз мөлшерінде киім-кешек пен аяқ киімнің дайын заттарының азаймайтын қорын ұстау қажет.</w:t>
      </w:r>
    </w:p>
    <w:bookmarkEnd w:id="103"/>
    <w:bookmarkStart w:name="z115" w:id="104"/>
    <w:p>
      <w:pPr>
        <w:spacing w:after="0"/>
        <w:ind w:left="0"/>
        <w:jc w:val="both"/>
      </w:pPr>
      <w:r>
        <w:rPr>
          <w:rFonts w:ascii="Times New Roman"/>
          <w:b w:val="false"/>
          <w:i w:val="false"/>
          <w:color w:val="000000"/>
          <w:sz w:val="28"/>
        </w:rPr>
        <w:t>
      Жаңа үлгілерге кезең-кезеңімен көшу шеңберінде әскери киім үлгілерінің стилі мен түсін ауыстыру кезінде әскери қызметшілерге бұрын киілген киімдерді беруге жол беріледі.</w:t>
      </w:r>
    </w:p>
    <w:bookmarkEnd w:id="104"/>
    <w:bookmarkStart w:name="z116" w:id="105"/>
    <w:p>
      <w:pPr>
        <w:spacing w:after="0"/>
        <w:ind w:left="0"/>
        <w:jc w:val="both"/>
      </w:pPr>
      <w:r>
        <w:rPr>
          <w:rFonts w:ascii="Times New Roman"/>
          <w:b w:val="false"/>
          <w:i w:val="false"/>
          <w:color w:val="000000"/>
          <w:sz w:val="28"/>
        </w:rPr>
        <w:t>
      ҚР ҮҚ-ға сәйкес әскери парадқа (өткізілетін іс-шара мазмұнына сәйкес), салтанатты іс-шараға, халықаралық келіссөзге және шетел делегациясымен кездесуге қатысушылар Министр орынбасарының нұсқауы бойынша қосымша салтанатты, далалық киім нысанының заттарымен, аяқ киіммен, амунициямен және айырым белгісімен қамтамасыз етіледі. Бұл ретте қысқы пальто салтанатты кашне және салтанатты қысқы қолғап тек әскери парад қыста өткізгенде беріледі. Сонымен қатар, осы іс-шараны өткізу үшін белгіленбеген үлгідегі киім нысанын, аяқ киімді, амуниция мен айырым белгісін сатып алуға жол беріледі. Одан басқа, халықаралық оқу-жаттығуға қатысушыларға Министр орынбасарының нұсқауы бойынша далалық киім нысанының заттары мен аяқ киімді қосымша беруге жол беріледі.</w:t>
      </w:r>
    </w:p>
    <w:bookmarkEnd w:id="105"/>
    <w:bookmarkStart w:name="z117" w:id="106"/>
    <w:p>
      <w:pPr>
        <w:spacing w:after="0"/>
        <w:ind w:left="0"/>
        <w:jc w:val="both"/>
      </w:pPr>
      <w:r>
        <w:rPr>
          <w:rFonts w:ascii="Times New Roman"/>
          <w:b w:val="false"/>
          <w:i w:val="false"/>
          <w:color w:val="000000"/>
          <w:sz w:val="28"/>
        </w:rPr>
        <w:t>
      Әскери оқу орнының курсантына, кадетіне (ұланына) әскери бөлім (мекеме) тұрған гарнизонның әскери-медициналық (госпиталь, лазарет) бөлімшесінде, ал осы ол гарнизонда болмағанда тіркелген әскери-медициналық (медициналық) бөлімшеде жүргізілген антропометриялық өлшем анықтамасы (антропометриялық деректе елеулі өзгеріс болғанда) және әскери бөлім (мекеме) командирінің (бастығының) бұйрығы негізінде заттай мүлік заттарын мерзімінен бұрын беруге жол беріледі.</w:t>
      </w:r>
    </w:p>
    <w:bookmarkEnd w:id="106"/>
    <w:bookmarkStart w:name="z118" w:id="107"/>
    <w:p>
      <w:pPr>
        <w:spacing w:after="0"/>
        <w:ind w:left="0"/>
        <w:jc w:val="both"/>
      </w:pPr>
      <w:r>
        <w:rPr>
          <w:rFonts w:ascii="Times New Roman"/>
          <w:b w:val="false"/>
          <w:i w:val="false"/>
          <w:color w:val="000000"/>
          <w:sz w:val="28"/>
        </w:rPr>
        <w:t>
      Курсантқа, кадетке (ұланға), әскерге шақыру бойынша қатардағы жауынгер және сержант құрамына қазаннан бастап наурыз айына дейін 4 жұп термоұйық беріледі. Екі жұп жазғы ұйық екі аптаға беріледі.</w:t>
      </w:r>
    </w:p>
    <w:bookmarkEnd w:id="107"/>
    <w:bookmarkStart w:name="z119" w:id="108"/>
    <w:p>
      <w:pPr>
        <w:spacing w:after="0"/>
        <w:ind w:left="0"/>
        <w:jc w:val="both"/>
      </w:pPr>
      <w:r>
        <w:rPr>
          <w:rFonts w:ascii="Times New Roman"/>
          <w:b w:val="false"/>
          <w:i w:val="false"/>
          <w:color w:val="000000"/>
          <w:sz w:val="28"/>
        </w:rPr>
        <w:t>
      Жапсыра тігілетін айырым белгісі әскери киім нысаны жиынтығымен бірге жүреді.</w:t>
      </w:r>
    </w:p>
    <w:bookmarkEnd w:id="108"/>
    <w:bookmarkStart w:name="z120" w:id="109"/>
    <w:p>
      <w:pPr>
        <w:spacing w:after="0"/>
        <w:ind w:left="0"/>
        <w:jc w:val="both"/>
      </w:pPr>
      <w:r>
        <w:rPr>
          <w:rFonts w:ascii="Times New Roman"/>
          <w:b w:val="false"/>
          <w:i w:val="false"/>
          <w:color w:val="000000"/>
          <w:sz w:val="28"/>
        </w:rPr>
        <w:t>
      1. Әскери оқу орнында (ДШӘ кафедрасында) білім алатын курсантқа, ДШӘ қатардағы жауынгер және сержант құрамына, теңіз жаяу әскері мен арнайы мақсаттағы бөлімі мен бөлімшесінде далалық панама орнына берет, ішкиім орнына белгіленген түсті тельняшка мен ішкиім кальсоны, термоішкиім орнына жылы тельняшка мен жылы кальсон, ал футболка орнына жеңсіз тельняшка беріледі. Сонымен қатар, курсантқа, кадетке (ұланға), тәрбиеленушіге, әскерге шақыру бойынша қатардағы жауынгер және сержант құрамына далалық панама орнына далалық кепи беруге жол беріледі.</w:t>
      </w:r>
    </w:p>
    <w:bookmarkEnd w:id="109"/>
    <w:bookmarkStart w:name="z121" w:id="110"/>
    <w:p>
      <w:pPr>
        <w:spacing w:after="0"/>
        <w:ind w:left="0"/>
        <w:jc w:val="both"/>
      </w:pPr>
      <w:r>
        <w:rPr>
          <w:rFonts w:ascii="Times New Roman"/>
          <w:b w:val="false"/>
          <w:i w:val="false"/>
          <w:color w:val="000000"/>
          <w:sz w:val="28"/>
        </w:rPr>
        <w:t>
      2 Жұмыс кепиі орнына бүркеніш түсті 2-санаттағы далалық панама, жұмыс костюмі орнына бүркеніш түсті 2-санаттағы далалық костюм, бас киімі бар қысқы жұмыс костюмі орнына бүркеніш түсті 2-санаттағы қысқы далалық костюм, сонымен қатар ұқсас сипаттама бойынша белгіленбеген үлгідегі және жабдықтау нормасында көзделмеген әскери киім нысанын беруге жол беріледі.</w:t>
      </w:r>
    </w:p>
    <w:bookmarkEnd w:id="110"/>
    <w:bookmarkStart w:name="z122" w:id="111"/>
    <w:p>
      <w:pPr>
        <w:spacing w:after="0"/>
        <w:ind w:left="0"/>
        <w:jc w:val="both"/>
      </w:pPr>
      <w:r>
        <w:rPr>
          <w:rFonts w:ascii="Times New Roman"/>
          <w:b w:val="false"/>
          <w:i w:val="false"/>
          <w:color w:val="000000"/>
          <w:sz w:val="28"/>
        </w:rPr>
        <w:t>
      3. Әскери жиынға шақырылған әскери міндеттіге әскери жиын кезеңіне заттай мүлік заттары мынадай мөлшерде беріледі: бүркеніш түсті далалық кепи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2 дана, трусы 2 дана, жаға астары 2 дана, жазғы ұйық 2 жұп, термоішкиім 2 жиынтық, термоұйық 2 жұп, қысқы қолғап 1 жұп, далалық белбеу 1 дана, шалбар белбеуі 1 дана. Бұл ретте далалық малақай мен снуд, бүркеніш түсті далалық қысқы костюм, далалық қысқы бәтеңке, ішкиім, термоішкиім, термоұйық, қысқы қолғап қысқы оқу кезеңінде беріледі. Сонымен қатар, жазғы оқу кезеңінде суық түскенде гарнизон бастығының бұйрығына сәйкес қысқы киім нысанына белгіленген мерзімнен ерте көшуге және қысқы киім-кешек заттарын беруге жол беріледі.</w:t>
      </w:r>
    </w:p>
    <w:bookmarkEnd w:id="111"/>
    <w:bookmarkStart w:name="z123" w:id="112"/>
    <w:p>
      <w:pPr>
        <w:spacing w:after="0"/>
        <w:ind w:left="0"/>
        <w:jc w:val="both"/>
      </w:pPr>
      <w:r>
        <w:rPr>
          <w:rFonts w:ascii="Times New Roman"/>
          <w:b w:val="false"/>
          <w:i w:val="false"/>
          <w:color w:val="000000"/>
          <w:sz w:val="28"/>
        </w:rPr>
        <w:t>
      4. "Жас сарбаз" әскери-спорттық және патриоттық жиынына қатысатын Әскери колледж кадетіне, ұланына, сондай-ақ "Жас сарбаз" есептобының қатысушысына құм түстес далалық панама, құм түстес далалық костюм, құм түстес далалық қысқы костюм, құм түстес далалық жазғы бәтеңке, құм түстес футболка мен құм түстес далалық белбеу беріледі.</w:t>
      </w:r>
    </w:p>
    <w:bookmarkEnd w:id="112"/>
    <w:bookmarkStart w:name="z124" w:id="113"/>
    <w:p>
      <w:pPr>
        <w:spacing w:after="0"/>
        <w:ind w:left="0"/>
        <w:jc w:val="both"/>
      </w:pPr>
      <w:r>
        <w:rPr>
          <w:rFonts w:ascii="Times New Roman"/>
          <w:b w:val="false"/>
          <w:i w:val="false"/>
          <w:color w:val="000000"/>
          <w:sz w:val="28"/>
        </w:rPr>
        <w:t>
      5. 5 жылдық оқу мерзіміндегі курсантқа мерзімі екі жыл заттай мүлік заттары оқу кезеңіне екі данадан (тиісінше жұптан, жиынтықтан) беріледі.</w:t>
      </w:r>
    </w:p>
    <w:bookmarkEnd w:id="113"/>
    <w:bookmarkStart w:name="z125" w:id="114"/>
    <w:p>
      <w:pPr>
        <w:spacing w:after="0"/>
        <w:ind w:left="0"/>
        <w:jc w:val="both"/>
      </w:pPr>
      <w:r>
        <w:rPr>
          <w:rFonts w:ascii="Times New Roman"/>
          <w:b w:val="false"/>
          <w:i w:val="false"/>
          <w:color w:val="000000"/>
          <w:sz w:val="28"/>
        </w:rPr>
        <w:t>
      6. Тек теңіз жаяу әскері бөлімі мен бөлімшесінің әскери қызметшісіне беріледі.</w:t>
      </w:r>
    </w:p>
    <w:bookmarkEnd w:id="114"/>
    <w:bookmarkStart w:name="z126" w:id="115"/>
    <w:p>
      <w:pPr>
        <w:spacing w:after="0"/>
        <w:ind w:left="0"/>
        <w:jc w:val="both"/>
      </w:pPr>
      <w:r>
        <w:rPr>
          <w:rFonts w:ascii="Times New Roman"/>
          <w:b w:val="false"/>
          <w:i w:val="false"/>
          <w:color w:val="000000"/>
          <w:sz w:val="28"/>
        </w:rPr>
        <w:t xml:space="preserve">
      7. Кадетке (ұланға) оқу мерзіміне тиісінше 2 (екі) (жиынтықтан, данадан, жұптан) далалық малақай мен снуд, бүркеніш түсті далалық қысқы костюм, далалық қысқы бәтеңке, спорттық кроссовки, белгіленген түсті жейде мен салтанатты қолғап беріледі. </w:t>
      </w:r>
    </w:p>
    <w:bookmarkEnd w:id="115"/>
    <w:bookmarkStart w:name="z127" w:id="116"/>
    <w:p>
      <w:pPr>
        <w:spacing w:after="0"/>
        <w:ind w:left="0"/>
        <w:jc w:val="both"/>
      </w:pPr>
      <w:r>
        <w:rPr>
          <w:rFonts w:ascii="Times New Roman"/>
          <w:b w:val="false"/>
          <w:i w:val="false"/>
          <w:color w:val="000000"/>
          <w:sz w:val="28"/>
        </w:rPr>
        <w:t>
      8. Курсантқа (әскери қызметші әйелдерге) берет орнына әйелдер шляпасы, бәтеңке орнына туфли, қысқы бәтеңке орнына қысқы қысқа қонышты етік, жейде орнына әйелдер жейдесі және галстук орнына әйелдер галстугі беріледі. Сонымен қатар, оқу мерзіміне қосымша 1 дана белгіленген түсті юбка беріледі. Одан басқа, футболка орнына спорттық майкамен қамтамасыз етуге жол беріледі.</w:t>
      </w:r>
    </w:p>
    <w:bookmarkEnd w:id="116"/>
    <w:bookmarkStart w:name="z128" w:id="117"/>
    <w:p>
      <w:pPr>
        <w:spacing w:after="0"/>
        <w:ind w:left="0"/>
        <w:jc w:val="both"/>
      </w:pPr>
      <w:r>
        <w:rPr>
          <w:rFonts w:ascii="Times New Roman"/>
          <w:b w:val="false"/>
          <w:i w:val="false"/>
          <w:color w:val="000000"/>
          <w:sz w:val="28"/>
        </w:rPr>
        <w:t>
      9. Әскерге шақыру бойынша қатардағы жауынгер және сержант құрамына қосымша салтанатты киім нысаны ретінде күзгі әскерге шақырылушыларға бүркеніш түсті далалық костюм мен бүркеніш түсті далалық қысқы костюм, көктемгі әскерге шақырылушыларға бүркеніш түсті далалық панама, бүркеніш түсті далалық костюм және қара түсті далалық жазғы бәтеңке (теңіз жаяу әскеріне тек қана далалық жазғы бәтеңке) беріледі.</w:t>
      </w:r>
    </w:p>
    <w:bookmarkEnd w:id="117"/>
    <w:bookmarkStart w:name="z129" w:id="118"/>
    <w:p>
      <w:pPr>
        <w:spacing w:after="0"/>
        <w:ind w:left="0"/>
        <w:jc w:val="both"/>
      </w:pPr>
      <w:r>
        <w:rPr>
          <w:rFonts w:ascii="Times New Roman"/>
          <w:b w:val="false"/>
          <w:i w:val="false"/>
          <w:color w:val="000000"/>
          <w:sz w:val="28"/>
        </w:rPr>
        <w:t>
      10. Бір келісімшарт кезеңіне (3 жыл) резервте қызмет өткеретін әскери қызметшіге заттай мүліктің мынадай заттары беріледі: жүн құлақшын, бүркеніш түсті далалық панама 1 дана, далалық малақай мен снуд 1 жиынтық, бүркеніш түсті далалық костюм 1 жиынтық, бүркеніш түсті далалық қысқы костюм 1 жиынтық, далалық жазғы бәтеңке 1 жұп, далалық қысқы бәтеңке 1 жұп, тапочки 1 жұп, ішкиім 2 жиынтық, футболка 6 дана, трусы 6 дана, жаға астары 6 дана, жазғы ұйық 6 жұп, термоішкиім 2 жиынтық, термоұйық 6 жұп, қысқы қолғап 3 жұп. Далалық шалбар белбеуі 2 келісімшарт кезеңіне беріледі.</w:t>
      </w:r>
    </w:p>
    <w:bookmarkEnd w:id="118"/>
    <w:bookmarkStart w:name="z130" w:id="119"/>
    <w:p>
      <w:pPr>
        <w:spacing w:after="0"/>
        <w:ind w:left="0"/>
        <w:jc w:val="both"/>
      </w:pPr>
      <w:r>
        <w:rPr>
          <w:rFonts w:ascii="Times New Roman"/>
          <w:b w:val="false"/>
          <w:i w:val="false"/>
          <w:color w:val="000000"/>
          <w:sz w:val="28"/>
        </w:rPr>
        <w:t>
      11. Теңіз жаяу әскері бөлімі мен бөлімшесінің әскерге шақыру бойынша қатардағы жауынгер және сержант құрамына салтанатты киім-кешекке қосымша қара түсті далалық бәтеңке беріледі.</w:t>
      </w:r>
    </w:p>
    <w:bookmarkEnd w:id="119"/>
    <w:bookmarkStart w:name="z131" w:id="120"/>
    <w:p>
      <w:pPr>
        <w:spacing w:after="0"/>
        <w:ind w:left="0"/>
        <w:jc w:val="both"/>
      </w:pPr>
      <w:r>
        <w:rPr>
          <w:rFonts w:ascii="Times New Roman"/>
          <w:b w:val="false"/>
          <w:i w:val="false"/>
          <w:color w:val="000000"/>
          <w:sz w:val="28"/>
        </w:rPr>
        <w:t>
      12. ҚК ӘҚК-да қара көк түсті берет, жүн құлақшын, қысқы күртеше, китель мен шалбар, галстук, ашық көк түсті жейде беріледі.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135" w:id="121"/>
    <w:p>
      <w:pPr>
        <w:spacing w:after="0"/>
        <w:ind w:left="0"/>
        <w:jc w:val="left"/>
      </w:pPr>
      <w:r>
        <w:rPr>
          <w:rFonts w:ascii="Times New Roman"/>
          <w:b/>
          <w:i w:val="false"/>
          <w:color w:val="000000"/>
        </w:rPr>
        <w:t xml:space="preserve"> Жуыну керек-жарағымен жабдықтаудың № 14 нормасы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 әскери оқу орнының курсанты, кадеты (ұланы)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жиынға шақырылған әскери міндетті мен резервте қызмет өткеретін әскери қызметші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Аспаз, наубайшы және астананың қосалқы жұмысшысы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Тамақтануға құқығы бар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Жауынгерлік кезекшілік атқарғанда келісімшарт бойынша әскери қызметші мен әскерге шақыру бойынша офицер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Әскери-медициналық (медициналық) және ветеринариялық) бөлімшенің медициналық қызметкері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Механик, моторист, жүргізуші, таркторист, танк және өздігінен жүретін артиллериялық қондырғы экипажы, іске қосу және радиолокациялық станция экипажы, шеберхана және қойма жұмыскері, дезинфекция жасаушы, қызметтік ит нұсқаушысы мен жетекшісі, слесарь, ұста, вулканизаторшы, зертханашы, тиеуші, арбакеш, әбзелші, токарь, аккумуляторшы, сапер, сырлаушы, баспахана терушісі, басып теруші, от жағушы, дизельші, инженерлік-техникалық құрам инженерлік-әуеайлақ қызметі маманы, машинист, трюмші, электрик, торпедашы, моторист, минашы және сүңгуір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тюбик,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кір сабын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 станогы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1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жуынғышы (жөке)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6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керек-жарағын салатын сөмке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щеткасын салатын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Иіссабын салатын тыс (сабын салғыш)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алғыш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айнасы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36" w:id="122"/>
    <w:p>
      <w:pPr>
        <w:spacing w:after="0"/>
        <w:ind w:left="0"/>
        <w:jc w:val="both"/>
      </w:pPr>
      <w:r>
        <w:rPr>
          <w:rFonts w:ascii="Times New Roman"/>
          <w:b w:val="false"/>
          <w:i w:val="false"/>
          <w:color w:val="000000"/>
          <w:sz w:val="28"/>
        </w:rPr>
        <w:t>
      Ескертпе:</w:t>
      </w:r>
    </w:p>
    <w:bookmarkEnd w:id="122"/>
    <w:bookmarkStart w:name="z137" w:id="123"/>
    <w:p>
      <w:pPr>
        <w:spacing w:after="0"/>
        <w:ind w:left="0"/>
        <w:jc w:val="both"/>
      </w:pPr>
      <w:r>
        <w:rPr>
          <w:rFonts w:ascii="Times New Roman"/>
          <w:b w:val="false"/>
          <w:i w:val="false"/>
          <w:color w:val="000000"/>
          <w:sz w:val="28"/>
        </w:rPr>
        <w:t>
      Әскерді уақтылы қамтамасыз ету үшін орталық база мен қоймада жылдық қажеттіліктен 50 %-ға дейін, ал әскери бөлімде 30 %-ға дейін ауыспалы қор ұстау қажет.</w:t>
      </w:r>
    </w:p>
    <w:bookmarkEnd w:id="123"/>
    <w:bookmarkStart w:name="z138" w:id="124"/>
    <w:p>
      <w:pPr>
        <w:spacing w:after="0"/>
        <w:ind w:left="0"/>
        <w:jc w:val="both"/>
      </w:pPr>
      <w:r>
        <w:rPr>
          <w:rFonts w:ascii="Times New Roman"/>
          <w:b w:val="false"/>
          <w:i w:val="false"/>
          <w:color w:val="000000"/>
          <w:sz w:val="28"/>
        </w:rPr>
        <w:t>
      1. Қатты иіс сабынның бір бөлігінің номиналдық көлемі 100 грамм.</w:t>
      </w:r>
    </w:p>
    <w:bookmarkEnd w:id="124"/>
    <w:bookmarkStart w:name="z139" w:id="125"/>
    <w:p>
      <w:pPr>
        <w:spacing w:after="0"/>
        <w:ind w:left="0"/>
        <w:jc w:val="both"/>
      </w:pPr>
      <w:r>
        <w:rPr>
          <w:rFonts w:ascii="Times New Roman"/>
          <w:b w:val="false"/>
          <w:i w:val="false"/>
          <w:color w:val="000000"/>
          <w:sz w:val="28"/>
        </w:rPr>
        <w:t>
      2. Қатты иіс сабын болмағанда оның орнына қатты кір сабын беруге жол беріледі.</w:t>
      </w:r>
    </w:p>
    <w:bookmarkEnd w:id="125"/>
    <w:bookmarkStart w:name="z140" w:id="126"/>
    <w:p>
      <w:pPr>
        <w:spacing w:after="0"/>
        <w:ind w:left="0"/>
        <w:jc w:val="both"/>
      </w:pPr>
      <w:r>
        <w:rPr>
          <w:rFonts w:ascii="Times New Roman"/>
          <w:b w:val="false"/>
          <w:i w:val="false"/>
          <w:color w:val="000000"/>
          <w:sz w:val="28"/>
        </w:rPr>
        <w:t>
      3. Дәретхана қағазы бір орамының ұзындығы кемінде 50 метр.</w:t>
      </w:r>
    </w:p>
    <w:bookmarkEnd w:id="126"/>
    <w:bookmarkStart w:name="z141" w:id="127"/>
    <w:p>
      <w:pPr>
        <w:spacing w:after="0"/>
        <w:ind w:left="0"/>
        <w:jc w:val="both"/>
      </w:pPr>
      <w:r>
        <w:rPr>
          <w:rFonts w:ascii="Times New Roman"/>
          <w:b w:val="false"/>
          <w:i w:val="false"/>
          <w:color w:val="000000"/>
          <w:sz w:val="28"/>
        </w:rPr>
        <w:t>
      4. Тіс пастасы бір тубигінің көлемі кемінде 90 грамм.</w:t>
      </w:r>
    </w:p>
    <w:bookmarkEnd w:id="127"/>
    <w:bookmarkStart w:name="z142" w:id="128"/>
    <w:p>
      <w:pPr>
        <w:spacing w:after="0"/>
        <w:ind w:left="0"/>
        <w:jc w:val="both"/>
      </w:pPr>
      <w:r>
        <w:rPr>
          <w:rFonts w:ascii="Times New Roman"/>
          <w:b w:val="false"/>
          <w:i w:val="false"/>
          <w:color w:val="000000"/>
          <w:sz w:val="28"/>
        </w:rPr>
        <w:t>
      5. Қатты кір сабын болмағанда оның орнына қатты иіс сабын беруге жол беріледі.</w:t>
      </w:r>
    </w:p>
    <w:bookmarkEnd w:id="128"/>
    <w:bookmarkStart w:name="z143" w:id="129"/>
    <w:p>
      <w:pPr>
        <w:spacing w:after="0"/>
        <w:ind w:left="0"/>
        <w:jc w:val="both"/>
      </w:pPr>
      <w:r>
        <w:rPr>
          <w:rFonts w:ascii="Times New Roman"/>
          <w:b w:val="false"/>
          <w:i w:val="false"/>
          <w:color w:val="000000"/>
          <w:sz w:val="28"/>
        </w:rPr>
        <w:t>
      6. Ортақ пайдаланылатын жерге беріледі.</w:t>
      </w:r>
    </w:p>
    <w:bookmarkEnd w:id="129"/>
    <w:bookmarkStart w:name="z144" w:id="130"/>
    <w:p>
      <w:pPr>
        <w:spacing w:after="0"/>
        <w:ind w:left="0"/>
        <w:jc w:val="both"/>
      </w:pPr>
      <w:r>
        <w:rPr>
          <w:rFonts w:ascii="Times New Roman"/>
          <w:b w:val="false"/>
          <w:i w:val="false"/>
          <w:color w:val="000000"/>
          <w:sz w:val="28"/>
        </w:rPr>
        <w:t>
      7. Келісімшарт бойынша әскери қызметшіге және әскерге шақыру бойынша офицерге беріледі.</w:t>
      </w:r>
    </w:p>
    <w:bookmarkEnd w:id="130"/>
    <w:bookmarkStart w:name="z145" w:id="131"/>
    <w:p>
      <w:pPr>
        <w:spacing w:after="0"/>
        <w:ind w:left="0"/>
        <w:jc w:val="both"/>
      </w:pPr>
      <w:r>
        <w:rPr>
          <w:rFonts w:ascii="Times New Roman"/>
          <w:b w:val="false"/>
          <w:i w:val="false"/>
          <w:color w:val="000000"/>
          <w:sz w:val="28"/>
        </w:rPr>
        <w:t>
      8. Резервте қызмет өткеретін әскери қызметшіге гигиеналық құрал тек 20 тәуліктен астам мерзімге беріледі.</w:t>
      </w:r>
    </w:p>
    <w:bookmarkEnd w:id="131"/>
    <w:bookmarkStart w:name="z146" w:id="132"/>
    <w:p>
      <w:pPr>
        <w:spacing w:after="0"/>
        <w:ind w:left="0"/>
        <w:jc w:val="both"/>
      </w:pPr>
      <w:r>
        <w:rPr>
          <w:rFonts w:ascii="Times New Roman"/>
          <w:b w:val="false"/>
          <w:i w:val="false"/>
          <w:color w:val="000000"/>
          <w:sz w:val="28"/>
        </w:rPr>
        <w:t>
      9. Әскери оқу орнының курсантына, кадетіне (ұланын) 1 жылға 1 дана жуыну керек-жарағы салынатын сөмке, тіс щеткасын салатын тыс, сабын салатын тыс, қалта айнасы мен тарақ, ал қатардағы жауынгер және сержант құрамына қызмет өткеру мерзіміне беріледі.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150" w:id="133"/>
    <w:p>
      <w:pPr>
        <w:spacing w:after="0"/>
        <w:ind w:left="0"/>
        <w:jc w:val="left"/>
      </w:pPr>
      <w:r>
        <w:rPr>
          <w:rFonts w:ascii="Times New Roman"/>
          <w:b/>
          <w:i w:val="false"/>
          <w:color w:val="000000"/>
        </w:rPr>
        <w:t xml:space="preserve"> Аяқ киім жақпамайымен және шаруашылық керек-жарағымен жабдықтаудың  № 16 нормасы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 құрал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Қамтамасыз етілетін контингент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Қоймада шекті сақтау мерзімі (жылмен)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затты бергенде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Әскерге шақыру бойынша қатардағы жауынгер және сержант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оқу орнының курсанты, кадеті (ұланы)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Жиынға шақырылған әскери міндетті мен резервтегі қызмет өткеретін әскери қызметші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жақпамайы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милилитр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керек-жарағына арналған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щеткасы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зауыттың кепілдігі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1" w:id="134"/>
    <w:p>
      <w:pPr>
        <w:spacing w:after="0"/>
        <w:ind w:left="0"/>
        <w:jc w:val="both"/>
      </w:pPr>
      <w:r>
        <w:rPr>
          <w:rFonts w:ascii="Times New Roman"/>
          <w:b w:val="false"/>
          <w:i w:val="false"/>
          <w:color w:val="000000"/>
          <w:sz w:val="28"/>
        </w:rPr>
        <w:t>
      Ескертпе:</w:t>
      </w:r>
    </w:p>
    <w:bookmarkEnd w:id="134"/>
    <w:bookmarkStart w:name="z152" w:id="135"/>
    <w:p>
      <w:pPr>
        <w:spacing w:after="0"/>
        <w:ind w:left="0"/>
        <w:jc w:val="both"/>
      </w:pPr>
      <w:r>
        <w:rPr>
          <w:rFonts w:ascii="Times New Roman"/>
          <w:b w:val="false"/>
          <w:i w:val="false"/>
          <w:color w:val="000000"/>
          <w:sz w:val="28"/>
        </w:rPr>
        <w:t>
      Әскерді уақтылы қамтамасыз ету үшін орталық база мен қоймада ауыспалы қорды – 50 пайызға дейін, ал әскери бөлімде – жылдық қажеттіліктің 30 пайызына дейін ұстау қажет.</w:t>
      </w:r>
    </w:p>
    <w:bookmarkEnd w:id="135"/>
    <w:bookmarkStart w:name="z153" w:id="136"/>
    <w:p>
      <w:pPr>
        <w:spacing w:after="0"/>
        <w:ind w:left="0"/>
        <w:jc w:val="both"/>
      </w:pPr>
      <w:r>
        <w:rPr>
          <w:rFonts w:ascii="Times New Roman"/>
          <w:b w:val="false"/>
          <w:i w:val="false"/>
          <w:color w:val="000000"/>
          <w:sz w:val="28"/>
        </w:rPr>
        <w:t xml:space="preserve">
      1. Бір шарғыдағы жіптің ұзындығы – кемінде 200 метр. Әскерге шақыру бойынша қатардағы жауынгер мен сержант құрамына, әскери оқу орнының курсантына, кадетіне (ұланына) ақ түсті жіп бір шарғыдан алты айға беріледі. </w:t>
      </w:r>
    </w:p>
    <w:bookmarkEnd w:id="136"/>
    <w:bookmarkStart w:name="z154" w:id="137"/>
    <w:p>
      <w:pPr>
        <w:spacing w:after="0"/>
        <w:ind w:left="0"/>
        <w:jc w:val="both"/>
      </w:pPr>
      <w:r>
        <w:rPr>
          <w:rFonts w:ascii="Times New Roman"/>
          <w:b w:val="false"/>
          <w:i w:val="false"/>
          <w:color w:val="000000"/>
          <w:sz w:val="28"/>
        </w:rPr>
        <w:t>
      2. Әскери оқу орнының курсантына, кадетіне (ұланы) шаруашылық жинақ, аяқ киім щеткасы, қорғаныш және қара түсті жіп 1 данадан 1 жылға, ал әскерге шақыру бойынша қатардағы жауынгер мен сержант құрамына қолданыс мерзіміне беріледі. Әскери оқу орнының курсантына, кадетіне (ұланы) аяқ киім керек-жарағын салатын сөмке оқу мерзіміне беріледі. Киім щеткасы 1 ротаға 8 данадан 2 жылға беріледі.</w:t>
      </w:r>
    </w:p>
    <w:bookmarkEnd w:id="137"/>
    <w:bookmarkStart w:name="z155" w:id="138"/>
    <w:p>
      <w:pPr>
        <w:spacing w:after="0"/>
        <w:ind w:left="0"/>
        <w:jc w:val="both"/>
      </w:pPr>
      <w:r>
        <w:rPr>
          <w:rFonts w:ascii="Times New Roman"/>
          <w:b w:val="false"/>
          <w:i w:val="false"/>
          <w:color w:val="000000"/>
          <w:sz w:val="28"/>
        </w:rPr>
        <w:t>
      3. Резервтегі қызмет өткеретін әскери қызметшіге аяқ киім жақпамайы тек 20 тәуліктен асатын мерзімге жиын кезеңіне беріледі.</w:t>
      </w:r>
    </w:p>
    <w:bookmarkEnd w:id="138"/>
    <w:bookmarkStart w:name="z156" w:id="139"/>
    <w:p>
      <w:pPr>
        <w:spacing w:after="0"/>
        <w:ind w:left="0"/>
        <w:jc w:val="both"/>
      </w:pPr>
      <w:r>
        <w:rPr>
          <w:rFonts w:ascii="Times New Roman"/>
          <w:b w:val="false"/>
          <w:i w:val="false"/>
          <w:color w:val="000000"/>
          <w:sz w:val="28"/>
        </w:rPr>
        <w:t>
      4. Аяқ киім жақпамайы қара түсті аяқ киімге беріледі.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9 қыркүйектегі</w:t>
            </w:r>
            <w:r>
              <w:br/>
            </w:r>
            <w:r>
              <w:rPr>
                <w:rFonts w:ascii="Times New Roman"/>
                <w:b w:val="false"/>
                <w:i w:val="false"/>
                <w:color w:val="000000"/>
                <w:sz w:val="20"/>
              </w:rPr>
              <w:t>№ 1236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277 бұйрығымен</w:t>
            </w:r>
            <w:r>
              <w:br/>
            </w:r>
            <w:r>
              <w:rPr>
                <w:rFonts w:ascii="Times New Roman"/>
                <w:b w:val="false"/>
                <w:i w:val="false"/>
                <w:color w:val="000000"/>
                <w:sz w:val="20"/>
              </w:rPr>
              <w:t>бекітілген</w:t>
            </w:r>
          </w:p>
        </w:tc>
      </w:tr>
    </w:tbl>
    <w:bookmarkStart w:name="z159" w:id="140"/>
    <w:p>
      <w:pPr>
        <w:spacing w:after="0"/>
        <w:ind w:left="0"/>
        <w:jc w:val="left"/>
      </w:pPr>
      <w:r>
        <w:rPr>
          <w:rFonts w:ascii="Times New Roman"/>
          <w:b/>
          <w:i w:val="false"/>
          <w:color w:val="000000"/>
        </w:rPr>
        <w:t xml:space="preserve"> Әскери киім нысаны заттарының жиынтығына кіретін фурнитура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және ДШӘ әскери қызметшісінің фуражкасы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бау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күнқағарына ою-өрнек (ӘТК, құрмет қарауылы және оркестрдің әскери қызметшісі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 (шағын погон)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бойынша жұлдыз (жұлдызша,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погонға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Қарулы Күштер түріне, әскер тегіне жеңдегі тиесілік белгісі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мундирдің (тужурканың) жағасына және қайырмасына тігіс (жоғары офицер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тиесілікті білдіретін айырым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корабльдік құрамының офицер құрамы үшін әскери атағы бойынша тужуркаға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мен кадеттер (ұлан) үшін оқу курсы бойынша жеңдегі белгі (жейдеден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офицер құрамына салтанатты қара түсті тужурканың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 салтанатты қара түсті тужуркасының жағасына зәкірі бар ою-өрнек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қызмет өткеретін ӘТК қатардағы жауынгер және сержант құрамының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және салтанатты қара түсті тужуркасына қызмет жылдары бойынша жеңдегі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жеңдегі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"Қан тобы" кеуде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0" w:id="141"/>
    <w:p>
      <w:pPr>
        <w:spacing w:after="0"/>
        <w:ind w:left="0"/>
        <w:jc w:val="both"/>
      </w:pPr>
      <w:r>
        <w:rPr>
          <w:rFonts w:ascii="Times New Roman"/>
          <w:b w:val="false"/>
          <w:i w:val="false"/>
          <w:color w:val="000000"/>
          <w:sz w:val="28"/>
        </w:rPr>
        <w:t>
      Ескертпе:</w:t>
      </w:r>
    </w:p>
    <w:bookmarkEnd w:id="141"/>
    <w:bookmarkStart w:name="z161" w:id="142"/>
    <w:p>
      <w:pPr>
        <w:spacing w:after="0"/>
        <w:ind w:left="0"/>
        <w:jc w:val="both"/>
      </w:pPr>
      <w:r>
        <w:rPr>
          <w:rFonts w:ascii="Times New Roman"/>
          <w:b w:val="false"/>
          <w:i w:val="false"/>
          <w:color w:val="000000"/>
          <w:sz w:val="28"/>
        </w:rPr>
        <w:t>
      Фурнитура тағу мерзіміне нысанды киімнің тиісті затына беріледі. Әскери оқу орнын бітіргені туралы төсбелгі оқу орнын бітіргеннен кейін бір рет беріледі. Сыныптық төсбелгісі әскери қызметшіге бірінші және кейінгі сыныптылықтың кезекті берілуі бойынша беріледі.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