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3ca6" w14:textId="cac3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Әскерге шақыруға дейінгі даярлық бойынша қосымша білімнің білім беру бағдарламаларын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29 тамыздағы № 1181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3</w:t>
      </w:r>
      <w:r>
        <w:rPr>
          <w:rFonts w:ascii="Times New Roman"/>
          <w:b w:val="false"/>
          <w:i w:val="false"/>
          <w:color w:val="ff0000"/>
          <w:sz w:val="28"/>
        </w:rPr>
        <w:t xml:space="preserve"> және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"Білім туралы" Қазақстан Республикасының Заңы 23-бабының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Барлық үлгідегі жалпы білім беретін мектептерге арналған әскерге шақыруға дейінгі даярлық бойынша білімнің білім беру </w:t>
      </w:r>
      <w:r>
        <w:rPr>
          <w:rFonts w:ascii="Times New Roman"/>
          <w:b w:val="false"/>
          <w:i w:val="false"/>
          <w:color w:val="000000"/>
          <w:sz w:val="28"/>
        </w:rPr>
        <w:t>бағдарламасы</w:t>
      </w:r>
      <w:r>
        <w:rPr>
          <w:rFonts w:ascii="Times New Roman"/>
          <w:b w:val="false"/>
          <w:i w:val="false"/>
          <w:color w:val="000000"/>
          <w:sz w:val="28"/>
        </w:rPr>
        <w:t xml:space="preserve"> (1-қосымша);</w:t>
      </w:r>
    </w:p>
    <w:bookmarkEnd w:id="2"/>
    <w:bookmarkStart w:name="z9" w:id="3"/>
    <w:p>
      <w:pPr>
        <w:spacing w:after="0"/>
        <w:ind w:left="0"/>
        <w:jc w:val="both"/>
      </w:pPr>
      <w:r>
        <w:rPr>
          <w:rFonts w:ascii="Times New Roman"/>
          <w:b w:val="false"/>
          <w:i w:val="false"/>
          <w:color w:val="000000"/>
          <w:sz w:val="28"/>
        </w:rPr>
        <w:t xml:space="preserve">
      2) Техникалық және кәсіптік, орта білімнен кейінгі білім беру мекемелеріне (ТКОББ) арналған әскерге шақыруға дейінгі даярлық бойынша қосымша білімнің білім беру </w:t>
      </w:r>
      <w:r>
        <w:rPr>
          <w:rFonts w:ascii="Times New Roman"/>
          <w:b w:val="false"/>
          <w:i w:val="false"/>
          <w:color w:val="000000"/>
          <w:sz w:val="28"/>
        </w:rPr>
        <w:t>бағдарламасы</w:t>
      </w:r>
      <w:r>
        <w:rPr>
          <w:rFonts w:ascii="Times New Roman"/>
          <w:b w:val="false"/>
          <w:i w:val="false"/>
          <w:color w:val="000000"/>
          <w:sz w:val="28"/>
        </w:rPr>
        <w:t xml:space="preserve"> (2-қосымша);</w:t>
      </w:r>
    </w:p>
    <w:bookmarkEnd w:id="3"/>
    <w:bookmarkStart w:name="z10" w:id="4"/>
    <w:p>
      <w:pPr>
        <w:spacing w:after="0"/>
        <w:ind w:left="0"/>
        <w:jc w:val="both"/>
      </w:pPr>
      <w:r>
        <w:rPr>
          <w:rFonts w:ascii="Times New Roman"/>
          <w:b w:val="false"/>
          <w:i w:val="false"/>
          <w:color w:val="000000"/>
          <w:sz w:val="28"/>
        </w:rPr>
        <w:t xml:space="preserve">
      3) Қосымша білімнің мектептен тыс ұйымдарына арналған әскерге шақыруға дейінгі даярлық бойынша қосымша білімнің білім беру </w:t>
      </w:r>
      <w:r>
        <w:rPr>
          <w:rFonts w:ascii="Times New Roman"/>
          <w:b w:val="false"/>
          <w:i w:val="false"/>
          <w:color w:val="000000"/>
          <w:sz w:val="28"/>
        </w:rPr>
        <w:t>бағдарламасы</w:t>
      </w:r>
      <w:r>
        <w:rPr>
          <w:rFonts w:ascii="Times New Roman"/>
          <w:b w:val="false"/>
          <w:i w:val="false"/>
          <w:color w:val="000000"/>
          <w:sz w:val="28"/>
        </w:rPr>
        <w:t xml:space="preserve"> (3-қосымша);</w:t>
      </w:r>
    </w:p>
    <w:bookmarkEnd w:id="4"/>
    <w:bookmarkStart w:name="z11" w:id="5"/>
    <w:p>
      <w:pPr>
        <w:spacing w:after="0"/>
        <w:ind w:left="0"/>
        <w:jc w:val="both"/>
      </w:pPr>
      <w:r>
        <w:rPr>
          <w:rFonts w:ascii="Times New Roman"/>
          <w:b w:val="false"/>
          <w:i w:val="false"/>
          <w:color w:val="000000"/>
          <w:sz w:val="28"/>
        </w:rPr>
        <w:t xml:space="preserve">
      4) Қазақстан Республикасы Қарулы Күштерінің, басқа да әскерлері мен әскери құралымдарының әскери бөлімдеріне арналған әскерге шақыруға дейінгі даярлық бойынша қосымша білімнің білім беру </w:t>
      </w:r>
      <w:r>
        <w:rPr>
          <w:rFonts w:ascii="Times New Roman"/>
          <w:b w:val="false"/>
          <w:i w:val="false"/>
          <w:color w:val="000000"/>
          <w:sz w:val="28"/>
        </w:rPr>
        <w:t>бағдарламасы</w:t>
      </w:r>
      <w:r>
        <w:rPr>
          <w:rFonts w:ascii="Times New Roman"/>
          <w:b w:val="false"/>
          <w:i w:val="false"/>
          <w:color w:val="000000"/>
          <w:sz w:val="28"/>
        </w:rPr>
        <w:t xml:space="preserve"> (4-қосымша) бекітілсін.</w:t>
      </w:r>
    </w:p>
    <w:bookmarkEnd w:id="5"/>
    <w:bookmarkStart w:name="z12" w:id="6"/>
    <w:p>
      <w:pPr>
        <w:spacing w:after="0"/>
        <w:ind w:left="0"/>
        <w:jc w:val="both"/>
      </w:pPr>
      <w:r>
        <w:rPr>
          <w:rFonts w:ascii="Times New Roman"/>
          <w:b w:val="false"/>
          <w:i w:val="false"/>
          <w:color w:val="000000"/>
          <w:sz w:val="28"/>
        </w:rPr>
        <w:t>
      2.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6"/>
    <w:bookmarkStart w:name="z13" w:id="7"/>
    <w:p>
      <w:pPr>
        <w:spacing w:after="0"/>
        <w:ind w:left="0"/>
        <w:jc w:val="both"/>
      </w:pPr>
      <w:r>
        <w:rPr>
          <w:rFonts w:ascii="Times New Roman"/>
          <w:b w:val="false"/>
          <w:i w:val="false"/>
          <w:color w:val="000000"/>
          <w:sz w:val="28"/>
        </w:rPr>
        <w:t>
      3. Осы бұйрық 2025 жылғы 16 қыркүйектен бастап қолданысқа енгізіледі және ресми жариялануға тиіс.</w:t>
      </w:r>
    </w:p>
    <w:bookmarkEnd w:id="7"/>
    <w:bookmarkStart w:name="z14" w:id="8"/>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"КЕЛІСІЛДІ"</w:t>
      </w:r>
    </w:p>
    <w:bookmarkEnd w:id="9"/>
    <w:bookmarkStart w:name="z17" w:id="10"/>
    <w:p>
      <w:pPr>
        <w:spacing w:after="0"/>
        <w:ind w:left="0"/>
        <w:jc w:val="both"/>
      </w:pPr>
      <w:r>
        <w:rPr>
          <w:rFonts w:ascii="Times New Roman"/>
          <w:b w:val="false"/>
          <w:i w:val="false"/>
          <w:color w:val="000000"/>
          <w:sz w:val="28"/>
        </w:rPr>
        <w:t>
      Қазақстан Республикасының</w:t>
      </w:r>
    </w:p>
    <w:bookmarkEnd w:id="10"/>
    <w:bookmarkStart w:name="z18" w:id="11"/>
    <w:p>
      <w:pPr>
        <w:spacing w:after="0"/>
        <w:ind w:left="0"/>
        <w:jc w:val="both"/>
      </w:pPr>
      <w:r>
        <w:rPr>
          <w:rFonts w:ascii="Times New Roman"/>
          <w:b w:val="false"/>
          <w:i w:val="false"/>
          <w:color w:val="000000"/>
          <w:sz w:val="28"/>
        </w:rPr>
        <w:t>
      Оқу-ағарту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29 тамыздағы</w:t>
            </w:r>
            <w:r>
              <w:br/>
            </w:r>
            <w:r>
              <w:rPr>
                <w:rFonts w:ascii="Times New Roman"/>
                <w:b w:val="false"/>
                <w:i w:val="false"/>
                <w:color w:val="000000"/>
                <w:sz w:val="20"/>
              </w:rPr>
              <w:t>№ 1181 бұйрығымен бекітілген</w:t>
            </w:r>
          </w:p>
        </w:tc>
      </w:tr>
    </w:tbl>
    <w:bookmarkStart w:name="z20" w:id="12"/>
    <w:p>
      <w:pPr>
        <w:spacing w:after="0"/>
        <w:ind w:left="0"/>
        <w:jc w:val="left"/>
      </w:pPr>
      <w:r>
        <w:rPr>
          <w:rFonts w:ascii="Times New Roman"/>
          <w:b/>
          <w:i w:val="false"/>
          <w:color w:val="000000"/>
        </w:rPr>
        <w:t xml:space="preserve"> Барлық үлгідегі жалпы білім беретін мектептерге арналған әскерге шақыруға дейінгі даярлық бойынша білімнің білім беру бағдарламасы</w:t>
      </w:r>
    </w:p>
    <w:bookmarkEnd w:id="12"/>
    <w:bookmarkStart w:name="z21" w:id="13"/>
    <w:p>
      <w:pPr>
        <w:spacing w:after="0"/>
        <w:ind w:left="0"/>
        <w:jc w:val="both"/>
      </w:pPr>
      <w:r>
        <w:rPr>
          <w:rFonts w:ascii="Times New Roman"/>
          <w:b w:val="false"/>
          <w:i w:val="false"/>
          <w:color w:val="000000"/>
          <w:sz w:val="28"/>
        </w:rPr>
        <w:t>
      1. Бағдарлама мақсаты: барлық үлгідегі жалпы білім беретін мектептерге арналған ӘШД бойынша қосымша білімнің білім беру бағдарламасы бойынша білім алатын жас айбындар бойынша әскери даярлық негіздерін, патриоттық сананы, азаматтық жауапкершілікті, Қазақстан Республикасын қорғауға дайын болуды қалыптастыру, сондай-ақ әскери қызметті табысты өткеру үшін қажетті қосымша білім, біліктілік пен дағдыны игеру.</w:t>
      </w:r>
    </w:p>
    <w:bookmarkEnd w:id="13"/>
    <w:bookmarkStart w:name="z22" w:id="14"/>
    <w:p>
      <w:pPr>
        <w:spacing w:after="0"/>
        <w:ind w:left="0"/>
        <w:jc w:val="both"/>
      </w:pPr>
      <w:r>
        <w:rPr>
          <w:rFonts w:ascii="Times New Roman"/>
          <w:b w:val="false"/>
          <w:i w:val="false"/>
          <w:color w:val="000000"/>
          <w:sz w:val="28"/>
        </w:rPr>
        <w:t>
      2. Оқушылар санаты: барлық үлгідегі жалпы білім беретін мектептің (жалпы білім беретін, мамандандырылған мектеп, лицей, гимназия) 7 – 11-сынып оқушысы (жас айбын) (14 – 18 жас).</w:t>
      </w:r>
    </w:p>
    <w:bookmarkEnd w:id="14"/>
    <w:bookmarkStart w:name="z23" w:id="15"/>
    <w:p>
      <w:pPr>
        <w:spacing w:after="0"/>
        <w:ind w:left="0"/>
        <w:jc w:val="both"/>
      </w:pPr>
      <w:r>
        <w:rPr>
          <w:rFonts w:ascii="Times New Roman"/>
          <w:b w:val="false"/>
          <w:i w:val="false"/>
          <w:color w:val="000000"/>
          <w:sz w:val="28"/>
        </w:rPr>
        <w:t>
      3. Бағдарлама ұзақтығы:</w:t>
      </w:r>
    </w:p>
    <w:bookmarkEnd w:id="15"/>
    <w:bookmarkStart w:name="z24" w:id="16"/>
    <w:p>
      <w:pPr>
        <w:spacing w:after="0"/>
        <w:ind w:left="0"/>
        <w:jc w:val="both"/>
      </w:pPr>
      <w:r>
        <w:rPr>
          <w:rFonts w:ascii="Times New Roman"/>
          <w:b w:val="false"/>
          <w:i w:val="false"/>
          <w:color w:val="000000"/>
          <w:sz w:val="28"/>
        </w:rPr>
        <w:t>
      жалпы ұзақтығы: 136 сағат (жылына 34 сағат x 5 жыл) білім беру ұйымында көзделген ауыспалы сағат есебінен қамтамасыз етіледі.</w:t>
      </w:r>
    </w:p>
    <w:bookmarkEnd w:id="16"/>
    <w:bookmarkStart w:name="z25" w:id="17"/>
    <w:p>
      <w:pPr>
        <w:spacing w:after="0"/>
        <w:ind w:left="0"/>
        <w:jc w:val="both"/>
      </w:pPr>
      <w:r>
        <w:rPr>
          <w:rFonts w:ascii="Times New Roman"/>
          <w:b w:val="false"/>
          <w:i w:val="false"/>
          <w:color w:val="000000"/>
          <w:sz w:val="28"/>
        </w:rPr>
        <w:t>
      оқу жылы бойынша бөлу: жылына 34 сағат (7 – 8-сынып – жылына 17 сағаттан 34 сағат, 9-сынып – 34 сағат, 10-сынып – 34 сағат, 11-сынып – 34 сағат).</w:t>
      </w:r>
    </w:p>
    <w:bookmarkEnd w:id="17"/>
    <w:bookmarkStart w:name="z26" w:id="18"/>
    <w:p>
      <w:pPr>
        <w:spacing w:after="0"/>
        <w:ind w:left="0"/>
        <w:jc w:val="both"/>
      </w:pPr>
      <w:r>
        <w:rPr>
          <w:rFonts w:ascii="Times New Roman"/>
          <w:b w:val="false"/>
          <w:i w:val="false"/>
          <w:color w:val="000000"/>
          <w:sz w:val="28"/>
        </w:rPr>
        <w:t>
      оқыту нысаны: күндізгі, факультативтік бөлім шеңберінде немесе мектептен тыс уақытта.</w:t>
      </w:r>
    </w:p>
    <w:bookmarkEnd w:id="18"/>
    <w:bookmarkStart w:name="z27" w:id="19"/>
    <w:p>
      <w:pPr>
        <w:spacing w:after="0"/>
        <w:ind w:left="0"/>
        <w:jc w:val="both"/>
      </w:pPr>
      <w:r>
        <w:rPr>
          <w:rFonts w:ascii="Times New Roman"/>
          <w:b w:val="false"/>
          <w:i w:val="false"/>
          <w:color w:val="000000"/>
          <w:sz w:val="28"/>
        </w:rPr>
        <w:t>
      сабақ режимі: аптасына 1 сағат (мектеп мүмкіндігіне және кестесіне қарай). Оқу жылы ішінде сабақтарды біркелкі бөлуге тырысу қажет.</w:t>
      </w:r>
    </w:p>
    <w:bookmarkEnd w:id="19"/>
    <w:bookmarkStart w:name="z28" w:id="20"/>
    <w:p>
      <w:pPr>
        <w:spacing w:after="0"/>
        <w:ind w:left="0"/>
        <w:jc w:val="both"/>
      </w:pPr>
      <w:r>
        <w:rPr>
          <w:rFonts w:ascii="Times New Roman"/>
          <w:b w:val="false"/>
          <w:i w:val="false"/>
          <w:color w:val="000000"/>
          <w:sz w:val="28"/>
        </w:rPr>
        <w:t>
      сабақ ұзақтығы (академиялық сағат): 45 минут.</w:t>
      </w:r>
    </w:p>
    <w:bookmarkEnd w:id="20"/>
    <w:bookmarkStart w:name="z29" w:id="21"/>
    <w:p>
      <w:pPr>
        <w:spacing w:after="0"/>
        <w:ind w:left="0"/>
        <w:jc w:val="both"/>
      </w:pPr>
      <w:r>
        <w:rPr>
          <w:rFonts w:ascii="Times New Roman"/>
          <w:b w:val="false"/>
          <w:i w:val="false"/>
          <w:color w:val="000000"/>
          <w:sz w:val="28"/>
        </w:rPr>
        <w:t>
      4. Бағдарлама құрылымы:</w:t>
      </w:r>
    </w:p>
    <w:bookmarkEnd w:id="21"/>
    <w:bookmarkStart w:name="z30" w:id="22"/>
    <w:p>
      <w:pPr>
        <w:spacing w:after="0"/>
        <w:ind w:left="0"/>
        <w:jc w:val="both"/>
      </w:pPr>
      <w:r>
        <w:rPr>
          <w:rFonts w:ascii="Times New Roman"/>
          <w:b w:val="false"/>
          <w:i w:val="false"/>
          <w:color w:val="000000"/>
          <w:sz w:val="28"/>
        </w:rPr>
        <w:t>
      Бағдарлама мынадай бөлімдер бойынша 7, 8 және 9-сыныпқа арналған теориялық және практикалық сабақтан тұрады:</w:t>
      </w:r>
    </w:p>
    <w:bookmarkEnd w:id="22"/>
    <w:bookmarkStart w:name="z31" w:id="23"/>
    <w:p>
      <w:pPr>
        <w:spacing w:after="0"/>
        <w:ind w:left="0"/>
        <w:jc w:val="both"/>
      </w:pPr>
      <w:r>
        <w:rPr>
          <w:rFonts w:ascii="Times New Roman"/>
          <w:b w:val="false"/>
          <w:i w:val="false"/>
          <w:color w:val="000000"/>
          <w:sz w:val="28"/>
        </w:rPr>
        <w:t>
      1) әскери тарих негіздері (ӘТН);</w:t>
      </w:r>
    </w:p>
    <w:bookmarkEnd w:id="23"/>
    <w:bookmarkStart w:name="z32" w:id="24"/>
    <w:p>
      <w:pPr>
        <w:spacing w:after="0"/>
        <w:ind w:left="0"/>
        <w:jc w:val="both"/>
      </w:pPr>
      <w:r>
        <w:rPr>
          <w:rFonts w:ascii="Times New Roman"/>
          <w:b w:val="false"/>
          <w:i w:val="false"/>
          <w:color w:val="000000"/>
          <w:sz w:val="28"/>
        </w:rPr>
        <w:t>
      2) әскери іс негіздері (ӘІН);</w:t>
      </w:r>
    </w:p>
    <w:bookmarkEnd w:id="24"/>
    <w:bookmarkStart w:name="z33" w:id="25"/>
    <w:p>
      <w:pPr>
        <w:spacing w:after="0"/>
        <w:ind w:left="0"/>
        <w:jc w:val="both"/>
      </w:pPr>
      <w:r>
        <w:rPr>
          <w:rFonts w:ascii="Times New Roman"/>
          <w:b w:val="false"/>
          <w:i w:val="false"/>
          <w:color w:val="000000"/>
          <w:sz w:val="28"/>
        </w:rPr>
        <w:t>
      3) әскери қызмет негіздері (ӘҚН);</w:t>
      </w:r>
    </w:p>
    <w:bookmarkEnd w:id="25"/>
    <w:bookmarkStart w:name="z34" w:id="26"/>
    <w:p>
      <w:pPr>
        <w:spacing w:after="0"/>
        <w:ind w:left="0"/>
        <w:jc w:val="both"/>
      </w:pPr>
      <w:r>
        <w:rPr>
          <w:rFonts w:ascii="Times New Roman"/>
          <w:b w:val="false"/>
          <w:i w:val="false"/>
          <w:color w:val="000000"/>
          <w:sz w:val="28"/>
        </w:rPr>
        <w:t>
      4) саптық даярлық негіздері (СДН);</w:t>
      </w:r>
    </w:p>
    <w:bookmarkEnd w:id="26"/>
    <w:bookmarkStart w:name="z35" w:id="27"/>
    <w:p>
      <w:pPr>
        <w:spacing w:after="0"/>
        <w:ind w:left="0"/>
        <w:jc w:val="both"/>
      </w:pPr>
      <w:r>
        <w:rPr>
          <w:rFonts w:ascii="Times New Roman"/>
          <w:b w:val="false"/>
          <w:i w:val="false"/>
          <w:color w:val="000000"/>
          <w:sz w:val="28"/>
        </w:rPr>
        <w:t>
      5) жалпы дене шынықтыру дайындығы (ЖДШД);</w:t>
      </w:r>
    </w:p>
    <w:bookmarkEnd w:id="27"/>
    <w:bookmarkStart w:name="z36" w:id="28"/>
    <w:p>
      <w:pPr>
        <w:spacing w:after="0"/>
        <w:ind w:left="0"/>
        <w:jc w:val="both"/>
      </w:pPr>
      <w:r>
        <w:rPr>
          <w:rFonts w:ascii="Times New Roman"/>
          <w:b w:val="false"/>
          <w:i w:val="false"/>
          <w:color w:val="000000"/>
          <w:sz w:val="28"/>
        </w:rPr>
        <w:t>
      6) тіршілік қауіпсіздігі негіздері (ТҚН);</w:t>
      </w:r>
    </w:p>
    <w:bookmarkEnd w:id="28"/>
    <w:bookmarkStart w:name="z37" w:id="29"/>
    <w:p>
      <w:pPr>
        <w:spacing w:after="0"/>
        <w:ind w:left="0"/>
        <w:jc w:val="both"/>
      </w:pPr>
      <w:r>
        <w:rPr>
          <w:rFonts w:ascii="Times New Roman"/>
          <w:b w:val="false"/>
          <w:i w:val="false"/>
          <w:color w:val="000000"/>
          <w:sz w:val="28"/>
        </w:rPr>
        <w:t>
      7) медициналық білім негіздері (МБН);</w:t>
      </w:r>
    </w:p>
    <w:bookmarkEnd w:id="29"/>
    <w:bookmarkStart w:name="z38" w:id="30"/>
    <w:p>
      <w:pPr>
        <w:spacing w:after="0"/>
        <w:ind w:left="0"/>
        <w:jc w:val="both"/>
      </w:pPr>
      <w:r>
        <w:rPr>
          <w:rFonts w:ascii="Times New Roman"/>
          <w:b w:val="false"/>
          <w:i w:val="false"/>
          <w:color w:val="000000"/>
          <w:sz w:val="28"/>
        </w:rPr>
        <w:t>
      8) әскери-патриоттық тәрбие (ӘПТ).</w:t>
      </w:r>
    </w:p>
    <w:bookmarkEnd w:id="30"/>
    <w:bookmarkStart w:name="z39" w:id="31"/>
    <w:p>
      <w:pPr>
        <w:spacing w:after="0"/>
        <w:ind w:left="0"/>
        <w:jc w:val="both"/>
      </w:pPr>
      <w:r>
        <w:rPr>
          <w:rFonts w:ascii="Times New Roman"/>
          <w:b w:val="false"/>
          <w:i w:val="false"/>
          <w:color w:val="000000"/>
          <w:sz w:val="28"/>
        </w:rPr>
        <w:t xml:space="preserve">
      10 және 11-сынып үшін: </w:t>
      </w:r>
    </w:p>
    <w:bookmarkEnd w:id="31"/>
    <w:bookmarkStart w:name="z40" w:id="32"/>
    <w:p>
      <w:pPr>
        <w:spacing w:after="0"/>
        <w:ind w:left="0"/>
        <w:jc w:val="both"/>
      </w:pPr>
      <w:r>
        <w:rPr>
          <w:rFonts w:ascii="Times New Roman"/>
          <w:b w:val="false"/>
          <w:i w:val="false"/>
          <w:color w:val="000000"/>
          <w:sz w:val="28"/>
        </w:rPr>
        <w:t>
      1. әскери тарих негіздері (ӘТН);</w:t>
      </w:r>
    </w:p>
    <w:bookmarkEnd w:id="32"/>
    <w:bookmarkStart w:name="z41" w:id="33"/>
    <w:p>
      <w:pPr>
        <w:spacing w:after="0"/>
        <w:ind w:left="0"/>
        <w:jc w:val="both"/>
      </w:pPr>
      <w:r>
        <w:rPr>
          <w:rFonts w:ascii="Times New Roman"/>
          <w:b w:val="false"/>
          <w:i w:val="false"/>
          <w:color w:val="000000"/>
          <w:sz w:val="28"/>
        </w:rPr>
        <w:t>
      2. тактикалық даярлық негіздері (ӘІН);</w:t>
      </w:r>
    </w:p>
    <w:bookmarkEnd w:id="33"/>
    <w:bookmarkStart w:name="z42" w:id="34"/>
    <w:p>
      <w:pPr>
        <w:spacing w:after="0"/>
        <w:ind w:left="0"/>
        <w:jc w:val="both"/>
      </w:pPr>
      <w:r>
        <w:rPr>
          <w:rFonts w:ascii="Times New Roman"/>
          <w:b w:val="false"/>
          <w:i w:val="false"/>
          <w:color w:val="000000"/>
          <w:sz w:val="28"/>
        </w:rPr>
        <w:t>
      3) оқ ату даярлығы негіздері (ОДН);</w:t>
      </w:r>
    </w:p>
    <w:bookmarkEnd w:id="34"/>
    <w:bookmarkStart w:name="z43" w:id="35"/>
    <w:p>
      <w:pPr>
        <w:spacing w:after="0"/>
        <w:ind w:left="0"/>
        <w:jc w:val="both"/>
      </w:pPr>
      <w:r>
        <w:rPr>
          <w:rFonts w:ascii="Times New Roman"/>
          <w:b w:val="false"/>
          <w:i w:val="false"/>
          <w:color w:val="000000"/>
          <w:sz w:val="28"/>
        </w:rPr>
        <w:t xml:space="preserve">
      4) ПҰА-ны әскери істе қолдану негіздері; </w:t>
      </w:r>
    </w:p>
    <w:bookmarkEnd w:id="35"/>
    <w:bookmarkStart w:name="z44" w:id="36"/>
    <w:p>
      <w:pPr>
        <w:spacing w:after="0"/>
        <w:ind w:left="0"/>
        <w:jc w:val="both"/>
      </w:pPr>
      <w:r>
        <w:rPr>
          <w:rFonts w:ascii="Times New Roman"/>
          <w:b w:val="false"/>
          <w:i w:val="false"/>
          <w:color w:val="000000"/>
          <w:sz w:val="28"/>
        </w:rPr>
        <w:t>
      5) саптық даярлық (СД);</w:t>
      </w:r>
    </w:p>
    <w:bookmarkEnd w:id="36"/>
    <w:bookmarkStart w:name="z45" w:id="37"/>
    <w:p>
      <w:pPr>
        <w:spacing w:after="0"/>
        <w:ind w:left="0"/>
        <w:jc w:val="both"/>
      </w:pPr>
      <w:r>
        <w:rPr>
          <w:rFonts w:ascii="Times New Roman"/>
          <w:b w:val="false"/>
          <w:i w:val="false"/>
          <w:color w:val="000000"/>
          <w:sz w:val="28"/>
        </w:rPr>
        <w:t>
      6) жалпы дене шынықтыру дайындығы (ЖДШД);</w:t>
      </w:r>
    </w:p>
    <w:bookmarkEnd w:id="37"/>
    <w:bookmarkStart w:name="z46" w:id="38"/>
    <w:p>
      <w:pPr>
        <w:spacing w:after="0"/>
        <w:ind w:left="0"/>
        <w:jc w:val="both"/>
      </w:pPr>
      <w:r>
        <w:rPr>
          <w:rFonts w:ascii="Times New Roman"/>
          <w:b w:val="false"/>
          <w:i w:val="false"/>
          <w:color w:val="000000"/>
          <w:sz w:val="28"/>
        </w:rPr>
        <w:t>
      7) радиациялық, химиялық және биологиялық қорғау негіздері (РХБҚН);</w:t>
      </w:r>
    </w:p>
    <w:bookmarkEnd w:id="38"/>
    <w:bookmarkStart w:name="z47" w:id="39"/>
    <w:p>
      <w:pPr>
        <w:spacing w:after="0"/>
        <w:ind w:left="0"/>
        <w:jc w:val="both"/>
      </w:pPr>
      <w:r>
        <w:rPr>
          <w:rFonts w:ascii="Times New Roman"/>
          <w:b w:val="false"/>
          <w:i w:val="false"/>
          <w:color w:val="000000"/>
          <w:sz w:val="28"/>
        </w:rPr>
        <w:t>
      8) медициналық білім негіздері (МБН);</w:t>
      </w:r>
    </w:p>
    <w:bookmarkEnd w:id="39"/>
    <w:bookmarkStart w:name="z48" w:id="40"/>
    <w:p>
      <w:pPr>
        <w:spacing w:after="0"/>
        <w:ind w:left="0"/>
        <w:jc w:val="both"/>
      </w:pPr>
      <w:r>
        <w:rPr>
          <w:rFonts w:ascii="Times New Roman"/>
          <w:b w:val="false"/>
          <w:i w:val="false"/>
          <w:color w:val="000000"/>
          <w:sz w:val="28"/>
        </w:rPr>
        <w:t>
      9) әскери-патриоттық тәрбие (ӘПТ);</w:t>
      </w:r>
    </w:p>
    <w:bookmarkEnd w:id="40"/>
    <w:bookmarkStart w:name="z49" w:id="41"/>
    <w:p>
      <w:pPr>
        <w:spacing w:after="0"/>
        <w:ind w:left="0"/>
        <w:jc w:val="both"/>
      </w:pPr>
      <w:r>
        <w:rPr>
          <w:rFonts w:ascii="Times New Roman"/>
          <w:b w:val="false"/>
          <w:i w:val="false"/>
          <w:color w:val="000000"/>
          <w:sz w:val="28"/>
        </w:rPr>
        <w:t>
      10) бейіндік даярлық (БД).</w:t>
      </w:r>
    </w:p>
    <w:bookmarkEnd w:id="41"/>
    <w:bookmarkStart w:name="z50" w:id="42"/>
    <w:p>
      <w:pPr>
        <w:spacing w:after="0"/>
        <w:ind w:left="0"/>
        <w:jc w:val="both"/>
      </w:pPr>
      <w:r>
        <w:rPr>
          <w:rFonts w:ascii="Times New Roman"/>
          <w:b w:val="false"/>
          <w:i w:val="false"/>
          <w:color w:val="000000"/>
          <w:sz w:val="28"/>
        </w:rPr>
        <w:t>
      5. Бағдарлама мазмұны (теориялық және практикалық сабаққа бөліп).</w:t>
      </w:r>
    </w:p>
    <w:bookmarkEnd w:id="42"/>
    <w:bookmarkStart w:name="z51" w:id="43"/>
    <w:p>
      <w:pPr>
        <w:spacing w:after="0"/>
        <w:ind w:left="0"/>
        <w:jc w:val="both"/>
      </w:pPr>
      <w:r>
        <w:rPr>
          <w:rFonts w:ascii="Times New Roman"/>
          <w:b w:val="false"/>
          <w:i w:val="false"/>
          <w:color w:val="000000"/>
          <w:sz w:val="28"/>
        </w:rPr>
        <w:t>
      Шартты белгілер:</w:t>
      </w:r>
    </w:p>
    <w:bookmarkEnd w:id="43"/>
    <w:bookmarkStart w:name="z52" w:id="44"/>
    <w:p>
      <w:pPr>
        <w:spacing w:after="0"/>
        <w:ind w:left="0"/>
        <w:jc w:val="both"/>
      </w:pPr>
      <w:r>
        <w:rPr>
          <w:rFonts w:ascii="Times New Roman"/>
          <w:b w:val="false"/>
          <w:i w:val="false"/>
          <w:color w:val="000000"/>
          <w:sz w:val="28"/>
        </w:rPr>
        <w:t>
      (Т) – теориялық сабақ;</w:t>
      </w:r>
    </w:p>
    <w:bookmarkEnd w:id="44"/>
    <w:bookmarkStart w:name="z53" w:id="45"/>
    <w:p>
      <w:pPr>
        <w:spacing w:after="0"/>
        <w:ind w:left="0"/>
        <w:jc w:val="both"/>
      </w:pPr>
      <w:r>
        <w:rPr>
          <w:rFonts w:ascii="Times New Roman"/>
          <w:b w:val="false"/>
          <w:i w:val="false"/>
          <w:color w:val="000000"/>
          <w:sz w:val="28"/>
        </w:rPr>
        <w:t>
      (П) – практикалық сабақ.</w:t>
      </w:r>
    </w:p>
    <w:bookmarkEnd w:id="45"/>
    <w:bookmarkStart w:name="z54" w:id="46"/>
    <w:p>
      <w:pPr>
        <w:spacing w:after="0"/>
        <w:ind w:left="0"/>
        <w:jc w:val="both"/>
      </w:pPr>
      <w:r>
        <w:rPr>
          <w:rFonts w:ascii="Times New Roman"/>
          <w:b w:val="false"/>
          <w:i w:val="false"/>
          <w:color w:val="000000"/>
          <w:sz w:val="28"/>
        </w:rPr>
        <w:t>
      1-жыл (7-сынып) – 17 сағат:</w:t>
      </w:r>
    </w:p>
    <w:bookmarkEnd w:id="46"/>
    <w:bookmarkStart w:name="z55" w:id="47"/>
    <w:p>
      <w:pPr>
        <w:spacing w:after="0"/>
        <w:ind w:left="0"/>
        <w:jc w:val="both"/>
      </w:pPr>
      <w:r>
        <w:rPr>
          <w:rFonts w:ascii="Times New Roman"/>
          <w:b w:val="false"/>
          <w:i w:val="false"/>
          <w:color w:val="000000"/>
          <w:sz w:val="28"/>
        </w:rPr>
        <w:t>
      Әскери тарих негіздері (ӘТН) (3 сағат):</w:t>
      </w:r>
    </w:p>
    <w:bookmarkEnd w:id="47"/>
    <w:bookmarkStart w:name="z56" w:id="48"/>
    <w:p>
      <w:pPr>
        <w:spacing w:after="0"/>
        <w:ind w:left="0"/>
        <w:jc w:val="both"/>
      </w:pPr>
      <w:r>
        <w:rPr>
          <w:rFonts w:ascii="Times New Roman"/>
          <w:b w:val="false"/>
          <w:i w:val="false"/>
          <w:color w:val="000000"/>
          <w:sz w:val="28"/>
        </w:rPr>
        <w:t>
      (Т) Қазақстанның ежелгі көшпелілерінің әскери ісі (б.д. дейінгі VII ғ. – б.д. VII ғ.) (1 сағат).</w:t>
      </w:r>
    </w:p>
    <w:bookmarkEnd w:id="48"/>
    <w:bookmarkStart w:name="z57" w:id="49"/>
    <w:p>
      <w:pPr>
        <w:spacing w:after="0"/>
        <w:ind w:left="0"/>
        <w:jc w:val="both"/>
      </w:pPr>
      <w:r>
        <w:rPr>
          <w:rFonts w:ascii="Times New Roman"/>
          <w:b w:val="false"/>
          <w:i w:val="false"/>
          <w:color w:val="000000"/>
          <w:sz w:val="28"/>
        </w:rPr>
        <w:t>
      (Т) Ортағасырлық Қазақстан халықтарының соғыстары мен әскери ұйымы (VI – XIV ғ.) (1 сағат).</w:t>
      </w:r>
    </w:p>
    <w:bookmarkEnd w:id="49"/>
    <w:bookmarkStart w:name="z58" w:id="50"/>
    <w:p>
      <w:pPr>
        <w:spacing w:after="0"/>
        <w:ind w:left="0"/>
        <w:jc w:val="both"/>
      </w:pPr>
      <w:r>
        <w:rPr>
          <w:rFonts w:ascii="Times New Roman"/>
          <w:b w:val="false"/>
          <w:i w:val="false"/>
          <w:color w:val="000000"/>
          <w:sz w:val="28"/>
        </w:rPr>
        <w:t>
      (Т) Қазақ халқының Отан соғысы (XVII – XVIII ғ.). Қазақтардың әскери өнері (1 сағат).</w:t>
      </w:r>
    </w:p>
    <w:bookmarkEnd w:id="50"/>
    <w:bookmarkStart w:name="z59" w:id="51"/>
    <w:p>
      <w:pPr>
        <w:spacing w:after="0"/>
        <w:ind w:left="0"/>
        <w:jc w:val="both"/>
      </w:pPr>
      <w:r>
        <w:rPr>
          <w:rFonts w:ascii="Times New Roman"/>
          <w:b w:val="false"/>
          <w:i w:val="false"/>
          <w:color w:val="000000"/>
          <w:sz w:val="28"/>
        </w:rPr>
        <w:t>
      Әскери іс негіздері (ӘІН) (2 сағат):</w:t>
      </w:r>
    </w:p>
    <w:bookmarkEnd w:id="51"/>
    <w:bookmarkStart w:name="z60" w:id="52"/>
    <w:p>
      <w:pPr>
        <w:spacing w:after="0"/>
        <w:ind w:left="0"/>
        <w:jc w:val="both"/>
      </w:pPr>
      <w:r>
        <w:rPr>
          <w:rFonts w:ascii="Times New Roman"/>
          <w:b w:val="false"/>
          <w:i w:val="false"/>
          <w:color w:val="000000"/>
          <w:sz w:val="28"/>
        </w:rPr>
        <w:t>
      (Т) Қазақстан Республикасының Қарулы Күштері: құрамы, құрылымы, міндеттері (1 сағат).</w:t>
      </w:r>
    </w:p>
    <w:bookmarkEnd w:id="52"/>
    <w:bookmarkStart w:name="z61" w:id="53"/>
    <w:p>
      <w:pPr>
        <w:spacing w:after="0"/>
        <w:ind w:left="0"/>
        <w:jc w:val="both"/>
      </w:pPr>
      <w:r>
        <w:rPr>
          <w:rFonts w:ascii="Times New Roman"/>
          <w:b w:val="false"/>
          <w:i w:val="false"/>
          <w:color w:val="000000"/>
          <w:sz w:val="28"/>
        </w:rPr>
        <w:t>
      (Т) ҚР-ның басқа да әскерлері мен әскери құралымдары: құрамы, құрылымы, міндеттері (1 сағат).</w:t>
      </w:r>
    </w:p>
    <w:bookmarkEnd w:id="53"/>
    <w:bookmarkStart w:name="z62" w:id="54"/>
    <w:p>
      <w:pPr>
        <w:spacing w:after="0"/>
        <w:ind w:left="0"/>
        <w:jc w:val="both"/>
      </w:pPr>
      <w:r>
        <w:rPr>
          <w:rFonts w:ascii="Times New Roman"/>
          <w:b w:val="false"/>
          <w:i w:val="false"/>
          <w:color w:val="000000"/>
          <w:sz w:val="28"/>
        </w:rPr>
        <w:t>
      Әскери қызмет негіздері (ӘҚН) (4 сағат):</w:t>
      </w:r>
    </w:p>
    <w:bookmarkEnd w:id="54"/>
    <w:bookmarkStart w:name="z63" w:id="55"/>
    <w:p>
      <w:pPr>
        <w:spacing w:after="0"/>
        <w:ind w:left="0"/>
        <w:jc w:val="both"/>
      </w:pPr>
      <w:r>
        <w:rPr>
          <w:rFonts w:ascii="Times New Roman"/>
          <w:b w:val="false"/>
          <w:i w:val="false"/>
          <w:color w:val="000000"/>
          <w:sz w:val="28"/>
        </w:rPr>
        <w:t>
      (Т) ҚР азаматтарының әскери міндеті (1 сағат).</w:t>
      </w:r>
    </w:p>
    <w:bookmarkEnd w:id="55"/>
    <w:bookmarkStart w:name="z64" w:id="56"/>
    <w:p>
      <w:pPr>
        <w:spacing w:after="0"/>
        <w:ind w:left="0"/>
        <w:jc w:val="both"/>
      </w:pPr>
      <w:r>
        <w:rPr>
          <w:rFonts w:ascii="Times New Roman"/>
          <w:b w:val="false"/>
          <w:i w:val="false"/>
          <w:color w:val="000000"/>
          <w:sz w:val="28"/>
        </w:rPr>
        <w:t>
      (Т) Әскери атақтар. Айырым белгілері (1 сағат).</w:t>
      </w:r>
    </w:p>
    <w:bookmarkEnd w:id="56"/>
    <w:bookmarkStart w:name="z65" w:id="57"/>
    <w:p>
      <w:pPr>
        <w:spacing w:after="0"/>
        <w:ind w:left="0"/>
        <w:jc w:val="both"/>
      </w:pPr>
      <w:r>
        <w:rPr>
          <w:rFonts w:ascii="Times New Roman"/>
          <w:b w:val="false"/>
          <w:i w:val="false"/>
          <w:color w:val="000000"/>
          <w:sz w:val="28"/>
        </w:rPr>
        <w:t>
      (Т) Қазақстан Республикасы Қарулы Күштерінің, басқа да әскерлер мен әскери құралымдардың жалпыәскери жарғылары (қысқаша шолу (2 сағат).</w:t>
      </w:r>
    </w:p>
    <w:bookmarkEnd w:id="57"/>
    <w:bookmarkStart w:name="z66" w:id="58"/>
    <w:p>
      <w:pPr>
        <w:spacing w:after="0"/>
        <w:ind w:left="0"/>
        <w:jc w:val="both"/>
      </w:pPr>
      <w:r>
        <w:rPr>
          <w:rFonts w:ascii="Times New Roman"/>
          <w:b w:val="false"/>
          <w:i w:val="false"/>
          <w:color w:val="000000"/>
          <w:sz w:val="28"/>
        </w:rPr>
        <w:t>
      Саптық даярлық негіздері (СДН) (2 сағат):</w:t>
      </w:r>
    </w:p>
    <w:bookmarkEnd w:id="58"/>
    <w:bookmarkStart w:name="z67" w:id="59"/>
    <w:p>
      <w:pPr>
        <w:spacing w:after="0"/>
        <w:ind w:left="0"/>
        <w:jc w:val="both"/>
      </w:pPr>
      <w:r>
        <w:rPr>
          <w:rFonts w:ascii="Times New Roman"/>
          <w:b w:val="false"/>
          <w:i w:val="false"/>
          <w:color w:val="000000"/>
          <w:sz w:val="28"/>
        </w:rPr>
        <w:t>
      (Т) Саптық даярлықтағы негізгі ұғымдар (1 сағат).</w:t>
      </w:r>
    </w:p>
    <w:bookmarkEnd w:id="59"/>
    <w:bookmarkStart w:name="z68" w:id="60"/>
    <w:p>
      <w:pPr>
        <w:spacing w:after="0"/>
        <w:ind w:left="0"/>
        <w:jc w:val="both"/>
      </w:pPr>
      <w:r>
        <w:rPr>
          <w:rFonts w:ascii="Times New Roman"/>
          <w:b w:val="false"/>
          <w:i w:val="false"/>
          <w:color w:val="000000"/>
          <w:sz w:val="28"/>
        </w:rPr>
        <w:t>
      (Т) Командирлер мен әскери қызметшілердің сапқа тұру алдындағы және саптағы міндеттері (1 сағат).</w:t>
      </w:r>
    </w:p>
    <w:bookmarkEnd w:id="60"/>
    <w:bookmarkStart w:name="z69" w:id="61"/>
    <w:p>
      <w:pPr>
        <w:spacing w:after="0"/>
        <w:ind w:left="0"/>
        <w:jc w:val="both"/>
      </w:pPr>
      <w:r>
        <w:rPr>
          <w:rFonts w:ascii="Times New Roman"/>
          <w:b w:val="false"/>
          <w:i w:val="false"/>
          <w:color w:val="000000"/>
          <w:sz w:val="28"/>
        </w:rPr>
        <w:t>
      Жалпы дене шынықтыру дайындығы (ЖДШД) (2 сағат):</w:t>
      </w:r>
    </w:p>
    <w:bookmarkEnd w:id="61"/>
    <w:bookmarkStart w:name="z70" w:id="62"/>
    <w:p>
      <w:pPr>
        <w:spacing w:after="0"/>
        <w:ind w:left="0"/>
        <w:jc w:val="both"/>
      </w:pPr>
      <w:r>
        <w:rPr>
          <w:rFonts w:ascii="Times New Roman"/>
          <w:b w:val="false"/>
          <w:i w:val="false"/>
          <w:color w:val="000000"/>
          <w:sz w:val="28"/>
        </w:rPr>
        <w:t>
      (Т) Әскери қызметшінің салауатты өмір салты негіздері (1 сағат).</w:t>
      </w:r>
    </w:p>
    <w:bookmarkEnd w:id="62"/>
    <w:bookmarkStart w:name="z71" w:id="63"/>
    <w:p>
      <w:pPr>
        <w:spacing w:after="0"/>
        <w:ind w:left="0"/>
        <w:jc w:val="both"/>
      </w:pPr>
      <w:r>
        <w:rPr>
          <w:rFonts w:ascii="Times New Roman"/>
          <w:b w:val="false"/>
          <w:i w:val="false"/>
          <w:color w:val="000000"/>
          <w:sz w:val="28"/>
        </w:rPr>
        <w:t>
      (П) Шымырлықты, ептілік пен төзімділікті дамытатын жаттығу (қолмен тіреліп денені көтеру, тартылу, отырып-тұру, жүгіру) (1 сағат).</w:t>
      </w:r>
    </w:p>
    <w:bookmarkEnd w:id="63"/>
    <w:bookmarkStart w:name="z72" w:id="64"/>
    <w:p>
      <w:pPr>
        <w:spacing w:after="0"/>
        <w:ind w:left="0"/>
        <w:jc w:val="both"/>
      </w:pPr>
      <w:r>
        <w:rPr>
          <w:rFonts w:ascii="Times New Roman"/>
          <w:b w:val="false"/>
          <w:i w:val="false"/>
          <w:color w:val="000000"/>
          <w:sz w:val="28"/>
        </w:rPr>
        <w:t>
      Тіршілік қауіпсіздігі негіздері (ТҚН) (1 сағат):</w:t>
      </w:r>
    </w:p>
    <w:bookmarkEnd w:id="64"/>
    <w:bookmarkStart w:name="z73" w:id="65"/>
    <w:p>
      <w:pPr>
        <w:spacing w:after="0"/>
        <w:ind w:left="0"/>
        <w:jc w:val="both"/>
      </w:pPr>
      <w:r>
        <w:rPr>
          <w:rFonts w:ascii="Times New Roman"/>
          <w:b w:val="false"/>
          <w:i w:val="false"/>
          <w:color w:val="000000"/>
          <w:sz w:val="28"/>
        </w:rPr>
        <w:t>
      (Т) Күнделікті өмірдегі қауіпсіздік (1 сағат).</w:t>
      </w:r>
    </w:p>
    <w:bookmarkEnd w:id="65"/>
    <w:bookmarkStart w:name="z74" w:id="66"/>
    <w:p>
      <w:pPr>
        <w:spacing w:after="0"/>
        <w:ind w:left="0"/>
        <w:jc w:val="both"/>
      </w:pPr>
      <w:r>
        <w:rPr>
          <w:rFonts w:ascii="Times New Roman"/>
          <w:b w:val="false"/>
          <w:i w:val="false"/>
          <w:color w:val="000000"/>
          <w:sz w:val="28"/>
        </w:rPr>
        <w:t>
      Медициналық білім негіздері (МБН) (1 сағат):</w:t>
      </w:r>
    </w:p>
    <w:bookmarkEnd w:id="66"/>
    <w:bookmarkStart w:name="z75" w:id="67"/>
    <w:p>
      <w:pPr>
        <w:spacing w:after="0"/>
        <w:ind w:left="0"/>
        <w:jc w:val="both"/>
      </w:pPr>
      <w:r>
        <w:rPr>
          <w:rFonts w:ascii="Times New Roman"/>
          <w:b w:val="false"/>
          <w:i w:val="false"/>
          <w:color w:val="000000"/>
          <w:sz w:val="28"/>
        </w:rPr>
        <w:t>
      (Т) Алғашқы медициналық көмек негіздері (1 сағат).</w:t>
      </w:r>
    </w:p>
    <w:bookmarkEnd w:id="67"/>
    <w:bookmarkStart w:name="z76" w:id="68"/>
    <w:p>
      <w:pPr>
        <w:spacing w:after="0"/>
        <w:ind w:left="0"/>
        <w:jc w:val="both"/>
      </w:pPr>
      <w:r>
        <w:rPr>
          <w:rFonts w:ascii="Times New Roman"/>
          <w:b w:val="false"/>
          <w:i w:val="false"/>
          <w:color w:val="000000"/>
          <w:sz w:val="28"/>
        </w:rPr>
        <w:t>
      Әскери-патриоттық тәрбие (ӘПТ) (2 сағат):</w:t>
      </w:r>
    </w:p>
    <w:bookmarkEnd w:id="68"/>
    <w:bookmarkStart w:name="z77" w:id="69"/>
    <w:p>
      <w:pPr>
        <w:spacing w:after="0"/>
        <w:ind w:left="0"/>
        <w:jc w:val="both"/>
      </w:pPr>
      <w:r>
        <w:rPr>
          <w:rFonts w:ascii="Times New Roman"/>
          <w:b w:val="false"/>
          <w:i w:val="false"/>
          <w:color w:val="000000"/>
          <w:sz w:val="28"/>
        </w:rPr>
        <w:t>
      (Т) Қазақстан Республикасының Қарулы Күштеріндегі әскери дәстүр (1 сағат).</w:t>
      </w:r>
    </w:p>
    <w:bookmarkEnd w:id="69"/>
    <w:bookmarkStart w:name="z78" w:id="70"/>
    <w:p>
      <w:pPr>
        <w:spacing w:after="0"/>
        <w:ind w:left="0"/>
        <w:jc w:val="both"/>
      </w:pPr>
      <w:r>
        <w:rPr>
          <w:rFonts w:ascii="Times New Roman"/>
          <w:b w:val="false"/>
          <w:i w:val="false"/>
          <w:color w:val="000000"/>
          <w:sz w:val="28"/>
        </w:rPr>
        <w:t>
      (Т) Қазақстан Республикасының Қарулы Күштеріндегі әскери рәсім (1 сағат).</w:t>
      </w:r>
    </w:p>
    <w:bookmarkEnd w:id="70"/>
    <w:bookmarkStart w:name="z79" w:id="71"/>
    <w:p>
      <w:pPr>
        <w:spacing w:after="0"/>
        <w:ind w:left="0"/>
        <w:jc w:val="both"/>
      </w:pPr>
      <w:r>
        <w:rPr>
          <w:rFonts w:ascii="Times New Roman"/>
          <w:b w:val="false"/>
          <w:i w:val="false"/>
          <w:color w:val="000000"/>
          <w:sz w:val="28"/>
        </w:rPr>
        <w:t>
      2-жыл (8-сынып ) – 17 сағат:</w:t>
      </w:r>
    </w:p>
    <w:bookmarkEnd w:id="71"/>
    <w:bookmarkStart w:name="z80" w:id="72"/>
    <w:p>
      <w:pPr>
        <w:spacing w:after="0"/>
        <w:ind w:left="0"/>
        <w:jc w:val="both"/>
      </w:pPr>
      <w:r>
        <w:rPr>
          <w:rFonts w:ascii="Times New Roman"/>
          <w:b w:val="false"/>
          <w:i w:val="false"/>
          <w:color w:val="000000"/>
          <w:sz w:val="28"/>
        </w:rPr>
        <w:t>
      Әскери тарих негіздері (ӘТН) (2 сағат):</w:t>
      </w:r>
    </w:p>
    <w:bookmarkEnd w:id="72"/>
    <w:bookmarkStart w:name="z81" w:id="73"/>
    <w:p>
      <w:pPr>
        <w:spacing w:after="0"/>
        <w:ind w:left="0"/>
        <w:jc w:val="both"/>
      </w:pPr>
      <w:r>
        <w:rPr>
          <w:rFonts w:ascii="Times New Roman"/>
          <w:b w:val="false"/>
          <w:i w:val="false"/>
          <w:color w:val="000000"/>
          <w:sz w:val="28"/>
        </w:rPr>
        <w:t>
      (Т) Қазақ халқының ұлт-азаттық күресінің әскери ұйымы (XVIII – XІX ғ.). Көтерілісшілердің әскери өнері және олардың көшбасшылары (1 сағат).</w:t>
      </w:r>
    </w:p>
    <w:bookmarkEnd w:id="73"/>
    <w:bookmarkStart w:name="z82" w:id="74"/>
    <w:p>
      <w:pPr>
        <w:spacing w:after="0"/>
        <w:ind w:left="0"/>
        <w:jc w:val="both"/>
      </w:pPr>
      <w:r>
        <w:rPr>
          <w:rFonts w:ascii="Times New Roman"/>
          <w:b w:val="false"/>
          <w:i w:val="false"/>
          <w:color w:val="000000"/>
          <w:sz w:val="28"/>
        </w:rPr>
        <w:t>
      (Т) Алғашқы қазақ офицерлері мен генералдары (XVIII – XX ғ. басы) (1 сағат).</w:t>
      </w:r>
    </w:p>
    <w:bookmarkEnd w:id="74"/>
    <w:bookmarkStart w:name="z83" w:id="75"/>
    <w:p>
      <w:pPr>
        <w:spacing w:after="0"/>
        <w:ind w:left="0"/>
        <w:jc w:val="both"/>
      </w:pPr>
      <w:r>
        <w:rPr>
          <w:rFonts w:ascii="Times New Roman"/>
          <w:b w:val="false"/>
          <w:i w:val="false"/>
          <w:color w:val="000000"/>
          <w:sz w:val="28"/>
        </w:rPr>
        <w:t>
      Әскери іс негіздері (ӘІН) (2 сағат):</w:t>
      </w:r>
    </w:p>
    <w:bookmarkEnd w:id="75"/>
    <w:bookmarkStart w:name="z84" w:id="76"/>
    <w:p>
      <w:pPr>
        <w:spacing w:after="0"/>
        <w:ind w:left="0"/>
        <w:jc w:val="both"/>
      </w:pPr>
      <w:r>
        <w:rPr>
          <w:rFonts w:ascii="Times New Roman"/>
          <w:b w:val="false"/>
          <w:i w:val="false"/>
          <w:color w:val="000000"/>
          <w:sz w:val="28"/>
        </w:rPr>
        <w:t>
      (Т) Қазақстан Республикасы Қарулы Күштерінің, басқа да әскерлері мен әскери құралымдарының ҚР ұлттық қауіпсіздігін қамтамасыз етудегі рөлі мен орны (1 сағат).</w:t>
      </w:r>
    </w:p>
    <w:bookmarkEnd w:id="76"/>
    <w:bookmarkStart w:name="z85" w:id="77"/>
    <w:p>
      <w:pPr>
        <w:spacing w:after="0"/>
        <w:ind w:left="0"/>
        <w:jc w:val="both"/>
      </w:pPr>
      <w:r>
        <w:rPr>
          <w:rFonts w:ascii="Times New Roman"/>
          <w:b w:val="false"/>
          <w:i w:val="false"/>
          <w:color w:val="000000"/>
          <w:sz w:val="28"/>
        </w:rPr>
        <w:t>
      (Т) Әскери қызмет түрі және қорғаныс саласындағы заңнама (қысқаша шолу) (1 сағат).</w:t>
      </w:r>
    </w:p>
    <w:bookmarkEnd w:id="77"/>
    <w:bookmarkStart w:name="z86" w:id="78"/>
    <w:p>
      <w:pPr>
        <w:spacing w:after="0"/>
        <w:ind w:left="0"/>
        <w:jc w:val="both"/>
      </w:pPr>
      <w:r>
        <w:rPr>
          <w:rFonts w:ascii="Times New Roman"/>
          <w:b w:val="false"/>
          <w:i w:val="false"/>
          <w:color w:val="000000"/>
          <w:sz w:val="28"/>
        </w:rPr>
        <w:t>
      Әскери қызмет негіздері (ӘҚН) (4 сағат):</w:t>
      </w:r>
    </w:p>
    <w:bookmarkEnd w:id="78"/>
    <w:bookmarkStart w:name="z87" w:id="79"/>
    <w:p>
      <w:pPr>
        <w:spacing w:after="0"/>
        <w:ind w:left="0"/>
        <w:jc w:val="both"/>
      </w:pPr>
      <w:r>
        <w:rPr>
          <w:rFonts w:ascii="Times New Roman"/>
          <w:b w:val="false"/>
          <w:i w:val="false"/>
          <w:color w:val="000000"/>
          <w:sz w:val="28"/>
        </w:rPr>
        <w:t>
      (Т) Қазақстан Республикасы Қарулы Күштерінің, басқа да әскерлері мен әскери құралымдарының ішкі қызмет жарғысы (1 сағат).</w:t>
      </w:r>
    </w:p>
    <w:bookmarkEnd w:id="79"/>
    <w:bookmarkStart w:name="z88" w:id="80"/>
    <w:p>
      <w:pPr>
        <w:spacing w:after="0"/>
        <w:ind w:left="0"/>
        <w:jc w:val="both"/>
      </w:pPr>
      <w:r>
        <w:rPr>
          <w:rFonts w:ascii="Times New Roman"/>
          <w:b w:val="false"/>
          <w:i w:val="false"/>
          <w:color w:val="000000"/>
          <w:sz w:val="28"/>
        </w:rPr>
        <w:t>
      (Т) Қазақстан Республикасы Қарулы Күштерінің, басқа да әскерлері мен әскери құралымдарының гарнизондық және қарауылдық қызметтер жарғысы (1 сағат).</w:t>
      </w:r>
    </w:p>
    <w:bookmarkEnd w:id="80"/>
    <w:bookmarkStart w:name="z89" w:id="81"/>
    <w:p>
      <w:pPr>
        <w:spacing w:after="0"/>
        <w:ind w:left="0"/>
        <w:jc w:val="both"/>
      </w:pPr>
      <w:r>
        <w:rPr>
          <w:rFonts w:ascii="Times New Roman"/>
          <w:b w:val="false"/>
          <w:i w:val="false"/>
          <w:color w:val="000000"/>
          <w:sz w:val="28"/>
        </w:rPr>
        <w:t>
      (Т) Қазақстан Республикасы Қарулы Күштерінің, басқа да әскерлері мен әскери құралымдарының саптық жарғысы (1 сағат).</w:t>
      </w:r>
    </w:p>
    <w:bookmarkEnd w:id="81"/>
    <w:bookmarkStart w:name="z90" w:id="82"/>
    <w:p>
      <w:pPr>
        <w:spacing w:after="0"/>
        <w:ind w:left="0"/>
        <w:jc w:val="both"/>
      </w:pPr>
      <w:r>
        <w:rPr>
          <w:rFonts w:ascii="Times New Roman"/>
          <w:b w:val="false"/>
          <w:i w:val="false"/>
          <w:color w:val="000000"/>
          <w:sz w:val="28"/>
        </w:rPr>
        <w:t>
      (Т) Қазақстан Республикасы Қарулы Күштерінің, басқа да әскерлері мен әскери құралымдарының тәртіптік жарғысы (1 сағат).</w:t>
      </w:r>
    </w:p>
    <w:bookmarkEnd w:id="82"/>
    <w:bookmarkStart w:name="z91" w:id="83"/>
    <w:p>
      <w:pPr>
        <w:spacing w:after="0"/>
        <w:ind w:left="0"/>
        <w:jc w:val="both"/>
      </w:pPr>
      <w:r>
        <w:rPr>
          <w:rFonts w:ascii="Times New Roman"/>
          <w:b w:val="false"/>
          <w:i w:val="false"/>
          <w:color w:val="000000"/>
          <w:sz w:val="28"/>
        </w:rPr>
        <w:t>
      Саптық даярлық негіздері (СДН) (3 сағат):</w:t>
      </w:r>
    </w:p>
    <w:bookmarkEnd w:id="83"/>
    <w:bookmarkStart w:name="z92" w:id="84"/>
    <w:p>
      <w:pPr>
        <w:spacing w:after="0"/>
        <w:ind w:left="0"/>
        <w:jc w:val="both"/>
      </w:pPr>
      <w:r>
        <w:rPr>
          <w:rFonts w:ascii="Times New Roman"/>
          <w:b w:val="false"/>
          <w:i w:val="false"/>
          <w:color w:val="000000"/>
          <w:sz w:val="28"/>
        </w:rPr>
        <w:t>
      (П) Саптық қалып, саптық даярлықтың орнында және қозғалыстағы жеке тәсілдері (1 сағат).</w:t>
      </w:r>
    </w:p>
    <w:bookmarkEnd w:id="84"/>
    <w:bookmarkStart w:name="z93" w:id="85"/>
    <w:p>
      <w:pPr>
        <w:spacing w:after="0"/>
        <w:ind w:left="0"/>
        <w:jc w:val="both"/>
      </w:pPr>
      <w:r>
        <w:rPr>
          <w:rFonts w:ascii="Times New Roman"/>
          <w:b w:val="false"/>
          <w:i w:val="false"/>
          <w:color w:val="000000"/>
          <w:sz w:val="28"/>
        </w:rPr>
        <w:t>
      (П) Орнында және қозғалыста жеке әскери сәлемдесу (1 сағат).</w:t>
      </w:r>
    </w:p>
    <w:bookmarkEnd w:id="85"/>
    <w:bookmarkStart w:name="z94" w:id="86"/>
    <w:p>
      <w:pPr>
        <w:spacing w:after="0"/>
        <w:ind w:left="0"/>
        <w:jc w:val="both"/>
      </w:pPr>
      <w:r>
        <w:rPr>
          <w:rFonts w:ascii="Times New Roman"/>
          <w:b w:val="false"/>
          <w:i w:val="false"/>
          <w:color w:val="000000"/>
          <w:sz w:val="28"/>
        </w:rPr>
        <w:t>
      (П) Орнында және қозғалыста жеке бұрылу (1 сағат).</w:t>
      </w:r>
    </w:p>
    <w:bookmarkEnd w:id="86"/>
    <w:bookmarkStart w:name="z95" w:id="87"/>
    <w:p>
      <w:pPr>
        <w:spacing w:after="0"/>
        <w:ind w:left="0"/>
        <w:jc w:val="both"/>
      </w:pPr>
      <w:r>
        <w:rPr>
          <w:rFonts w:ascii="Times New Roman"/>
          <w:b w:val="false"/>
          <w:i w:val="false"/>
          <w:color w:val="000000"/>
          <w:sz w:val="28"/>
        </w:rPr>
        <w:t>
      Жалпы дене шынықтыру дайындығы (ЖДШД) (2 сағат):</w:t>
      </w:r>
    </w:p>
    <w:bookmarkEnd w:id="87"/>
    <w:bookmarkStart w:name="z96" w:id="88"/>
    <w:p>
      <w:pPr>
        <w:spacing w:after="0"/>
        <w:ind w:left="0"/>
        <w:jc w:val="both"/>
      </w:pPr>
      <w:r>
        <w:rPr>
          <w:rFonts w:ascii="Times New Roman"/>
          <w:b w:val="false"/>
          <w:i w:val="false"/>
          <w:color w:val="000000"/>
          <w:sz w:val="28"/>
        </w:rPr>
        <w:t>
      (Т) Жалпы дене шынықтыру дайындығы: мақсаттары мен міндеттері (1 сағат).</w:t>
      </w:r>
    </w:p>
    <w:bookmarkEnd w:id="88"/>
    <w:bookmarkStart w:name="z97" w:id="89"/>
    <w:p>
      <w:pPr>
        <w:spacing w:after="0"/>
        <w:ind w:left="0"/>
        <w:jc w:val="both"/>
      </w:pPr>
      <w:r>
        <w:rPr>
          <w:rFonts w:ascii="Times New Roman"/>
          <w:b w:val="false"/>
          <w:i w:val="false"/>
          <w:color w:val="000000"/>
          <w:sz w:val="28"/>
        </w:rPr>
        <w:t>
      (П) Шымырлықты, ептілік пен төзімділікті дамытатын жаттығу (қолмен тіреліп денені көтеру, тартылу, отырып-тұру, жүгіру) (1 сағат).</w:t>
      </w:r>
    </w:p>
    <w:bookmarkEnd w:id="89"/>
    <w:bookmarkStart w:name="z98" w:id="90"/>
    <w:p>
      <w:pPr>
        <w:spacing w:after="0"/>
        <w:ind w:left="0"/>
        <w:jc w:val="both"/>
      </w:pPr>
      <w:r>
        <w:rPr>
          <w:rFonts w:ascii="Times New Roman"/>
          <w:b w:val="false"/>
          <w:i w:val="false"/>
          <w:color w:val="000000"/>
          <w:sz w:val="28"/>
        </w:rPr>
        <w:t>
      Тіршілік қауіпсіздігі негіздері (ТҚН) (1 сағат):</w:t>
      </w:r>
    </w:p>
    <w:bookmarkEnd w:id="90"/>
    <w:bookmarkStart w:name="z99" w:id="91"/>
    <w:p>
      <w:pPr>
        <w:spacing w:after="0"/>
        <w:ind w:left="0"/>
        <w:jc w:val="both"/>
      </w:pPr>
      <w:r>
        <w:rPr>
          <w:rFonts w:ascii="Times New Roman"/>
          <w:b w:val="false"/>
          <w:i w:val="false"/>
          <w:color w:val="000000"/>
          <w:sz w:val="28"/>
        </w:rPr>
        <w:t>
      (Т) Табиғи, техногендік апат және тұрғындардың әрекет етуі (1 сағат).</w:t>
      </w:r>
    </w:p>
    <w:bookmarkEnd w:id="91"/>
    <w:bookmarkStart w:name="z100" w:id="92"/>
    <w:p>
      <w:pPr>
        <w:spacing w:after="0"/>
        <w:ind w:left="0"/>
        <w:jc w:val="both"/>
      </w:pPr>
      <w:r>
        <w:rPr>
          <w:rFonts w:ascii="Times New Roman"/>
          <w:b w:val="false"/>
          <w:i w:val="false"/>
          <w:color w:val="000000"/>
          <w:sz w:val="28"/>
        </w:rPr>
        <w:t>
      Медициналық білім негіздері (МБН) (1 сағат):</w:t>
      </w:r>
    </w:p>
    <w:bookmarkEnd w:id="92"/>
    <w:bookmarkStart w:name="z101" w:id="93"/>
    <w:p>
      <w:pPr>
        <w:spacing w:after="0"/>
        <w:ind w:left="0"/>
        <w:jc w:val="both"/>
      </w:pPr>
      <w:r>
        <w:rPr>
          <w:rFonts w:ascii="Times New Roman"/>
          <w:b w:val="false"/>
          <w:i w:val="false"/>
          <w:color w:val="000000"/>
          <w:sz w:val="28"/>
        </w:rPr>
        <w:t>
      (Т) Жарақаттанған, қан кеткен, қол-аяқ сынған кезде көрсетілетін алғашқы көмек (1 сағат).</w:t>
      </w:r>
    </w:p>
    <w:bookmarkEnd w:id="93"/>
    <w:bookmarkStart w:name="z102" w:id="94"/>
    <w:p>
      <w:pPr>
        <w:spacing w:after="0"/>
        <w:ind w:left="0"/>
        <w:jc w:val="both"/>
      </w:pPr>
      <w:r>
        <w:rPr>
          <w:rFonts w:ascii="Times New Roman"/>
          <w:b w:val="false"/>
          <w:i w:val="false"/>
          <w:color w:val="000000"/>
          <w:sz w:val="28"/>
        </w:rPr>
        <w:t>
      Әскери-патриоттық тәрбие (ӘПТ) (2 сағат):</w:t>
      </w:r>
    </w:p>
    <w:bookmarkEnd w:id="94"/>
    <w:bookmarkStart w:name="z103" w:id="95"/>
    <w:p>
      <w:pPr>
        <w:spacing w:after="0"/>
        <w:ind w:left="0"/>
        <w:jc w:val="both"/>
      </w:pPr>
      <w:r>
        <w:rPr>
          <w:rFonts w:ascii="Times New Roman"/>
          <w:b w:val="false"/>
          <w:i w:val="false"/>
          <w:color w:val="000000"/>
          <w:sz w:val="28"/>
        </w:rPr>
        <w:t>
      (Т) Қазақстан Республикасы Отан қорғаушы күні, оның маңызы (1 сағат).</w:t>
      </w:r>
    </w:p>
    <w:bookmarkEnd w:id="95"/>
    <w:bookmarkStart w:name="z104" w:id="96"/>
    <w:p>
      <w:pPr>
        <w:spacing w:after="0"/>
        <w:ind w:left="0"/>
        <w:jc w:val="both"/>
      </w:pPr>
      <w:r>
        <w:rPr>
          <w:rFonts w:ascii="Times New Roman"/>
          <w:b w:val="false"/>
          <w:i w:val="false"/>
          <w:color w:val="000000"/>
          <w:sz w:val="28"/>
        </w:rPr>
        <w:t>
      (Т) ҰОС-дағы Жеңіс күні, оның маңызы (1 сағат).</w:t>
      </w:r>
    </w:p>
    <w:bookmarkEnd w:id="96"/>
    <w:bookmarkStart w:name="z105" w:id="97"/>
    <w:p>
      <w:pPr>
        <w:spacing w:after="0"/>
        <w:ind w:left="0"/>
        <w:jc w:val="both"/>
      </w:pPr>
      <w:r>
        <w:rPr>
          <w:rFonts w:ascii="Times New Roman"/>
          <w:b w:val="false"/>
          <w:i w:val="false"/>
          <w:color w:val="000000"/>
          <w:sz w:val="28"/>
        </w:rPr>
        <w:t>
      3-жыл (9-сынып) – 34 сағат:</w:t>
      </w:r>
    </w:p>
    <w:bookmarkEnd w:id="97"/>
    <w:bookmarkStart w:name="z106" w:id="98"/>
    <w:p>
      <w:pPr>
        <w:spacing w:after="0"/>
        <w:ind w:left="0"/>
        <w:jc w:val="both"/>
      </w:pPr>
      <w:r>
        <w:rPr>
          <w:rFonts w:ascii="Times New Roman"/>
          <w:b w:val="false"/>
          <w:i w:val="false"/>
          <w:color w:val="000000"/>
          <w:sz w:val="28"/>
        </w:rPr>
        <w:t>
      Әскери тарих негіздері (ӘТН) (6 сағат):</w:t>
      </w:r>
    </w:p>
    <w:bookmarkEnd w:id="98"/>
    <w:bookmarkStart w:name="z107" w:id="99"/>
    <w:p>
      <w:pPr>
        <w:spacing w:after="0"/>
        <w:ind w:left="0"/>
        <w:jc w:val="both"/>
      </w:pPr>
      <w:r>
        <w:rPr>
          <w:rFonts w:ascii="Times New Roman"/>
          <w:b w:val="false"/>
          <w:i w:val="false"/>
          <w:color w:val="000000"/>
          <w:sz w:val="28"/>
        </w:rPr>
        <w:t>
      (Т) ХХ ғасыр басындағы Қазақстандағы әскери іс (3 сағат).</w:t>
      </w:r>
    </w:p>
    <w:bookmarkEnd w:id="99"/>
    <w:bookmarkStart w:name="z108" w:id="100"/>
    <w:p>
      <w:pPr>
        <w:spacing w:after="0"/>
        <w:ind w:left="0"/>
        <w:jc w:val="both"/>
      </w:pPr>
      <w:r>
        <w:rPr>
          <w:rFonts w:ascii="Times New Roman"/>
          <w:b w:val="false"/>
          <w:i w:val="false"/>
          <w:color w:val="000000"/>
          <w:sz w:val="28"/>
        </w:rPr>
        <w:t>
      (Т) 1920 – 1940 ж. әскери жанжалдағы қазақстандықтар (3 сағат).</w:t>
      </w:r>
    </w:p>
    <w:bookmarkEnd w:id="100"/>
    <w:bookmarkStart w:name="z109" w:id="101"/>
    <w:p>
      <w:pPr>
        <w:spacing w:after="0"/>
        <w:ind w:left="0"/>
        <w:jc w:val="both"/>
      </w:pPr>
      <w:r>
        <w:rPr>
          <w:rFonts w:ascii="Times New Roman"/>
          <w:b w:val="false"/>
          <w:i w:val="false"/>
          <w:color w:val="000000"/>
          <w:sz w:val="28"/>
        </w:rPr>
        <w:t>
      Әскери іс негіздері (ӘІН) (4 сағат):</w:t>
      </w:r>
    </w:p>
    <w:bookmarkEnd w:id="101"/>
    <w:bookmarkStart w:name="z110" w:id="102"/>
    <w:p>
      <w:pPr>
        <w:spacing w:after="0"/>
        <w:ind w:left="0"/>
        <w:jc w:val="both"/>
      </w:pPr>
      <w:r>
        <w:rPr>
          <w:rFonts w:ascii="Times New Roman"/>
          <w:b w:val="false"/>
          <w:i w:val="false"/>
          <w:color w:val="000000"/>
          <w:sz w:val="28"/>
        </w:rPr>
        <w:t>
      (Т) Қарулы жанжалдың негізгі түрі (1 сағат).</w:t>
      </w:r>
    </w:p>
    <w:bookmarkEnd w:id="102"/>
    <w:bookmarkStart w:name="z111" w:id="103"/>
    <w:p>
      <w:pPr>
        <w:spacing w:after="0"/>
        <w:ind w:left="0"/>
        <w:jc w:val="both"/>
      </w:pPr>
      <w:r>
        <w:rPr>
          <w:rFonts w:ascii="Times New Roman"/>
          <w:b w:val="false"/>
          <w:i w:val="false"/>
          <w:color w:val="000000"/>
          <w:sz w:val="28"/>
        </w:rPr>
        <w:t>
      (Т) Тактика негіздері (1 сағат).</w:t>
      </w:r>
    </w:p>
    <w:bookmarkEnd w:id="103"/>
    <w:bookmarkStart w:name="z112" w:id="104"/>
    <w:p>
      <w:pPr>
        <w:spacing w:after="0"/>
        <w:ind w:left="0"/>
        <w:jc w:val="both"/>
      </w:pPr>
      <w:r>
        <w:rPr>
          <w:rFonts w:ascii="Times New Roman"/>
          <w:b w:val="false"/>
          <w:i w:val="false"/>
          <w:color w:val="000000"/>
          <w:sz w:val="28"/>
        </w:rPr>
        <w:t>
      (Т) Қазіргі заманғы қару-жарақ пен әскери техника түрі (1 сағат).</w:t>
      </w:r>
    </w:p>
    <w:bookmarkEnd w:id="104"/>
    <w:bookmarkStart w:name="z113" w:id="105"/>
    <w:p>
      <w:pPr>
        <w:spacing w:after="0"/>
        <w:ind w:left="0"/>
        <w:jc w:val="both"/>
      </w:pPr>
      <w:r>
        <w:rPr>
          <w:rFonts w:ascii="Times New Roman"/>
          <w:b w:val="false"/>
          <w:i w:val="false"/>
          <w:color w:val="000000"/>
          <w:sz w:val="28"/>
        </w:rPr>
        <w:t>
      (Т) Қару-жарақ пен әскери техника жіктемесі және негізгі сипаттамасы (1 сағат).</w:t>
      </w:r>
    </w:p>
    <w:bookmarkEnd w:id="105"/>
    <w:bookmarkStart w:name="z114" w:id="106"/>
    <w:p>
      <w:pPr>
        <w:spacing w:after="0"/>
        <w:ind w:left="0"/>
        <w:jc w:val="both"/>
      </w:pPr>
      <w:r>
        <w:rPr>
          <w:rFonts w:ascii="Times New Roman"/>
          <w:b w:val="false"/>
          <w:i w:val="false"/>
          <w:color w:val="000000"/>
          <w:sz w:val="28"/>
        </w:rPr>
        <w:t>
      Әскери қызмет негіздері (ӘҚН) (4 сағат):</w:t>
      </w:r>
    </w:p>
    <w:bookmarkEnd w:id="106"/>
    <w:bookmarkStart w:name="z115" w:id="107"/>
    <w:p>
      <w:pPr>
        <w:spacing w:after="0"/>
        <w:ind w:left="0"/>
        <w:jc w:val="both"/>
      </w:pPr>
      <w:r>
        <w:rPr>
          <w:rFonts w:ascii="Times New Roman"/>
          <w:b w:val="false"/>
          <w:i w:val="false"/>
          <w:color w:val="000000"/>
          <w:sz w:val="28"/>
        </w:rPr>
        <w:t>
      (Т) Әскери бөлімнің ішкі тәртібі мен күн тәртібі (2 сағат).</w:t>
      </w:r>
    </w:p>
    <w:bookmarkEnd w:id="107"/>
    <w:bookmarkStart w:name="z116" w:id="108"/>
    <w:p>
      <w:pPr>
        <w:spacing w:after="0"/>
        <w:ind w:left="0"/>
        <w:jc w:val="both"/>
      </w:pPr>
      <w:r>
        <w:rPr>
          <w:rFonts w:ascii="Times New Roman"/>
          <w:b w:val="false"/>
          <w:i w:val="false"/>
          <w:color w:val="000000"/>
          <w:sz w:val="28"/>
        </w:rPr>
        <w:t>
      (Т) Тәуліктік наряд құрамы және оның негізгі міндеттері (2 сағат).</w:t>
      </w:r>
    </w:p>
    <w:bookmarkEnd w:id="108"/>
    <w:bookmarkStart w:name="z117" w:id="109"/>
    <w:p>
      <w:pPr>
        <w:spacing w:after="0"/>
        <w:ind w:left="0"/>
        <w:jc w:val="both"/>
      </w:pPr>
      <w:r>
        <w:rPr>
          <w:rFonts w:ascii="Times New Roman"/>
          <w:b w:val="false"/>
          <w:i w:val="false"/>
          <w:color w:val="000000"/>
          <w:sz w:val="28"/>
        </w:rPr>
        <w:t>
      (Т) Әскери қызметшілердің құқықтары мен міндеттері (2 сағат).</w:t>
      </w:r>
    </w:p>
    <w:bookmarkEnd w:id="109"/>
    <w:bookmarkStart w:name="z118" w:id="110"/>
    <w:p>
      <w:pPr>
        <w:spacing w:after="0"/>
        <w:ind w:left="0"/>
        <w:jc w:val="both"/>
      </w:pPr>
      <w:r>
        <w:rPr>
          <w:rFonts w:ascii="Times New Roman"/>
          <w:b w:val="false"/>
          <w:i w:val="false"/>
          <w:color w:val="000000"/>
          <w:sz w:val="28"/>
        </w:rPr>
        <w:t>
      Саптық даярлық негіздері (СДН) (5 сағат):</w:t>
      </w:r>
    </w:p>
    <w:bookmarkEnd w:id="110"/>
    <w:bookmarkStart w:name="z119" w:id="111"/>
    <w:p>
      <w:pPr>
        <w:spacing w:after="0"/>
        <w:ind w:left="0"/>
        <w:jc w:val="both"/>
      </w:pPr>
      <w:r>
        <w:rPr>
          <w:rFonts w:ascii="Times New Roman"/>
          <w:b w:val="false"/>
          <w:i w:val="false"/>
          <w:color w:val="000000"/>
          <w:sz w:val="28"/>
        </w:rPr>
        <w:t>
      (Т) Сап және оны басқару (1 сағат).</w:t>
      </w:r>
    </w:p>
    <w:bookmarkEnd w:id="111"/>
    <w:bookmarkStart w:name="z120" w:id="112"/>
    <w:p>
      <w:pPr>
        <w:spacing w:after="0"/>
        <w:ind w:left="0"/>
        <w:jc w:val="both"/>
      </w:pPr>
      <w:r>
        <w:rPr>
          <w:rFonts w:ascii="Times New Roman"/>
          <w:b w:val="false"/>
          <w:i w:val="false"/>
          <w:color w:val="000000"/>
          <w:sz w:val="28"/>
        </w:rPr>
        <w:t>
      (П) Саптан шығу және оған қайта тұру (1 сағат).</w:t>
      </w:r>
    </w:p>
    <w:bookmarkEnd w:id="112"/>
    <w:bookmarkStart w:name="z121" w:id="113"/>
    <w:p>
      <w:pPr>
        <w:spacing w:after="0"/>
        <w:ind w:left="0"/>
        <w:jc w:val="both"/>
      </w:pPr>
      <w:r>
        <w:rPr>
          <w:rFonts w:ascii="Times New Roman"/>
          <w:b w:val="false"/>
          <w:i w:val="false"/>
          <w:color w:val="000000"/>
          <w:sz w:val="28"/>
        </w:rPr>
        <w:t>
      (П) Бастыққа келу және одан кету (1 сағат).</w:t>
      </w:r>
    </w:p>
    <w:bookmarkEnd w:id="113"/>
    <w:bookmarkStart w:name="z122" w:id="114"/>
    <w:p>
      <w:pPr>
        <w:spacing w:after="0"/>
        <w:ind w:left="0"/>
        <w:jc w:val="both"/>
      </w:pPr>
      <w:r>
        <w:rPr>
          <w:rFonts w:ascii="Times New Roman"/>
          <w:b w:val="false"/>
          <w:i w:val="false"/>
          <w:color w:val="000000"/>
          <w:sz w:val="28"/>
        </w:rPr>
        <w:t>
      (П) Бөлімше құрамында қозғалыста саптық тәсілдерді орындау негіздері (1 сағат).</w:t>
      </w:r>
    </w:p>
    <w:bookmarkEnd w:id="114"/>
    <w:bookmarkStart w:name="z123" w:id="115"/>
    <w:p>
      <w:pPr>
        <w:spacing w:after="0"/>
        <w:ind w:left="0"/>
        <w:jc w:val="both"/>
      </w:pPr>
      <w:r>
        <w:rPr>
          <w:rFonts w:ascii="Times New Roman"/>
          <w:b w:val="false"/>
          <w:i w:val="false"/>
          <w:color w:val="000000"/>
          <w:sz w:val="28"/>
        </w:rPr>
        <w:t>
      (П) Бөлімше құрамында орнында және қозғалыста әскери сәлемдесу және саптық тәсілдерді орындау (1 сағат).</w:t>
      </w:r>
    </w:p>
    <w:bookmarkEnd w:id="115"/>
    <w:bookmarkStart w:name="z124" w:id="116"/>
    <w:p>
      <w:pPr>
        <w:spacing w:after="0"/>
        <w:ind w:left="0"/>
        <w:jc w:val="both"/>
      </w:pPr>
      <w:r>
        <w:rPr>
          <w:rFonts w:ascii="Times New Roman"/>
          <w:b w:val="false"/>
          <w:i w:val="false"/>
          <w:color w:val="000000"/>
          <w:sz w:val="28"/>
        </w:rPr>
        <w:t>
      Жалпы дене шынықтыру дайындығы (ЖДШД) (4 сағат):</w:t>
      </w:r>
    </w:p>
    <w:bookmarkEnd w:id="116"/>
    <w:bookmarkStart w:name="z125" w:id="117"/>
    <w:p>
      <w:pPr>
        <w:spacing w:after="0"/>
        <w:ind w:left="0"/>
        <w:jc w:val="both"/>
      </w:pPr>
      <w:r>
        <w:rPr>
          <w:rFonts w:ascii="Times New Roman"/>
          <w:b w:val="false"/>
          <w:i w:val="false"/>
          <w:color w:val="000000"/>
          <w:sz w:val="28"/>
        </w:rPr>
        <w:t>
      (Т) Организмді шынықтыру қағидалары (1 сағат).</w:t>
      </w:r>
    </w:p>
    <w:bookmarkEnd w:id="117"/>
    <w:bookmarkStart w:name="z126" w:id="118"/>
    <w:p>
      <w:pPr>
        <w:spacing w:after="0"/>
        <w:ind w:left="0"/>
        <w:jc w:val="both"/>
      </w:pPr>
      <w:r>
        <w:rPr>
          <w:rFonts w:ascii="Times New Roman"/>
          <w:b w:val="false"/>
          <w:i w:val="false"/>
          <w:color w:val="000000"/>
          <w:sz w:val="28"/>
        </w:rPr>
        <w:t>
      (П) Шымырлықты, ептілік пен төзімділікті дамытатын жаттығу (қолмен тіреліп денені көтеру, тартылу, отырып-тұру, жүгіру) (3 сағат).</w:t>
      </w:r>
    </w:p>
    <w:bookmarkEnd w:id="118"/>
    <w:bookmarkStart w:name="z127" w:id="119"/>
    <w:p>
      <w:pPr>
        <w:spacing w:after="0"/>
        <w:ind w:left="0"/>
        <w:jc w:val="both"/>
      </w:pPr>
      <w:r>
        <w:rPr>
          <w:rFonts w:ascii="Times New Roman"/>
          <w:b w:val="false"/>
          <w:i w:val="false"/>
          <w:color w:val="000000"/>
          <w:sz w:val="28"/>
        </w:rPr>
        <w:t>
      Тіршілік қауіпсіздігі негіздері (ТҚН) (4 сағат):</w:t>
      </w:r>
    </w:p>
    <w:bookmarkEnd w:id="119"/>
    <w:bookmarkStart w:name="z128" w:id="120"/>
    <w:p>
      <w:pPr>
        <w:spacing w:after="0"/>
        <w:ind w:left="0"/>
        <w:jc w:val="both"/>
      </w:pPr>
      <w:r>
        <w:rPr>
          <w:rFonts w:ascii="Times New Roman"/>
          <w:b w:val="false"/>
          <w:i w:val="false"/>
          <w:color w:val="000000"/>
          <w:sz w:val="28"/>
        </w:rPr>
        <w:t>
      (Т) Өрт қауіпсіздігі: экстремалды жағдайда әрекет ету (1 сағат).</w:t>
      </w:r>
    </w:p>
    <w:bookmarkEnd w:id="120"/>
    <w:bookmarkStart w:name="z129" w:id="121"/>
    <w:p>
      <w:pPr>
        <w:spacing w:after="0"/>
        <w:ind w:left="0"/>
        <w:jc w:val="both"/>
      </w:pPr>
      <w:r>
        <w:rPr>
          <w:rFonts w:ascii="Times New Roman"/>
          <w:b w:val="false"/>
          <w:i w:val="false"/>
          <w:color w:val="000000"/>
          <w:sz w:val="28"/>
        </w:rPr>
        <w:t>
      (Т) Тұрғындардың зілзала кезінде әрекет етуі (1 сағат).</w:t>
      </w:r>
    </w:p>
    <w:bookmarkEnd w:id="121"/>
    <w:bookmarkStart w:name="z130" w:id="122"/>
    <w:p>
      <w:pPr>
        <w:spacing w:after="0"/>
        <w:ind w:left="0"/>
        <w:jc w:val="both"/>
      </w:pPr>
      <w:r>
        <w:rPr>
          <w:rFonts w:ascii="Times New Roman"/>
          <w:b w:val="false"/>
          <w:i w:val="false"/>
          <w:color w:val="000000"/>
          <w:sz w:val="28"/>
        </w:rPr>
        <w:t>
      (Т) Химиялық, биологиялық және радиациялық қатер (1 сағат).</w:t>
      </w:r>
    </w:p>
    <w:bookmarkEnd w:id="122"/>
    <w:bookmarkStart w:name="z131" w:id="123"/>
    <w:p>
      <w:pPr>
        <w:spacing w:after="0"/>
        <w:ind w:left="0"/>
        <w:jc w:val="both"/>
      </w:pPr>
      <w:r>
        <w:rPr>
          <w:rFonts w:ascii="Times New Roman"/>
          <w:b w:val="false"/>
          <w:i w:val="false"/>
          <w:color w:val="000000"/>
          <w:sz w:val="28"/>
        </w:rPr>
        <w:t>
      (Т) Терроризм: қатер түрі және одан қорғау (1 сағат).</w:t>
      </w:r>
    </w:p>
    <w:bookmarkEnd w:id="123"/>
    <w:bookmarkStart w:name="z132" w:id="124"/>
    <w:p>
      <w:pPr>
        <w:spacing w:after="0"/>
        <w:ind w:left="0"/>
        <w:jc w:val="both"/>
      </w:pPr>
      <w:r>
        <w:rPr>
          <w:rFonts w:ascii="Times New Roman"/>
          <w:b w:val="false"/>
          <w:i w:val="false"/>
          <w:color w:val="000000"/>
          <w:sz w:val="28"/>
        </w:rPr>
        <w:t>
      Медициналық білім негіздері (МБН) (3 сағат):</w:t>
      </w:r>
    </w:p>
    <w:bookmarkEnd w:id="124"/>
    <w:bookmarkStart w:name="z133" w:id="125"/>
    <w:p>
      <w:pPr>
        <w:spacing w:after="0"/>
        <w:ind w:left="0"/>
        <w:jc w:val="both"/>
      </w:pPr>
      <w:r>
        <w:rPr>
          <w:rFonts w:ascii="Times New Roman"/>
          <w:b w:val="false"/>
          <w:i w:val="false"/>
          <w:color w:val="000000"/>
          <w:sz w:val="28"/>
        </w:rPr>
        <w:t>
      (Т) Жүрек-өкпе реанимациясы: жүргізу алгоритмі (1 сағат).</w:t>
      </w:r>
    </w:p>
    <w:bookmarkEnd w:id="125"/>
    <w:bookmarkStart w:name="z134" w:id="126"/>
    <w:p>
      <w:pPr>
        <w:spacing w:after="0"/>
        <w:ind w:left="0"/>
        <w:jc w:val="both"/>
      </w:pPr>
      <w:r>
        <w:rPr>
          <w:rFonts w:ascii="Times New Roman"/>
          <w:b w:val="false"/>
          <w:i w:val="false"/>
          <w:color w:val="000000"/>
          <w:sz w:val="28"/>
        </w:rPr>
        <w:t>
      (П) Практикалық сабақ: таңу және таңғышты салу (1 сағат).</w:t>
      </w:r>
    </w:p>
    <w:bookmarkEnd w:id="126"/>
    <w:bookmarkStart w:name="z135" w:id="127"/>
    <w:p>
      <w:pPr>
        <w:spacing w:after="0"/>
        <w:ind w:left="0"/>
        <w:jc w:val="both"/>
      </w:pPr>
      <w:r>
        <w:rPr>
          <w:rFonts w:ascii="Times New Roman"/>
          <w:b w:val="false"/>
          <w:i w:val="false"/>
          <w:color w:val="000000"/>
          <w:sz w:val="28"/>
        </w:rPr>
        <w:t>
      (П) Жаттықтыру: қолдан жасалған жағдайда алғашқы көмек көрсету (1 сағат).</w:t>
      </w:r>
    </w:p>
    <w:bookmarkEnd w:id="127"/>
    <w:bookmarkStart w:name="z136" w:id="128"/>
    <w:p>
      <w:pPr>
        <w:spacing w:after="0"/>
        <w:ind w:left="0"/>
        <w:jc w:val="both"/>
      </w:pPr>
      <w:r>
        <w:rPr>
          <w:rFonts w:ascii="Times New Roman"/>
          <w:b w:val="false"/>
          <w:i w:val="false"/>
          <w:color w:val="000000"/>
          <w:sz w:val="28"/>
        </w:rPr>
        <w:t>
      Әскери-патриоттық тәрбие (ӘПТ) (4 сағат):</w:t>
      </w:r>
    </w:p>
    <w:bookmarkEnd w:id="128"/>
    <w:bookmarkStart w:name="z137" w:id="129"/>
    <w:p>
      <w:pPr>
        <w:spacing w:after="0"/>
        <w:ind w:left="0"/>
        <w:jc w:val="both"/>
      </w:pPr>
      <w:r>
        <w:rPr>
          <w:rFonts w:ascii="Times New Roman"/>
          <w:b w:val="false"/>
          <w:i w:val="false"/>
          <w:color w:val="000000"/>
          <w:sz w:val="28"/>
        </w:rPr>
        <w:t xml:space="preserve">
      (Т) Қазақстан Республикасының Халық қаһармандары (2 сағат). </w:t>
      </w:r>
    </w:p>
    <w:bookmarkEnd w:id="129"/>
    <w:bookmarkStart w:name="z138" w:id="130"/>
    <w:p>
      <w:pPr>
        <w:spacing w:after="0"/>
        <w:ind w:left="0"/>
        <w:jc w:val="both"/>
      </w:pPr>
      <w:r>
        <w:rPr>
          <w:rFonts w:ascii="Times New Roman"/>
          <w:b w:val="false"/>
          <w:i w:val="false"/>
          <w:color w:val="000000"/>
          <w:sz w:val="28"/>
        </w:rPr>
        <w:t>
      (Т) Отан батырлары – өткені мен бүгіні (2 сағат).</w:t>
      </w:r>
    </w:p>
    <w:bookmarkEnd w:id="130"/>
    <w:bookmarkStart w:name="z139" w:id="131"/>
    <w:p>
      <w:pPr>
        <w:spacing w:after="0"/>
        <w:ind w:left="0"/>
        <w:jc w:val="both"/>
      </w:pPr>
      <w:r>
        <w:rPr>
          <w:rFonts w:ascii="Times New Roman"/>
          <w:b w:val="false"/>
          <w:i w:val="false"/>
          <w:color w:val="000000"/>
          <w:sz w:val="28"/>
        </w:rPr>
        <w:t>
      4-жыл (10-сынып) – 34 сағат:</w:t>
      </w:r>
    </w:p>
    <w:bookmarkEnd w:id="131"/>
    <w:bookmarkStart w:name="z140" w:id="132"/>
    <w:p>
      <w:pPr>
        <w:spacing w:after="0"/>
        <w:ind w:left="0"/>
        <w:jc w:val="both"/>
      </w:pPr>
      <w:r>
        <w:rPr>
          <w:rFonts w:ascii="Times New Roman"/>
          <w:b w:val="false"/>
          <w:i w:val="false"/>
          <w:color w:val="000000"/>
          <w:sz w:val="28"/>
        </w:rPr>
        <w:t>
      Әскери тарих негіздері (ӘТН) (4 сағат):</w:t>
      </w:r>
    </w:p>
    <w:bookmarkEnd w:id="132"/>
    <w:bookmarkStart w:name="z141" w:id="133"/>
    <w:p>
      <w:pPr>
        <w:spacing w:after="0"/>
        <w:ind w:left="0"/>
        <w:jc w:val="both"/>
      </w:pPr>
      <w:r>
        <w:rPr>
          <w:rFonts w:ascii="Times New Roman"/>
          <w:b w:val="false"/>
          <w:i w:val="false"/>
          <w:color w:val="000000"/>
          <w:sz w:val="28"/>
        </w:rPr>
        <w:t>
      (Т) Ұлы Отан соғысы майдандарындағы Қазақстанның әскери құралымдары (1941 – 1945 ж.) (2 сағат).</w:t>
      </w:r>
    </w:p>
    <w:bookmarkEnd w:id="133"/>
    <w:bookmarkStart w:name="z142" w:id="134"/>
    <w:p>
      <w:pPr>
        <w:spacing w:after="0"/>
        <w:ind w:left="0"/>
        <w:jc w:val="both"/>
      </w:pPr>
      <w:r>
        <w:rPr>
          <w:rFonts w:ascii="Times New Roman"/>
          <w:b w:val="false"/>
          <w:i w:val="false"/>
          <w:color w:val="000000"/>
          <w:sz w:val="28"/>
        </w:rPr>
        <w:t>
      (Т) Соғыстан кейінгі жылдардағы Қазақстандағы әскери құрылым (1946 – 1991 ж.) (2 сағат).</w:t>
      </w:r>
    </w:p>
    <w:bookmarkEnd w:id="134"/>
    <w:bookmarkStart w:name="z143" w:id="135"/>
    <w:p>
      <w:pPr>
        <w:spacing w:after="0"/>
        <w:ind w:left="0"/>
        <w:jc w:val="both"/>
      </w:pPr>
      <w:r>
        <w:rPr>
          <w:rFonts w:ascii="Times New Roman"/>
          <w:b w:val="false"/>
          <w:i w:val="false"/>
          <w:color w:val="000000"/>
          <w:sz w:val="28"/>
        </w:rPr>
        <w:t>
      Тактикалық даярлық негіздері (ТДН) (3 сағат):</w:t>
      </w:r>
    </w:p>
    <w:bookmarkEnd w:id="135"/>
    <w:bookmarkStart w:name="z144" w:id="136"/>
    <w:p>
      <w:pPr>
        <w:spacing w:after="0"/>
        <w:ind w:left="0"/>
        <w:jc w:val="both"/>
      </w:pPr>
      <w:r>
        <w:rPr>
          <w:rFonts w:ascii="Times New Roman"/>
          <w:b w:val="false"/>
          <w:i w:val="false"/>
          <w:color w:val="000000"/>
          <w:sz w:val="28"/>
        </w:rPr>
        <w:t>
      (Т) Тактика негіздері (1 сағат).</w:t>
      </w:r>
    </w:p>
    <w:bookmarkEnd w:id="136"/>
    <w:bookmarkStart w:name="z145" w:id="137"/>
    <w:p>
      <w:pPr>
        <w:spacing w:after="0"/>
        <w:ind w:left="0"/>
        <w:jc w:val="both"/>
      </w:pPr>
      <w:r>
        <w:rPr>
          <w:rFonts w:ascii="Times New Roman"/>
          <w:b w:val="false"/>
          <w:i w:val="false"/>
          <w:color w:val="000000"/>
          <w:sz w:val="28"/>
        </w:rPr>
        <w:t>
      (Т) Сарбаздың ұрыста әрекет етуі (1 сағат).</w:t>
      </w:r>
    </w:p>
    <w:bookmarkEnd w:id="137"/>
    <w:bookmarkStart w:name="z146" w:id="138"/>
    <w:p>
      <w:pPr>
        <w:spacing w:after="0"/>
        <w:ind w:left="0"/>
        <w:jc w:val="both"/>
      </w:pPr>
      <w:r>
        <w:rPr>
          <w:rFonts w:ascii="Times New Roman"/>
          <w:b w:val="false"/>
          <w:i w:val="false"/>
          <w:color w:val="000000"/>
          <w:sz w:val="28"/>
        </w:rPr>
        <w:t>
      (Т) Бөлімшенің тактикалық әрекет етуі (1 сағат).</w:t>
      </w:r>
    </w:p>
    <w:bookmarkEnd w:id="138"/>
    <w:bookmarkStart w:name="z147" w:id="139"/>
    <w:p>
      <w:pPr>
        <w:spacing w:after="0"/>
        <w:ind w:left="0"/>
        <w:jc w:val="both"/>
      </w:pPr>
      <w:r>
        <w:rPr>
          <w:rFonts w:ascii="Times New Roman"/>
          <w:b w:val="false"/>
          <w:i w:val="false"/>
          <w:color w:val="000000"/>
          <w:sz w:val="28"/>
        </w:rPr>
        <w:t>
      Оқ ату даярлығы негіздері (ОДН) (6 сағат):</w:t>
      </w:r>
    </w:p>
    <w:bookmarkEnd w:id="139"/>
    <w:bookmarkStart w:name="z148" w:id="140"/>
    <w:p>
      <w:pPr>
        <w:spacing w:after="0"/>
        <w:ind w:left="0"/>
        <w:jc w:val="both"/>
      </w:pPr>
      <w:r>
        <w:rPr>
          <w:rFonts w:ascii="Times New Roman"/>
          <w:b w:val="false"/>
          <w:i w:val="false"/>
          <w:color w:val="000000"/>
          <w:sz w:val="28"/>
        </w:rPr>
        <w:t>
      (Т) Оқ ату даярлығы негіздері (1 сағат).</w:t>
      </w:r>
    </w:p>
    <w:bookmarkEnd w:id="140"/>
    <w:bookmarkStart w:name="z149" w:id="141"/>
    <w:p>
      <w:pPr>
        <w:spacing w:after="0"/>
        <w:ind w:left="0"/>
        <w:jc w:val="both"/>
      </w:pPr>
      <w:r>
        <w:rPr>
          <w:rFonts w:ascii="Times New Roman"/>
          <w:b w:val="false"/>
          <w:i w:val="false"/>
          <w:color w:val="000000"/>
          <w:sz w:val="28"/>
        </w:rPr>
        <w:t>
      (Т) Қаруды қолдану кезіндегі қауіпсіздік шаралары (1 сағат).</w:t>
      </w:r>
    </w:p>
    <w:bookmarkEnd w:id="141"/>
    <w:bookmarkStart w:name="z150" w:id="142"/>
    <w:p>
      <w:pPr>
        <w:spacing w:after="0"/>
        <w:ind w:left="0"/>
        <w:jc w:val="both"/>
      </w:pPr>
      <w:r>
        <w:rPr>
          <w:rFonts w:ascii="Times New Roman"/>
          <w:b w:val="false"/>
          <w:i w:val="false"/>
          <w:color w:val="000000"/>
          <w:sz w:val="28"/>
        </w:rPr>
        <w:t>
      (Т) Калашников автоматы (КА-74М) мен Макаров пистолетінің (МП) тактикалық-техникалық сипаттамасы (1 сағат).</w:t>
      </w:r>
    </w:p>
    <w:bookmarkEnd w:id="142"/>
    <w:bookmarkStart w:name="z151" w:id="143"/>
    <w:p>
      <w:pPr>
        <w:spacing w:after="0"/>
        <w:ind w:left="0"/>
        <w:jc w:val="both"/>
      </w:pPr>
      <w:r>
        <w:rPr>
          <w:rFonts w:ascii="Times New Roman"/>
          <w:b w:val="false"/>
          <w:i w:val="false"/>
          <w:color w:val="000000"/>
          <w:sz w:val="28"/>
        </w:rPr>
        <w:t>
      (Т) Калашников автоматының (КА-74М) және Макаров пистолетінің (МП) құрылымы (1 сағат).</w:t>
      </w:r>
    </w:p>
    <w:bookmarkEnd w:id="143"/>
    <w:bookmarkStart w:name="z152" w:id="144"/>
    <w:p>
      <w:pPr>
        <w:spacing w:after="0"/>
        <w:ind w:left="0"/>
        <w:jc w:val="both"/>
      </w:pPr>
      <w:r>
        <w:rPr>
          <w:rFonts w:ascii="Times New Roman"/>
          <w:b w:val="false"/>
          <w:i w:val="false"/>
          <w:color w:val="000000"/>
          <w:sz w:val="28"/>
        </w:rPr>
        <w:t>
      (П) КА-74М бөлшектеу және жинау (норматив) (1 сағат).</w:t>
      </w:r>
    </w:p>
    <w:bookmarkEnd w:id="144"/>
    <w:bookmarkStart w:name="z153" w:id="145"/>
    <w:p>
      <w:pPr>
        <w:spacing w:after="0"/>
        <w:ind w:left="0"/>
        <w:jc w:val="both"/>
      </w:pPr>
      <w:r>
        <w:rPr>
          <w:rFonts w:ascii="Times New Roman"/>
          <w:b w:val="false"/>
          <w:i w:val="false"/>
          <w:color w:val="000000"/>
          <w:sz w:val="28"/>
        </w:rPr>
        <w:t>
      (П) Тирда пневматикалық қарудан іс жүзінде оқ ату (норматив) (1 сағат).</w:t>
      </w:r>
    </w:p>
    <w:bookmarkEnd w:id="145"/>
    <w:bookmarkStart w:name="z154" w:id="146"/>
    <w:p>
      <w:pPr>
        <w:spacing w:after="0"/>
        <w:ind w:left="0"/>
        <w:jc w:val="both"/>
      </w:pPr>
      <w:r>
        <w:rPr>
          <w:rFonts w:ascii="Times New Roman"/>
          <w:b w:val="false"/>
          <w:i w:val="false"/>
          <w:color w:val="000000"/>
          <w:sz w:val="28"/>
        </w:rPr>
        <w:t>
      ПҰА-ны әскери істе қолдану негіздері (ПҰАҚН) (2 сағат):</w:t>
      </w:r>
    </w:p>
    <w:bookmarkEnd w:id="146"/>
    <w:bookmarkStart w:name="z155" w:id="147"/>
    <w:p>
      <w:pPr>
        <w:spacing w:after="0"/>
        <w:ind w:left="0"/>
        <w:jc w:val="both"/>
      </w:pPr>
      <w:r>
        <w:rPr>
          <w:rFonts w:ascii="Times New Roman"/>
          <w:b w:val="false"/>
          <w:i w:val="false"/>
          <w:color w:val="000000"/>
          <w:sz w:val="28"/>
        </w:rPr>
        <w:t>
      (Т) Пилотсыз авиацияның даму тарихы (1 сағат).</w:t>
      </w:r>
    </w:p>
    <w:bookmarkEnd w:id="147"/>
    <w:bookmarkStart w:name="z156" w:id="148"/>
    <w:p>
      <w:pPr>
        <w:spacing w:after="0"/>
        <w:ind w:left="0"/>
        <w:jc w:val="both"/>
      </w:pPr>
      <w:r>
        <w:rPr>
          <w:rFonts w:ascii="Times New Roman"/>
          <w:b w:val="false"/>
          <w:i w:val="false"/>
          <w:color w:val="000000"/>
          <w:sz w:val="28"/>
        </w:rPr>
        <w:t>
      (Т) ПҰА құрылымы мен жіктелуі (1 сағат).</w:t>
      </w:r>
    </w:p>
    <w:bookmarkEnd w:id="148"/>
    <w:bookmarkStart w:name="z157" w:id="149"/>
    <w:p>
      <w:pPr>
        <w:spacing w:after="0"/>
        <w:ind w:left="0"/>
        <w:jc w:val="both"/>
      </w:pPr>
      <w:r>
        <w:rPr>
          <w:rFonts w:ascii="Times New Roman"/>
          <w:b w:val="false"/>
          <w:i w:val="false"/>
          <w:color w:val="000000"/>
          <w:sz w:val="28"/>
        </w:rPr>
        <w:t xml:space="preserve">
      Саптық даярлық (4 сағат): </w:t>
      </w:r>
    </w:p>
    <w:bookmarkEnd w:id="149"/>
    <w:bookmarkStart w:name="z158" w:id="150"/>
    <w:p>
      <w:pPr>
        <w:spacing w:after="0"/>
        <w:ind w:left="0"/>
        <w:jc w:val="both"/>
      </w:pPr>
      <w:r>
        <w:rPr>
          <w:rFonts w:ascii="Times New Roman"/>
          <w:b w:val="false"/>
          <w:i w:val="false"/>
          <w:color w:val="000000"/>
          <w:sz w:val="28"/>
        </w:rPr>
        <w:t>
      (П) Бөлімшені өрістетілген сапқа тұрғызу (бір қатарлы немесе екі қатарлы) (1 сағат).</w:t>
      </w:r>
    </w:p>
    <w:bookmarkEnd w:id="150"/>
    <w:bookmarkStart w:name="z159" w:id="151"/>
    <w:p>
      <w:pPr>
        <w:spacing w:after="0"/>
        <w:ind w:left="0"/>
        <w:jc w:val="both"/>
      </w:pPr>
      <w:r>
        <w:rPr>
          <w:rFonts w:ascii="Times New Roman"/>
          <w:b w:val="false"/>
          <w:i w:val="false"/>
          <w:color w:val="000000"/>
          <w:sz w:val="28"/>
        </w:rPr>
        <w:t>
      (П) Бөлімшені жорықтық сапқа тұрғызу (бір лекке бір-бірден, екіден, үштен, төрттен) (1 сағат).</w:t>
      </w:r>
    </w:p>
    <w:bookmarkEnd w:id="151"/>
    <w:bookmarkStart w:name="z160" w:id="152"/>
    <w:p>
      <w:pPr>
        <w:spacing w:after="0"/>
        <w:ind w:left="0"/>
        <w:jc w:val="both"/>
      </w:pPr>
      <w:r>
        <w:rPr>
          <w:rFonts w:ascii="Times New Roman"/>
          <w:b w:val="false"/>
          <w:i w:val="false"/>
          <w:color w:val="000000"/>
          <w:sz w:val="28"/>
        </w:rPr>
        <w:t>
      (Т) Орнында және қозғалыста әскери сәлемдесу және қарумен саптық тәсілдерді орындау (1 сағат).</w:t>
      </w:r>
    </w:p>
    <w:bookmarkEnd w:id="152"/>
    <w:bookmarkStart w:name="z161" w:id="153"/>
    <w:p>
      <w:pPr>
        <w:spacing w:after="0"/>
        <w:ind w:left="0"/>
        <w:jc w:val="both"/>
      </w:pPr>
      <w:r>
        <w:rPr>
          <w:rFonts w:ascii="Times New Roman"/>
          <w:b w:val="false"/>
          <w:i w:val="false"/>
          <w:color w:val="000000"/>
          <w:sz w:val="28"/>
        </w:rPr>
        <w:t>
      (П) Орнында және қозғалыста әскери сәлемдесу және қарумен саптық тәсілдерді орындау (1 сағат).</w:t>
      </w:r>
    </w:p>
    <w:bookmarkEnd w:id="153"/>
    <w:bookmarkStart w:name="z162" w:id="154"/>
    <w:p>
      <w:pPr>
        <w:spacing w:after="0"/>
        <w:ind w:left="0"/>
        <w:jc w:val="both"/>
      </w:pPr>
      <w:r>
        <w:rPr>
          <w:rFonts w:ascii="Times New Roman"/>
          <w:b w:val="false"/>
          <w:i w:val="false"/>
          <w:color w:val="000000"/>
          <w:sz w:val="28"/>
        </w:rPr>
        <w:t>
      Жалпы дене шынықтыру дайындығы (ЖДШД) (3 сағат):</w:t>
      </w:r>
    </w:p>
    <w:bookmarkEnd w:id="154"/>
    <w:bookmarkStart w:name="z163" w:id="155"/>
    <w:p>
      <w:pPr>
        <w:spacing w:after="0"/>
        <w:ind w:left="0"/>
        <w:jc w:val="both"/>
      </w:pPr>
      <w:r>
        <w:rPr>
          <w:rFonts w:ascii="Times New Roman"/>
          <w:b w:val="false"/>
          <w:i w:val="false"/>
          <w:color w:val="000000"/>
          <w:sz w:val="28"/>
        </w:rPr>
        <w:t>
      (Т) Әскери қызметші үшін әскери-қолданбалы спорт түрінің маңызы (1 сағат).</w:t>
      </w:r>
    </w:p>
    <w:bookmarkEnd w:id="155"/>
    <w:bookmarkStart w:name="z164" w:id="156"/>
    <w:p>
      <w:pPr>
        <w:spacing w:after="0"/>
        <w:ind w:left="0"/>
        <w:jc w:val="both"/>
      </w:pPr>
      <w:r>
        <w:rPr>
          <w:rFonts w:ascii="Times New Roman"/>
          <w:b w:val="false"/>
          <w:i w:val="false"/>
          <w:color w:val="000000"/>
          <w:sz w:val="28"/>
        </w:rPr>
        <w:t>
      (П) Шымырлықты, ептілік пен төзімділікті дамытатын жаттығу (қолмен тіреліп денені көтеру, тартылу, отырып-тұру, жүгіру) (1 сағат).</w:t>
      </w:r>
    </w:p>
    <w:bookmarkEnd w:id="156"/>
    <w:bookmarkStart w:name="z165" w:id="157"/>
    <w:p>
      <w:pPr>
        <w:spacing w:after="0"/>
        <w:ind w:left="0"/>
        <w:jc w:val="both"/>
      </w:pPr>
      <w:r>
        <w:rPr>
          <w:rFonts w:ascii="Times New Roman"/>
          <w:b w:val="false"/>
          <w:i w:val="false"/>
          <w:color w:val="000000"/>
          <w:sz w:val="28"/>
        </w:rPr>
        <w:t>
      (П) Әскери қызметшілерге арналған арнайы жаттығу (кедергілерден өту – элементтер) (1 сағат).</w:t>
      </w:r>
    </w:p>
    <w:bookmarkEnd w:id="157"/>
    <w:bookmarkStart w:name="z166" w:id="158"/>
    <w:p>
      <w:pPr>
        <w:spacing w:after="0"/>
        <w:ind w:left="0"/>
        <w:jc w:val="both"/>
      </w:pPr>
      <w:r>
        <w:rPr>
          <w:rFonts w:ascii="Times New Roman"/>
          <w:b w:val="false"/>
          <w:i w:val="false"/>
          <w:color w:val="000000"/>
          <w:sz w:val="28"/>
        </w:rPr>
        <w:t>
      Радиациялық, химиялық және биологиялық қорғау негіздері (РХБҚН) (3 сағат):</w:t>
      </w:r>
    </w:p>
    <w:bookmarkEnd w:id="158"/>
    <w:bookmarkStart w:name="z167" w:id="159"/>
    <w:p>
      <w:pPr>
        <w:spacing w:after="0"/>
        <w:ind w:left="0"/>
        <w:jc w:val="both"/>
      </w:pPr>
      <w:r>
        <w:rPr>
          <w:rFonts w:ascii="Times New Roman"/>
          <w:b w:val="false"/>
          <w:i w:val="false"/>
          <w:color w:val="000000"/>
          <w:sz w:val="28"/>
        </w:rPr>
        <w:t>
      (Т) Ядролық, химиялық және биологиялық қарудың әсер ету факторы (қысқаша шолу) (1 сағат).</w:t>
      </w:r>
    </w:p>
    <w:bookmarkEnd w:id="159"/>
    <w:bookmarkStart w:name="z168" w:id="160"/>
    <w:p>
      <w:pPr>
        <w:spacing w:after="0"/>
        <w:ind w:left="0"/>
        <w:jc w:val="both"/>
      </w:pPr>
      <w:r>
        <w:rPr>
          <w:rFonts w:ascii="Times New Roman"/>
          <w:b w:val="false"/>
          <w:i w:val="false"/>
          <w:color w:val="000000"/>
          <w:sz w:val="28"/>
        </w:rPr>
        <w:t>
      (Т) Әскери қызметшінің жеке қорғаныс құралдары (1 сағат).</w:t>
      </w:r>
    </w:p>
    <w:bookmarkEnd w:id="160"/>
    <w:bookmarkStart w:name="z169" w:id="161"/>
    <w:p>
      <w:pPr>
        <w:spacing w:after="0"/>
        <w:ind w:left="0"/>
        <w:jc w:val="both"/>
      </w:pPr>
      <w:r>
        <w:rPr>
          <w:rFonts w:ascii="Times New Roman"/>
          <w:b w:val="false"/>
          <w:i w:val="false"/>
          <w:color w:val="000000"/>
          <w:sz w:val="28"/>
        </w:rPr>
        <w:t>
      (П) Газтұмша және жалпы әскери қорғаныс жиынтығын кию (норматив) (1 сағат).</w:t>
      </w:r>
    </w:p>
    <w:bookmarkEnd w:id="161"/>
    <w:bookmarkStart w:name="z170" w:id="162"/>
    <w:p>
      <w:pPr>
        <w:spacing w:after="0"/>
        <w:ind w:left="0"/>
        <w:jc w:val="both"/>
      </w:pPr>
      <w:r>
        <w:rPr>
          <w:rFonts w:ascii="Times New Roman"/>
          <w:b w:val="false"/>
          <w:i w:val="false"/>
          <w:color w:val="000000"/>
          <w:sz w:val="28"/>
        </w:rPr>
        <w:t>
      Медициналық білім негіздері (МБН) (2 сағат):</w:t>
      </w:r>
    </w:p>
    <w:bookmarkEnd w:id="162"/>
    <w:bookmarkStart w:name="z171" w:id="163"/>
    <w:p>
      <w:pPr>
        <w:spacing w:after="0"/>
        <w:ind w:left="0"/>
        <w:jc w:val="both"/>
      </w:pPr>
      <w:r>
        <w:rPr>
          <w:rFonts w:ascii="Times New Roman"/>
          <w:b w:val="false"/>
          <w:i w:val="false"/>
          <w:color w:val="000000"/>
          <w:sz w:val="28"/>
        </w:rPr>
        <w:t>
      (Т) Уланған, күйік шалған, үсіп қалған, суға батқан, ток соққан кезде көрсетілетін алғашқы көмек (1 сағат).</w:t>
      </w:r>
    </w:p>
    <w:bookmarkEnd w:id="163"/>
    <w:bookmarkStart w:name="z172" w:id="164"/>
    <w:p>
      <w:pPr>
        <w:spacing w:after="0"/>
        <w:ind w:left="0"/>
        <w:jc w:val="both"/>
      </w:pPr>
      <w:r>
        <w:rPr>
          <w:rFonts w:ascii="Times New Roman"/>
          <w:b w:val="false"/>
          <w:i w:val="false"/>
          <w:color w:val="000000"/>
          <w:sz w:val="28"/>
        </w:rPr>
        <w:t>
      (П) Әртүрлі жарақаттану мен зақымдану кезінде алғашқы көмек көрсету тәсілдерін пысықтау (1 сағат).</w:t>
      </w:r>
    </w:p>
    <w:bookmarkEnd w:id="164"/>
    <w:bookmarkStart w:name="z173" w:id="165"/>
    <w:p>
      <w:pPr>
        <w:spacing w:after="0"/>
        <w:ind w:left="0"/>
        <w:jc w:val="both"/>
      </w:pPr>
      <w:r>
        <w:rPr>
          <w:rFonts w:ascii="Times New Roman"/>
          <w:b w:val="false"/>
          <w:i w:val="false"/>
          <w:color w:val="000000"/>
          <w:sz w:val="28"/>
        </w:rPr>
        <w:t>
      Әскери-патриоттық тәрбие (ӘПТ) (3 сағат):</w:t>
      </w:r>
    </w:p>
    <w:bookmarkEnd w:id="165"/>
    <w:bookmarkStart w:name="z174" w:id="166"/>
    <w:p>
      <w:pPr>
        <w:spacing w:after="0"/>
        <w:ind w:left="0"/>
        <w:jc w:val="both"/>
      </w:pPr>
      <w:r>
        <w:rPr>
          <w:rFonts w:ascii="Times New Roman"/>
          <w:b w:val="false"/>
          <w:i w:val="false"/>
          <w:color w:val="000000"/>
          <w:sz w:val="28"/>
        </w:rPr>
        <w:t>
      (Т) Ел батырларының бейнесі және моральдық таңдауы (3 сағат).</w:t>
      </w:r>
    </w:p>
    <w:bookmarkEnd w:id="166"/>
    <w:bookmarkStart w:name="z175" w:id="167"/>
    <w:p>
      <w:pPr>
        <w:spacing w:after="0"/>
        <w:ind w:left="0"/>
        <w:jc w:val="both"/>
      </w:pPr>
      <w:r>
        <w:rPr>
          <w:rFonts w:ascii="Times New Roman"/>
          <w:b w:val="false"/>
          <w:i w:val="false"/>
          <w:color w:val="000000"/>
          <w:sz w:val="28"/>
        </w:rPr>
        <w:t>
      Бейіндік даярлық (4 сағат) (оқушының таңдауы бойынша):</w:t>
      </w:r>
    </w:p>
    <w:bookmarkEnd w:id="167"/>
    <w:bookmarkStart w:name="z176" w:id="168"/>
    <w:p>
      <w:pPr>
        <w:spacing w:after="0"/>
        <w:ind w:left="0"/>
        <w:jc w:val="both"/>
      </w:pPr>
      <w:r>
        <w:rPr>
          <w:rFonts w:ascii="Times New Roman"/>
          <w:b w:val="false"/>
          <w:i w:val="false"/>
          <w:color w:val="000000"/>
          <w:sz w:val="28"/>
        </w:rPr>
        <w:t>
      Әскери-техникалық даярлық: әскери техника құрылымы мен қолданыс қағидатын зерделеу (мысалы, дрон, броньды техника, артиллериялық қондырғы), техникаға қызмет көрсету және пайдалану бойынша практикалық сабақ (тәжірибелі нұсқаушы немесе әскери қызметші жетекшілігімен) (П) – 4 сағат.</w:t>
      </w:r>
    </w:p>
    <w:bookmarkEnd w:id="168"/>
    <w:bookmarkStart w:name="z177" w:id="169"/>
    <w:p>
      <w:pPr>
        <w:spacing w:after="0"/>
        <w:ind w:left="0"/>
        <w:jc w:val="both"/>
      </w:pPr>
      <w:r>
        <w:rPr>
          <w:rFonts w:ascii="Times New Roman"/>
          <w:b w:val="false"/>
          <w:i w:val="false"/>
          <w:color w:val="000000"/>
          <w:sz w:val="28"/>
        </w:rPr>
        <w:t>
      Автоіс: автомобиль құрылымын, автомобильге техникалық қызмет көрсету және жөндеу қағидаларын зерделеу, жүргізу (П) – 4 сағат.</w:t>
      </w:r>
    </w:p>
    <w:bookmarkEnd w:id="169"/>
    <w:bookmarkStart w:name="z178" w:id="170"/>
    <w:p>
      <w:pPr>
        <w:spacing w:after="0"/>
        <w:ind w:left="0"/>
        <w:jc w:val="both"/>
      </w:pPr>
      <w:r>
        <w:rPr>
          <w:rFonts w:ascii="Times New Roman"/>
          <w:b w:val="false"/>
          <w:i w:val="false"/>
          <w:color w:val="000000"/>
          <w:sz w:val="28"/>
        </w:rPr>
        <w:t>
      Байланысшыларды даярлау: радиобайланыс негіздерін зерделеу, радиостанция құрылғысын, радио алмасу қағидалары зерделеу, байланыс құралдарымен практикалық жұмыс (П) – 4 сағат.</w:t>
      </w:r>
    </w:p>
    <w:bookmarkEnd w:id="170"/>
    <w:bookmarkStart w:name="z179" w:id="171"/>
    <w:p>
      <w:pPr>
        <w:spacing w:after="0"/>
        <w:ind w:left="0"/>
        <w:jc w:val="both"/>
      </w:pPr>
      <w:r>
        <w:rPr>
          <w:rFonts w:ascii="Times New Roman"/>
          <w:b w:val="false"/>
          <w:i w:val="false"/>
          <w:color w:val="000000"/>
          <w:sz w:val="28"/>
        </w:rPr>
        <w:t>
      Ақпараттық технология: ақпарат қауіпсіздігі негіздерін зерделеу, бағдарламалау (П) – 4 сағат.</w:t>
      </w:r>
    </w:p>
    <w:bookmarkEnd w:id="171"/>
    <w:bookmarkStart w:name="z180" w:id="172"/>
    <w:p>
      <w:pPr>
        <w:spacing w:after="0"/>
        <w:ind w:left="0"/>
        <w:jc w:val="both"/>
      </w:pPr>
      <w:r>
        <w:rPr>
          <w:rFonts w:ascii="Times New Roman"/>
          <w:b w:val="false"/>
          <w:i w:val="false"/>
          <w:color w:val="000000"/>
          <w:sz w:val="28"/>
        </w:rPr>
        <w:t>
      Құрылыс: әскери-құрылыс ісінің негіздерін, фортификациялық құрылыс тұрғызу қағидаларын зерделеу (П) – 4 сағат.</w:t>
      </w:r>
    </w:p>
    <w:bookmarkEnd w:id="172"/>
    <w:bookmarkStart w:name="z181" w:id="173"/>
    <w:p>
      <w:pPr>
        <w:spacing w:after="0"/>
        <w:ind w:left="0"/>
        <w:jc w:val="both"/>
      </w:pPr>
      <w:r>
        <w:rPr>
          <w:rFonts w:ascii="Times New Roman"/>
          <w:b w:val="false"/>
          <w:i w:val="false"/>
          <w:color w:val="000000"/>
          <w:sz w:val="28"/>
        </w:rPr>
        <w:t>
      Медициналық даярлық: далалық жағдайда алғашқы медициналық көмек көрсету тәсілдерін зерделеу, фортификациялық құрылыс тұрғызу (П) – 4 сағат.</w:t>
      </w:r>
    </w:p>
    <w:bookmarkEnd w:id="173"/>
    <w:bookmarkStart w:name="z182" w:id="174"/>
    <w:p>
      <w:pPr>
        <w:spacing w:after="0"/>
        <w:ind w:left="0"/>
        <w:jc w:val="both"/>
      </w:pPr>
      <w:r>
        <w:rPr>
          <w:rFonts w:ascii="Times New Roman"/>
          <w:b w:val="false"/>
          <w:i w:val="false"/>
          <w:color w:val="000000"/>
          <w:sz w:val="28"/>
        </w:rPr>
        <w:t>
      5-жыл (11-сынып ) – 34 сағат:</w:t>
      </w:r>
    </w:p>
    <w:bookmarkEnd w:id="174"/>
    <w:bookmarkStart w:name="z183" w:id="175"/>
    <w:p>
      <w:pPr>
        <w:spacing w:after="0"/>
        <w:ind w:left="0"/>
        <w:jc w:val="both"/>
      </w:pPr>
      <w:r>
        <w:rPr>
          <w:rFonts w:ascii="Times New Roman"/>
          <w:b w:val="false"/>
          <w:i w:val="false"/>
          <w:color w:val="000000"/>
          <w:sz w:val="28"/>
        </w:rPr>
        <w:t>
      Әскери тарих негіздері (ӘТН) (4 сағат):</w:t>
      </w:r>
    </w:p>
    <w:bookmarkEnd w:id="175"/>
    <w:bookmarkStart w:name="z184" w:id="176"/>
    <w:p>
      <w:pPr>
        <w:spacing w:after="0"/>
        <w:ind w:left="0"/>
        <w:jc w:val="both"/>
      </w:pPr>
      <w:r>
        <w:rPr>
          <w:rFonts w:ascii="Times New Roman"/>
          <w:b w:val="false"/>
          <w:i w:val="false"/>
          <w:color w:val="000000"/>
          <w:sz w:val="28"/>
        </w:rPr>
        <w:t>
      (Т) Тәуелсіз Қазақстан армиясы (2 сағат).</w:t>
      </w:r>
    </w:p>
    <w:bookmarkEnd w:id="176"/>
    <w:bookmarkStart w:name="z185" w:id="177"/>
    <w:p>
      <w:pPr>
        <w:spacing w:after="0"/>
        <w:ind w:left="0"/>
        <w:jc w:val="both"/>
      </w:pPr>
      <w:r>
        <w:rPr>
          <w:rFonts w:ascii="Times New Roman"/>
          <w:b w:val="false"/>
          <w:i w:val="false"/>
          <w:color w:val="000000"/>
          <w:sz w:val="28"/>
        </w:rPr>
        <w:t>
      (Т) Қазақстан Республикасының Қарулы Күштері – мемлекеттің әскери ұйымының негізі (2 сағат).</w:t>
      </w:r>
    </w:p>
    <w:bookmarkEnd w:id="177"/>
    <w:bookmarkStart w:name="z186" w:id="178"/>
    <w:p>
      <w:pPr>
        <w:spacing w:after="0"/>
        <w:ind w:left="0"/>
        <w:jc w:val="both"/>
      </w:pPr>
      <w:r>
        <w:rPr>
          <w:rFonts w:ascii="Times New Roman"/>
          <w:b w:val="false"/>
          <w:i w:val="false"/>
          <w:color w:val="000000"/>
          <w:sz w:val="28"/>
        </w:rPr>
        <w:t>
      Тактикалық даярлық негіздері (ТДН) (4 сағат):</w:t>
      </w:r>
    </w:p>
    <w:bookmarkEnd w:id="178"/>
    <w:bookmarkStart w:name="z187" w:id="179"/>
    <w:p>
      <w:pPr>
        <w:spacing w:after="0"/>
        <w:ind w:left="0"/>
        <w:jc w:val="both"/>
      </w:pPr>
      <w:r>
        <w:rPr>
          <w:rFonts w:ascii="Times New Roman"/>
          <w:b w:val="false"/>
          <w:i w:val="false"/>
          <w:color w:val="000000"/>
          <w:sz w:val="28"/>
        </w:rPr>
        <w:t>
      (Т) Әскери бөлімше ұрыста (1 сағат).</w:t>
      </w:r>
    </w:p>
    <w:bookmarkEnd w:id="179"/>
    <w:bookmarkStart w:name="z188" w:id="180"/>
    <w:p>
      <w:pPr>
        <w:spacing w:after="0"/>
        <w:ind w:left="0"/>
        <w:jc w:val="both"/>
      </w:pPr>
      <w:r>
        <w:rPr>
          <w:rFonts w:ascii="Times New Roman"/>
          <w:b w:val="false"/>
          <w:i w:val="false"/>
          <w:color w:val="000000"/>
          <w:sz w:val="28"/>
        </w:rPr>
        <w:t>
      (Т) Әртүрлі ұрыста әрекет ету тактикасы (1 сағат).</w:t>
      </w:r>
    </w:p>
    <w:bookmarkEnd w:id="180"/>
    <w:bookmarkStart w:name="z189" w:id="181"/>
    <w:p>
      <w:pPr>
        <w:spacing w:after="0"/>
        <w:ind w:left="0"/>
        <w:jc w:val="both"/>
      </w:pPr>
      <w:r>
        <w:rPr>
          <w:rFonts w:ascii="Times New Roman"/>
          <w:b w:val="false"/>
          <w:i w:val="false"/>
          <w:color w:val="000000"/>
          <w:sz w:val="28"/>
        </w:rPr>
        <w:t>
      (Т) Әртүрлі жағдайда ұрыс жүргізу тактикасы (1 сағат).</w:t>
      </w:r>
    </w:p>
    <w:bookmarkEnd w:id="181"/>
    <w:bookmarkStart w:name="z190" w:id="182"/>
    <w:p>
      <w:pPr>
        <w:spacing w:after="0"/>
        <w:ind w:left="0"/>
        <w:jc w:val="both"/>
      </w:pPr>
      <w:r>
        <w:rPr>
          <w:rFonts w:ascii="Times New Roman"/>
          <w:b w:val="false"/>
          <w:i w:val="false"/>
          <w:color w:val="000000"/>
          <w:sz w:val="28"/>
        </w:rPr>
        <w:t>
      (Т) Ұрыста басқару және өзара іс-қимыл негіздері (1 сағат).</w:t>
      </w:r>
    </w:p>
    <w:bookmarkEnd w:id="182"/>
    <w:bookmarkStart w:name="z191" w:id="183"/>
    <w:p>
      <w:pPr>
        <w:spacing w:after="0"/>
        <w:ind w:left="0"/>
        <w:jc w:val="both"/>
      </w:pPr>
      <w:r>
        <w:rPr>
          <w:rFonts w:ascii="Times New Roman"/>
          <w:b w:val="false"/>
          <w:i w:val="false"/>
          <w:color w:val="000000"/>
          <w:sz w:val="28"/>
        </w:rPr>
        <w:t>
      Оқ ату даярлығы негіздері (ОДН) (4 сағат):</w:t>
      </w:r>
    </w:p>
    <w:bookmarkEnd w:id="183"/>
    <w:bookmarkStart w:name="z192" w:id="184"/>
    <w:p>
      <w:pPr>
        <w:spacing w:after="0"/>
        <w:ind w:left="0"/>
        <w:jc w:val="both"/>
      </w:pPr>
      <w:r>
        <w:rPr>
          <w:rFonts w:ascii="Times New Roman"/>
          <w:b w:val="false"/>
          <w:i w:val="false"/>
          <w:color w:val="000000"/>
          <w:sz w:val="28"/>
        </w:rPr>
        <w:t>
      (Т) Қаруды қолдану кезіндегі қауіпсіздік шаралары (1 сағат).</w:t>
      </w:r>
    </w:p>
    <w:bookmarkEnd w:id="184"/>
    <w:bookmarkStart w:name="z193" w:id="185"/>
    <w:p>
      <w:pPr>
        <w:spacing w:after="0"/>
        <w:ind w:left="0"/>
        <w:jc w:val="both"/>
      </w:pPr>
      <w:r>
        <w:rPr>
          <w:rFonts w:ascii="Times New Roman"/>
          <w:b w:val="false"/>
          <w:i w:val="false"/>
          <w:color w:val="000000"/>
          <w:sz w:val="28"/>
        </w:rPr>
        <w:t>
      (Т) Оқ ату тәсілдері мен қағидалары (1 сағат).</w:t>
      </w:r>
    </w:p>
    <w:bookmarkEnd w:id="185"/>
    <w:bookmarkStart w:name="z194" w:id="186"/>
    <w:p>
      <w:pPr>
        <w:spacing w:after="0"/>
        <w:ind w:left="0"/>
        <w:jc w:val="both"/>
      </w:pPr>
      <w:r>
        <w:rPr>
          <w:rFonts w:ascii="Times New Roman"/>
          <w:b w:val="false"/>
          <w:i w:val="false"/>
          <w:color w:val="000000"/>
          <w:sz w:val="28"/>
        </w:rPr>
        <w:t>
      (П) КА-74М бөлшектеу және жинау (норматив) (1 сағат).</w:t>
      </w:r>
    </w:p>
    <w:bookmarkEnd w:id="186"/>
    <w:bookmarkStart w:name="z195" w:id="187"/>
    <w:p>
      <w:pPr>
        <w:spacing w:after="0"/>
        <w:ind w:left="0"/>
        <w:jc w:val="both"/>
      </w:pPr>
      <w:r>
        <w:rPr>
          <w:rFonts w:ascii="Times New Roman"/>
          <w:b w:val="false"/>
          <w:i w:val="false"/>
          <w:color w:val="000000"/>
          <w:sz w:val="28"/>
        </w:rPr>
        <w:t>
      (П) Тирда пневматикалық қарудан іс жүзінде оқ ату (норматив) (1 сағат).</w:t>
      </w:r>
    </w:p>
    <w:bookmarkEnd w:id="187"/>
    <w:bookmarkStart w:name="z196" w:id="188"/>
    <w:p>
      <w:pPr>
        <w:spacing w:after="0"/>
        <w:ind w:left="0"/>
        <w:jc w:val="both"/>
      </w:pPr>
      <w:r>
        <w:rPr>
          <w:rFonts w:ascii="Times New Roman"/>
          <w:b w:val="false"/>
          <w:i w:val="false"/>
          <w:color w:val="000000"/>
          <w:sz w:val="28"/>
        </w:rPr>
        <w:t>
      ПҰА-ны әскери істе қолдану негіздері (ПҰАҚН) (2 сағат):</w:t>
      </w:r>
    </w:p>
    <w:bookmarkEnd w:id="188"/>
    <w:bookmarkStart w:name="z197" w:id="189"/>
    <w:p>
      <w:pPr>
        <w:spacing w:after="0"/>
        <w:ind w:left="0"/>
        <w:jc w:val="both"/>
      </w:pPr>
      <w:r>
        <w:rPr>
          <w:rFonts w:ascii="Times New Roman"/>
          <w:b w:val="false"/>
          <w:i w:val="false"/>
          <w:color w:val="000000"/>
          <w:sz w:val="28"/>
        </w:rPr>
        <w:t>
      (Т) ПҰА-ны қазіргі кезде қолдану (1 сағат).</w:t>
      </w:r>
    </w:p>
    <w:bookmarkEnd w:id="189"/>
    <w:bookmarkStart w:name="z198" w:id="190"/>
    <w:p>
      <w:pPr>
        <w:spacing w:after="0"/>
        <w:ind w:left="0"/>
        <w:jc w:val="both"/>
      </w:pPr>
      <w:r>
        <w:rPr>
          <w:rFonts w:ascii="Times New Roman"/>
          <w:b w:val="false"/>
          <w:i w:val="false"/>
          <w:color w:val="000000"/>
          <w:sz w:val="28"/>
        </w:rPr>
        <w:t>
      (Т) ПҰА-ны тактикада қолдану (1 сағат).</w:t>
      </w:r>
    </w:p>
    <w:bookmarkEnd w:id="190"/>
    <w:bookmarkStart w:name="z199" w:id="191"/>
    <w:p>
      <w:pPr>
        <w:spacing w:after="0"/>
        <w:ind w:left="0"/>
        <w:jc w:val="both"/>
      </w:pPr>
      <w:r>
        <w:rPr>
          <w:rFonts w:ascii="Times New Roman"/>
          <w:b w:val="false"/>
          <w:i w:val="false"/>
          <w:color w:val="000000"/>
          <w:sz w:val="28"/>
        </w:rPr>
        <w:t>
      Саптық даярлық (СД) (2 сағат):</w:t>
      </w:r>
    </w:p>
    <w:bookmarkEnd w:id="191"/>
    <w:bookmarkStart w:name="z200" w:id="192"/>
    <w:p>
      <w:pPr>
        <w:spacing w:after="0"/>
        <w:ind w:left="0"/>
        <w:jc w:val="both"/>
      </w:pPr>
      <w:r>
        <w:rPr>
          <w:rFonts w:ascii="Times New Roman"/>
          <w:b w:val="false"/>
          <w:i w:val="false"/>
          <w:color w:val="000000"/>
          <w:sz w:val="28"/>
        </w:rPr>
        <w:t>
      (П) Әскери сәлемдесу және қарусыз саптық тәсілдер (1 сағат).</w:t>
      </w:r>
    </w:p>
    <w:bookmarkEnd w:id="192"/>
    <w:bookmarkStart w:name="z201" w:id="193"/>
    <w:p>
      <w:pPr>
        <w:spacing w:after="0"/>
        <w:ind w:left="0"/>
        <w:jc w:val="both"/>
      </w:pPr>
      <w:r>
        <w:rPr>
          <w:rFonts w:ascii="Times New Roman"/>
          <w:b w:val="false"/>
          <w:i w:val="false"/>
          <w:color w:val="000000"/>
          <w:sz w:val="28"/>
        </w:rPr>
        <w:t>
      (П) Орнында және қозғалыста қарумен әскери сәлемдесу және саптық тәсілдерді орындау (1 сағат).</w:t>
      </w:r>
    </w:p>
    <w:bookmarkEnd w:id="193"/>
    <w:bookmarkStart w:name="z202" w:id="194"/>
    <w:p>
      <w:pPr>
        <w:spacing w:after="0"/>
        <w:ind w:left="0"/>
        <w:jc w:val="both"/>
      </w:pPr>
      <w:r>
        <w:rPr>
          <w:rFonts w:ascii="Times New Roman"/>
          <w:b w:val="false"/>
          <w:i w:val="false"/>
          <w:color w:val="000000"/>
          <w:sz w:val="28"/>
        </w:rPr>
        <w:t>
      Жалпы дене шынықтыру дайындығы (ЖДШД) (2 сағат):</w:t>
      </w:r>
    </w:p>
    <w:bookmarkEnd w:id="194"/>
    <w:bookmarkStart w:name="z203" w:id="195"/>
    <w:p>
      <w:pPr>
        <w:spacing w:after="0"/>
        <w:ind w:left="0"/>
        <w:jc w:val="both"/>
      </w:pPr>
      <w:r>
        <w:rPr>
          <w:rFonts w:ascii="Times New Roman"/>
          <w:b w:val="false"/>
          <w:i w:val="false"/>
          <w:color w:val="000000"/>
          <w:sz w:val="28"/>
        </w:rPr>
        <w:t>
      (Т) Әскери қызметші үшін жекпе-жек ұрыс маңызы(1 сағат).</w:t>
      </w:r>
    </w:p>
    <w:bookmarkEnd w:id="195"/>
    <w:bookmarkStart w:name="z204" w:id="196"/>
    <w:p>
      <w:pPr>
        <w:spacing w:after="0"/>
        <w:ind w:left="0"/>
        <w:jc w:val="both"/>
      </w:pPr>
      <w:r>
        <w:rPr>
          <w:rFonts w:ascii="Times New Roman"/>
          <w:b w:val="false"/>
          <w:i w:val="false"/>
          <w:color w:val="000000"/>
          <w:sz w:val="28"/>
        </w:rPr>
        <w:t>
      (П) Шымырлықты, ептілік пен төзімділікті дамытатын жаттығу (қолмен тіреліп денені көтеру, тартылу, отырып-тұру, жүгіру) (1 сағат).</w:t>
      </w:r>
    </w:p>
    <w:bookmarkEnd w:id="196"/>
    <w:bookmarkStart w:name="z205" w:id="197"/>
    <w:p>
      <w:pPr>
        <w:spacing w:after="0"/>
        <w:ind w:left="0"/>
        <w:jc w:val="both"/>
      </w:pPr>
      <w:r>
        <w:rPr>
          <w:rFonts w:ascii="Times New Roman"/>
          <w:b w:val="false"/>
          <w:i w:val="false"/>
          <w:color w:val="000000"/>
          <w:sz w:val="28"/>
        </w:rPr>
        <w:t>
      Радиациялық, химиялық және биологиялық қорғау негіздері (РХБҚН) (2 сағат):</w:t>
      </w:r>
    </w:p>
    <w:bookmarkEnd w:id="197"/>
    <w:bookmarkStart w:name="z206" w:id="198"/>
    <w:p>
      <w:pPr>
        <w:spacing w:after="0"/>
        <w:ind w:left="0"/>
        <w:jc w:val="both"/>
      </w:pPr>
      <w:r>
        <w:rPr>
          <w:rFonts w:ascii="Times New Roman"/>
          <w:b w:val="false"/>
          <w:i w:val="false"/>
          <w:color w:val="000000"/>
          <w:sz w:val="28"/>
        </w:rPr>
        <w:t>
      (Т) РХБ сипатындағы қазіргі заманғы қатер (1 сағат).</w:t>
      </w:r>
    </w:p>
    <w:bookmarkEnd w:id="198"/>
    <w:bookmarkStart w:name="z207" w:id="199"/>
    <w:p>
      <w:pPr>
        <w:spacing w:after="0"/>
        <w:ind w:left="0"/>
        <w:jc w:val="both"/>
      </w:pPr>
      <w:r>
        <w:rPr>
          <w:rFonts w:ascii="Times New Roman"/>
          <w:b w:val="false"/>
          <w:i w:val="false"/>
          <w:color w:val="000000"/>
          <w:sz w:val="28"/>
        </w:rPr>
        <w:t>
      (П) Газтұмша және жалпы әскери қорғаныс жиынтығын кию (норматив) (1 сағат).</w:t>
      </w:r>
    </w:p>
    <w:bookmarkEnd w:id="199"/>
    <w:bookmarkStart w:name="z208" w:id="200"/>
    <w:p>
      <w:pPr>
        <w:spacing w:after="0"/>
        <w:ind w:left="0"/>
        <w:jc w:val="both"/>
      </w:pPr>
      <w:r>
        <w:rPr>
          <w:rFonts w:ascii="Times New Roman"/>
          <w:b w:val="false"/>
          <w:i w:val="false"/>
          <w:color w:val="000000"/>
          <w:sz w:val="28"/>
        </w:rPr>
        <w:t>
      Медициналық білім негіздері (МБН) (2 сағат):</w:t>
      </w:r>
    </w:p>
    <w:bookmarkEnd w:id="200"/>
    <w:bookmarkStart w:name="z209" w:id="201"/>
    <w:p>
      <w:pPr>
        <w:spacing w:after="0"/>
        <w:ind w:left="0"/>
        <w:jc w:val="both"/>
      </w:pPr>
      <w:r>
        <w:rPr>
          <w:rFonts w:ascii="Times New Roman"/>
          <w:b w:val="false"/>
          <w:i w:val="false"/>
          <w:color w:val="000000"/>
          <w:sz w:val="28"/>
        </w:rPr>
        <w:t>
      (Т) Жарақаттанған, қан кеткен, қол-аяқ сынған кезде көрсетілетін алғашқы көмек (1 сағат).</w:t>
      </w:r>
    </w:p>
    <w:bookmarkEnd w:id="201"/>
    <w:bookmarkStart w:name="z210" w:id="202"/>
    <w:p>
      <w:pPr>
        <w:spacing w:after="0"/>
        <w:ind w:left="0"/>
        <w:jc w:val="both"/>
      </w:pPr>
      <w:r>
        <w:rPr>
          <w:rFonts w:ascii="Times New Roman"/>
          <w:b w:val="false"/>
          <w:i w:val="false"/>
          <w:color w:val="000000"/>
          <w:sz w:val="28"/>
        </w:rPr>
        <w:t>
      (П) Манекенде алғашқы көмек көрсету тәсілдерін пысықтау (1 сағат).</w:t>
      </w:r>
    </w:p>
    <w:bookmarkEnd w:id="202"/>
    <w:bookmarkStart w:name="z211" w:id="203"/>
    <w:p>
      <w:pPr>
        <w:spacing w:after="0"/>
        <w:ind w:left="0"/>
        <w:jc w:val="both"/>
      </w:pPr>
      <w:r>
        <w:rPr>
          <w:rFonts w:ascii="Times New Roman"/>
          <w:b w:val="false"/>
          <w:i w:val="false"/>
          <w:color w:val="000000"/>
          <w:sz w:val="28"/>
        </w:rPr>
        <w:t>
      Әскери-патриоттық тәрбие (ӘПТ) (4 сағат):</w:t>
      </w:r>
    </w:p>
    <w:bookmarkEnd w:id="203"/>
    <w:bookmarkStart w:name="z212" w:id="204"/>
    <w:p>
      <w:pPr>
        <w:spacing w:after="0"/>
        <w:ind w:left="0"/>
        <w:jc w:val="both"/>
      </w:pPr>
      <w:r>
        <w:rPr>
          <w:rFonts w:ascii="Times New Roman"/>
          <w:b w:val="false"/>
          <w:i w:val="false"/>
          <w:color w:val="000000"/>
          <w:sz w:val="28"/>
        </w:rPr>
        <w:t>
      (Т) Отанды қорғау мамандығы: армия не үшін керек? Жоғары әскери оқу орындары: оқуға түсу және перспективасы(2 сағат).</w:t>
      </w:r>
    </w:p>
    <w:bookmarkEnd w:id="204"/>
    <w:bookmarkStart w:name="z213" w:id="205"/>
    <w:p>
      <w:pPr>
        <w:spacing w:after="0"/>
        <w:ind w:left="0"/>
        <w:jc w:val="both"/>
      </w:pPr>
      <w:r>
        <w:rPr>
          <w:rFonts w:ascii="Times New Roman"/>
          <w:b w:val="false"/>
          <w:i w:val="false"/>
          <w:color w:val="000000"/>
          <w:sz w:val="28"/>
        </w:rPr>
        <w:t>
      (Т) Ұлттық бірлік және ұлтаралық келісім – Өркендеген Қазақстан және қуатты армия негізі (2 сағат).</w:t>
      </w:r>
    </w:p>
    <w:bookmarkEnd w:id="205"/>
    <w:bookmarkStart w:name="z214" w:id="206"/>
    <w:p>
      <w:pPr>
        <w:spacing w:after="0"/>
        <w:ind w:left="0"/>
        <w:jc w:val="both"/>
      </w:pPr>
      <w:r>
        <w:rPr>
          <w:rFonts w:ascii="Times New Roman"/>
          <w:b w:val="false"/>
          <w:i w:val="false"/>
          <w:color w:val="000000"/>
          <w:sz w:val="28"/>
        </w:rPr>
        <w:t>
      Бейіндік даярлық (8 сағат) (оқушының таңдауы бойынша):</w:t>
      </w:r>
    </w:p>
    <w:bookmarkEnd w:id="206"/>
    <w:bookmarkStart w:name="z215" w:id="207"/>
    <w:p>
      <w:pPr>
        <w:spacing w:after="0"/>
        <w:ind w:left="0"/>
        <w:jc w:val="both"/>
      </w:pPr>
      <w:r>
        <w:rPr>
          <w:rFonts w:ascii="Times New Roman"/>
          <w:b w:val="false"/>
          <w:i w:val="false"/>
          <w:color w:val="000000"/>
          <w:sz w:val="28"/>
        </w:rPr>
        <w:t>
      Әскери-техникалық даярлық: әскери техника құрылымы мен қолданыс қағидатын зерделеу (мысалы, дрон, броньды техника, артиллериялық қондырғы), техникаға қызмет көрсету және пайдалану бойынша практикалық сабақ (тәжірибелі нұсқаушы немесе әскери қызметші жетекшілігімен) (П) – 8 сағат.</w:t>
      </w:r>
    </w:p>
    <w:bookmarkEnd w:id="207"/>
    <w:bookmarkStart w:name="z216" w:id="208"/>
    <w:p>
      <w:pPr>
        <w:spacing w:after="0"/>
        <w:ind w:left="0"/>
        <w:jc w:val="both"/>
      </w:pPr>
      <w:r>
        <w:rPr>
          <w:rFonts w:ascii="Times New Roman"/>
          <w:b w:val="false"/>
          <w:i w:val="false"/>
          <w:color w:val="000000"/>
          <w:sz w:val="28"/>
        </w:rPr>
        <w:t>
      Автоіс: автомобиль құрылымын, автомобильге техникалық қызмет көрсету және жөндеу қағидаларын зерделеу, жүргізу (П) – 8 сағат.</w:t>
      </w:r>
    </w:p>
    <w:bookmarkEnd w:id="208"/>
    <w:bookmarkStart w:name="z217" w:id="209"/>
    <w:p>
      <w:pPr>
        <w:spacing w:after="0"/>
        <w:ind w:left="0"/>
        <w:jc w:val="both"/>
      </w:pPr>
      <w:r>
        <w:rPr>
          <w:rFonts w:ascii="Times New Roman"/>
          <w:b w:val="false"/>
          <w:i w:val="false"/>
          <w:color w:val="000000"/>
          <w:sz w:val="28"/>
        </w:rPr>
        <w:t>
      Байланысшыларды даярлау: радиобайланыс негіздерін зерделеу, радиостанция құрылғысын, радио алмасу қағидалары зерделеу, байланыс құралдарымен практикалық жұмыс (П) – 8 сағат.</w:t>
      </w:r>
    </w:p>
    <w:bookmarkEnd w:id="209"/>
    <w:bookmarkStart w:name="z218" w:id="210"/>
    <w:p>
      <w:pPr>
        <w:spacing w:after="0"/>
        <w:ind w:left="0"/>
        <w:jc w:val="both"/>
      </w:pPr>
      <w:r>
        <w:rPr>
          <w:rFonts w:ascii="Times New Roman"/>
          <w:b w:val="false"/>
          <w:i w:val="false"/>
          <w:color w:val="000000"/>
          <w:sz w:val="28"/>
        </w:rPr>
        <w:t>
      Ақпараттық технология: ақпарат қауіпсіздігі негіздерін зерделеу, бағдарламалау (П) – 8 сағат.</w:t>
      </w:r>
    </w:p>
    <w:bookmarkEnd w:id="210"/>
    <w:bookmarkStart w:name="z219" w:id="211"/>
    <w:p>
      <w:pPr>
        <w:spacing w:after="0"/>
        <w:ind w:left="0"/>
        <w:jc w:val="both"/>
      </w:pPr>
      <w:r>
        <w:rPr>
          <w:rFonts w:ascii="Times New Roman"/>
          <w:b w:val="false"/>
          <w:i w:val="false"/>
          <w:color w:val="000000"/>
          <w:sz w:val="28"/>
        </w:rPr>
        <w:t>
      Құрылыс: әскери-құрылыс ісінің негіздерін, фортификациялық құрылыс тұрғызу қағидаларын зерделеу (П) – 8 сағат.</w:t>
      </w:r>
    </w:p>
    <w:bookmarkEnd w:id="211"/>
    <w:bookmarkStart w:name="z220" w:id="212"/>
    <w:p>
      <w:pPr>
        <w:spacing w:after="0"/>
        <w:ind w:left="0"/>
        <w:jc w:val="both"/>
      </w:pPr>
      <w:r>
        <w:rPr>
          <w:rFonts w:ascii="Times New Roman"/>
          <w:b w:val="false"/>
          <w:i w:val="false"/>
          <w:color w:val="000000"/>
          <w:sz w:val="28"/>
        </w:rPr>
        <w:t>
      Медициналық даярлық: далалық жағдайда алғашқы медициналық көмек көрсету тәсілдерін зерделеу, имитациялық оқу-жаттығуға қатысу, медициналық жабдық қолданысы. (П) – 8 сағат.</w:t>
      </w:r>
    </w:p>
    <w:bookmarkEnd w:id="212"/>
    <w:bookmarkStart w:name="z221" w:id="213"/>
    <w:p>
      <w:pPr>
        <w:spacing w:after="0"/>
        <w:ind w:left="0"/>
        <w:jc w:val="both"/>
      </w:pPr>
      <w:r>
        <w:rPr>
          <w:rFonts w:ascii="Times New Roman"/>
          <w:b w:val="false"/>
          <w:i w:val="false"/>
          <w:color w:val="000000"/>
          <w:sz w:val="28"/>
        </w:rPr>
        <w:t>
      Оқу уақытын бөлу мысалы 1 және 2-кестеде келтірілген.</w:t>
      </w:r>
    </w:p>
    <w:bookmarkEnd w:id="213"/>
    <w:bookmarkStart w:name="z222" w:id="214"/>
    <w:p>
      <w:pPr>
        <w:spacing w:after="0"/>
        <w:ind w:left="0"/>
        <w:jc w:val="both"/>
      </w:pPr>
      <w:r>
        <w:rPr>
          <w:rFonts w:ascii="Times New Roman"/>
          <w:b w:val="false"/>
          <w:i w:val="false"/>
          <w:color w:val="000000"/>
          <w:sz w:val="28"/>
        </w:rPr>
        <w:t xml:space="preserve">
      1-кесте – 7, 8, 9-сыныпқа арналған оқу уақытын бөлу үлгісі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5"/>
          <w:p>
            <w:pPr>
              <w:spacing w:after="20"/>
              <w:ind w:left="20"/>
              <w:jc w:val="both"/>
            </w:pPr>
            <w:r>
              <w:rPr>
                <w:rFonts w:ascii="Times New Roman"/>
                <w:b w:val="false"/>
                <w:i w:val="false"/>
                <w:color w:val="000000"/>
                <w:sz w:val="20"/>
              </w:rPr>
              <w:t>
1-жыл</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(17сағат)</w:t>
            </w:r>
          </w:p>
          <w:p>
            <w:pPr>
              <w:spacing w:after="20"/>
              <w:ind w:left="20"/>
              <w:jc w:val="both"/>
            </w:pPr>
            <w:r>
              <w:rPr>
                <w:rFonts w:ascii="Times New Roman"/>
                <w:b w:val="false"/>
                <w:i w:val="false"/>
                <w:color w:val="000000"/>
                <w:sz w:val="20"/>
              </w:rPr>
              <w:t>
7-сынып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6"/>
          <w:p>
            <w:pPr>
              <w:spacing w:after="20"/>
              <w:ind w:left="20"/>
              <w:jc w:val="both"/>
            </w:pPr>
            <w:r>
              <w:rPr>
                <w:rFonts w:ascii="Times New Roman"/>
                <w:b w:val="false"/>
                <w:i w:val="false"/>
                <w:color w:val="000000"/>
                <w:sz w:val="20"/>
              </w:rPr>
              <w:t>
2-жыл</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(17 сағат)</w:t>
            </w:r>
          </w:p>
          <w:p>
            <w:pPr>
              <w:spacing w:after="20"/>
              <w:ind w:left="20"/>
              <w:jc w:val="both"/>
            </w:pPr>
            <w:r>
              <w:rPr>
                <w:rFonts w:ascii="Times New Roman"/>
                <w:b w:val="false"/>
                <w:i w:val="false"/>
                <w:color w:val="000000"/>
                <w:sz w:val="20"/>
              </w:rPr>
              <w:t>
8-сынып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7"/>
          <w:p>
            <w:pPr>
              <w:spacing w:after="20"/>
              <w:ind w:left="20"/>
              <w:jc w:val="both"/>
            </w:pPr>
            <w:r>
              <w:rPr>
                <w:rFonts w:ascii="Times New Roman"/>
                <w:b w:val="false"/>
                <w:i w:val="false"/>
                <w:color w:val="000000"/>
                <w:sz w:val="20"/>
              </w:rPr>
              <w:t>
3-жыл</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(34сағат)</w:t>
            </w:r>
          </w:p>
          <w:p>
            <w:pPr>
              <w:spacing w:after="20"/>
              <w:ind w:left="20"/>
              <w:jc w:val="both"/>
            </w:pPr>
            <w:r>
              <w:rPr>
                <w:rFonts w:ascii="Times New Roman"/>
                <w:b w:val="false"/>
                <w:i w:val="false"/>
                <w:color w:val="000000"/>
                <w:sz w:val="20"/>
              </w:rPr>
              <w:t>
9-сынып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8"/>
          <w:p>
            <w:pPr>
              <w:spacing w:after="20"/>
              <w:ind w:left="20"/>
              <w:jc w:val="both"/>
            </w:pPr>
            <w:r>
              <w:rPr>
                <w:rFonts w:ascii="Times New Roman"/>
                <w:b w:val="false"/>
                <w:i w:val="false"/>
                <w:color w:val="000000"/>
                <w:sz w:val="20"/>
              </w:rPr>
              <w:t>
Барлығы</w:t>
            </w:r>
          </w:p>
          <w:bookmarkEnd w:id="218"/>
          <w:p>
            <w:pPr>
              <w:spacing w:after="20"/>
              <w:ind w:left="20"/>
              <w:jc w:val="both"/>
            </w:pPr>
            <w:r>
              <w:rPr>
                <w:rFonts w:ascii="Times New Roman"/>
                <w:b w:val="false"/>
                <w:i w:val="false"/>
                <w:color w:val="000000"/>
                <w:sz w:val="20"/>
              </w:rPr>
              <w:t>
(68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тарих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шынықтыру дайындығы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тәрбие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230" w:id="219"/>
    <w:p>
      <w:pPr>
        <w:spacing w:after="0"/>
        <w:ind w:left="0"/>
        <w:jc w:val="both"/>
      </w:pPr>
      <w:r>
        <w:rPr>
          <w:rFonts w:ascii="Times New Roman"/>
          <w:b w:val="false"/>
          <w:i w:val="false"/>
          <w:color w:val="000000"/>
          <w:sz w:val="28"/>
        </w:rPr>
        <w:t>
      2-кесте – 10, 11-сынып үшін оқу уақытын бөлу үлгісі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0"/>
          <w:p>
            <w:pPr>
              <w:spacing w:after="20"/>
              <w:ind w:left="20"/>
              <w:jc w:val="both"/>
            </w:pPr>
            <w:r>
              <w:rPr>
                <w:rFonts w:ascii="Times New Roman"/>
                <w:b w:val="false"/>
                <w:i w:val="false"/>
                <w:color w:val="000000"/>
                <w:sz w:val="20"/>
              </w:rPr>
              <w:t>
4-жыл</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(34 сағат)</w:t>
            </w:r>
          </w:p>
          <w:p>
            <w:pPr>
              <w:spacing w:after="20"/>
              <w:ind w:left="20"/>
              <w:jc w:val="both"/>
            </w:pPr>
            <w:r>
              <w:rPr>
                <w:rFonts w:ascii="Times New Roman"/>
                <w:b w:val="false"/>
                <w:i w:val="false"/>
                <w:color w:val="000000"/>
                <w:sz w:val="20"/>
              </w:rPr>
              <w:t>
10-сынып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1"/>
          <w:p>
            <w:pPr>
              <w:spacing w:after="20"/>
              <w:ind w:left="20"/>
              <w:jc w:val="both"/>
            </w:pPr>
            <w:r>
              <w:rPr>
                <w:rFonts w:ascii="Times New Roman"/>
                <w:b w:val="false"/>
                <w:i w:val="false"/>
                <w:color w:val="000000"/>
                <w:sz w:val="20"/>
              </w:rPr>
              <w:t>
5-жыл</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(34 сағат)</w:t>
            </w:r>
          </w:p>
          <w:p>
            <w:pPr>
              <w:spacing w:after="20"/>
              <w:ind w:left="20"/>
              <w:jc w:val="both"/>
            </w:pPr>
            <w:r>
              <w:rPr>
                <w:rFonts w:ascii="Times New Roman"/>
                <w:b w:val="false"/>
                <w:i w:val="false"/>
                <w:color w:val="000000"/>
                <w:sz w:val="20"/>
              </w:rPr>
              <w:t>
11-сынып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2"/>
          <w:p>
            <w:pPr>
              <w:spacing w:after="20"/>
              <w:ind w:left="20"/>
              <w:jc w:val="both"/>
            </w:pPr>
            <w:r>
              <w:rPr>
                <w:rFonts w:ascii="Times New Roman"/>
                <w:b w:val="false"/>
                <w:i w:val="false"/>
                <w:color w:val="000000"/>
                <w:sz w:val="20"/>
              </w:rPr>
              <w:t>
Барлығы</w:t>
            </w:r>
          </w:p>
          <w:bookmarkEnd w:id="222"/>
          <w:p>
            <w:pPr>
              <w:spacing w:after="20"/>
              <w:ind w:left="20"/>
              <w:jc w:val="both"/>
            </w:pPr>
            <w:r>
              <w:rPr>
                <w:rFonts w:ascii="Times New Roman"/>
                <w:b w:val="false"/>
                <w:i w:val="false"/>
                <w:color w:val="000000"/>
                <w:sz w:val="20"/>
              </w:rPr>
              <w:t>
(68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тарих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даярлық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даярлығы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ПҰА-ны әскери істе қолдану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шынықтыру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тәрбие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236" w:id="223"/>
    <w:p>
      <w:pPr>
        <w:spacing w:after="0"/>
        <w:ind w:left="0"/>
        <w:jc w:val="both"/>
      </w:pPr>
      <w:r>
        <w:rPr>
          <w:rFonts w:ascii="Times New Roman"/>
          <w:b w:val="false"/>
          <w:i w:val="false"/>
          <w:color w:val="000000"/>
          <w:sz w:val="28"/>
        </w:rPr>
        <w:t>
      6. Жоспарланған оқу нәтижесі</w:t>
      </w:r>
    </w:p>
    <w:bookmarkEnd w:id="223"/>
    <w:bookmarkStart w:name="z237" w:id="224"/>
    <w:p>
      <w:pPr>
        <w:spacing w:after="0"/>
        <w:ind w:left="0"/>
        <w:jc w:val="both"/>
      </w:pPr>
      <w:r>
        <w:rPr>
          <w:rFonts w:ascii="Times New Roman"/>
          <w:b w:val="false"/>
          <w:i w:val="false"/>
          <w:color w:val="000000"/>
          <w:sz w:val="28"/>
        </w:rPr>
        <w:t>
      Оқу бағдарламасын меңгеру нәтижесінде оқушы:</w:t>
      </w:r>
    </w:p>
    <w:bookmarkEnd w:id="224"/>
    <w:bookmarkStart w:name="z238" w:id="225"/>
    <w:p>
      <w:pPr>
        <w:spacing w:after="0"/>
        <w:ind w:left="0"/>
        <w:jc w:val="both"/>
      </w:pPr>
      <w:r>
        <w:rPr>
          <w:rFonts w:ascii="Times New Roman"/>
          <w:b w:val="false"/>
          <w:i w:val="false"/>
          <w:color w:val="000000"/>
          <w:sz w:val="28"/>
        </w:rPr>
        <w:t>
      Мыналарды білуге тиіс:</w:t>
      </w:r>
    </w:p>
    <w:bookmarkEnd w:id="225"/>
    <w:bookmarkStart w:name="z239" w:id="226"/>
    <w:p>
      <w:pPr>
        <w:spacing w:after="0"/>
        <w:ind w:left="0"/>
        <w:jc w:val="both"/>
      </w:pPr>
      <w:r>
        <w:rPr>
          <w:rFonts w:ascii="Times New Roman"/>
          <w:b w:val="false"/>
          <w:i w:val="false"/>
          <w:color w:val="000000"/>
          <w:sz w:val="28"/>
        </w:rPr>
        <w:t>
      Қазақстан Республикасы әскери қызметшілерінің әскери қызметін регламенттейтін құжаттардың негізгі ережелері.</w:t>
      </w:r>
    </w:p>
    <w:bookmarkEnd w:id="226"/>
    <w:bookmarkStart w:name="z240" w:id="227"/>
    <w:p>
      <w:pPr>
        <w:spacing w:after="0"/>
        <w:ind w:left="0"/>
        <w:jc w:val="both"/>
      </w:pPr>
      <w:r>
        <w:rPr>
          <w:rFonts w:ascii="Times New Roman"/>
          <w:b w:val="false"/>
          <w:i w:val="false"/>
          <w:color w:val="000000"/>
          <w:sz w:val="28"/>
        </w:rPr>
        <w:t>
      Қазақстан Республикасының әскери тарихы.</w:t>
      </w:r>
    </w:p>
    <w:bookmarkEnd w:id="227"/>
    <w:bookmarkStart w:name="z241" w:id="228"/>
    <w:p>
      <w:pPr>
        <w:spacing w:after="0"/>
        <w:ind w:left="0"/>
        <w:jc w:val="both"/>
      </w:pPr>
      <w:r>
        <w:rPr>
          <w:rFonts w:ascii="Times New Roman"/>
          <w:b w:val="false"/>
          <w:i w:val="false"/>
          <w:color w:val="000000"/>
          <w:sz w:val="28"/>
        </w:rPr>
        <w:t>
      Әскери қызметшілердің міндеттері.</w:t>
      </w:r>
    </w:p>
    <w:bookmarkEnd w:id="228"/>
    <w:bookmarkStart w:name="z242" w:id="229"/>
    <w:p>
      <w:pPr>
        <w:spacing w:after="0"/>
        <w:ind w:left="0"/>
        <w:jc w:val="both"/>
      </w:pPr>
      <w:r>
        <w:rPr>
          <w:rFonts w:ascii="Times New Roman"/>
          <w:b w:val="false"/>
          <w:i w:val="false"/>
          <w:color w:val="000000"/>
          <w:sz w:val="28"/>
        </w:rPr>
        <w:t>
      Калашников автоматының және Макаров пистолетінің құрылымын және қолдану тәртібі.</w:t>
      </w:r>
    </w:p>
    <w:bookmarkEnd w:id="229"/>
    <w:bookmarkStart w:name="z243" w:id="230"/>
    <w:p>
      <w:pPr>
        <w:spacing w:after="0"/>
        <w:ind w:left="0"/>
        <w:jc w:val="both"/>
      </w:pPr>
      <w:r>
        <w:rPr>
          <w:rFonts w:ascii="Times New Roman"/>
          <w:b w:val="false"/>
          <w:i w:val="false"/>
          <w:color w:val="000000"/>
          <w:sz w:val="28"/>
        </w:rPr>
        <w:t>
      Алғашқы медициналық көмек көрсету қағидалары.</w:t>
      </w:r>
    </w:p>
    <w:bookmarkEnd w:id="230"/>
    <w:bookmarkStart w:name="z244" w:id="231"/>
    <w:p>
      <w:pPr>
        <w:spacing w:after="0"/>
        <w:ind w:left="0"/>
        <w:jc w:val="both"/>
      </w:pPr>
      <w:r>
        <w:rPr>
          <w:rFonts w:ascii="Times New Roman"/>
          <w:b w:val="false"/>
          <w:i w:val="false"/>
          <w:color w:val="000000"/>
          <w:sz w:val="28"/>
        </w:rPr>
        <w:t>
      Жаппай қырып-жою қаруын қолданған кездегі өзін ұстау қағидалары.</w:t>
      </w:r>
    </w:p>
    <w:bookmarkEnd w:id="231"/>
    <w:bookmarkStart w:name="z245" w:id="232"/>
    <w:p>
      <w:pPr>
        <w:spacing w:after="0"/>
        <w:ind w:left="0"/>
        <w:jc w:val="both"/>
      </w:pPr>
      <w:r>
        <w:rPr>
          <w:rFonts w:ascii="Times New Roman"/>
          <w:b w:val="false"/>
          <w:i w:val="false"/>
          <w:color w:val="000000"/>
          <w:sz w:val="28"/>
        </w:rPr>
        <w:t>
      ПҰА-ны ұрыста қолдану негіздері.</w:t>
      </w:r>
    </w:p>
    <w:bookmarkEnd w:id="232"/>
    <w:bookmarkStart w:name="z246" w:id="233"/>
    <w:p>
      <w:pPr>
        <w:spacing w:after="0"/>
        <w:ind w:left="0"/>
        <w:jc w:val="both"/>
      </w:pPr>
      <w:r>
        <w:rPr>
          <w:rFonts w:ascii="Times New Roman"/>
          <w:b w:val="false"/>
          <w:i w:val="false"/>
          <w:color w:val="000000"/>
          <w:sz w:val="28"/>
        </w:rPr>
        <w:t>
      Бейіндік даярлық негіздері (таңдалған бағытқа сәйкес).</w:t>
      </w:r>
    </w:p>
    <w:bookmarkEnd w:id="233"/>
    <w:bookmarkStart w:name="z247" w:id="234"/>
    <w:p>
      <w:pPr>
        <w:spacing w:after="0"/>
        <w:ind w:left="0"/>
        <w:jc w:val="both"/>
      </w:pPr>
      <w:r>
        <w:rPr>
          <w:rFonts w:ascii="Times New Roman"/>
          <w:b w:val="false"/>
          <w:i w:val="false"/>
          <w:color w:val="000000"/>
          <w:sz w:val="28"/>
        </w:rPr>
        <w:t>
      Мыналарды жасай алуға тиіс:</w:t>
      </w:r>
    </w:p>
    <w:bookmarkEnd w:id="234"/>
    <w:bookmarkStart w:name="z248" w:id="235"/>
    <w:p>
      <w:pPr>
        <w:spacing w:after="0"/>
        <w:ind w:left="0"/>
        <w:jc w:val="both"/>
      </w:pPr>
      <w:r>
        <w:rPr>
          <w:rFonts w:ascii="Times New Roman"/>
          <w:b w:val="false"/>
          <w:i w:val="false"/>
          <w:color w:val="000000"/>
          <w:sz w:val="28"/>
        </w:rPr>
        <w:t>
      Саптық тәсілдерді орындау.</w:t>
      </w:r>
    </w:p>
    <w:bookmarkEnd w:id="235"/>
    <w:bookmarkStart w:name="z249" w:id="236"/>
    <w:p>
      <w:pPr>
        <w:spacing w:after="0"/>
        <w:ind w:left="0"/>
        <w:jc w:val="both"/>
      </w:pPr>
      <w:r>
        <w:rPr>
          <w:rFonts w:ascii="Times New Roman"/>
          <w:b w:val="false"/>
          <w:i w:val="false"/>
          <w:color w:val="000000"/>
          <w:sz w:val="28"/>
        </w:rPr>
        <w:t>
      Калашников автоматын бөлшектеу және жинау.</w:t>
      </w:r>
    </w:p>
    <w:bookmarkEnd w:id="236"/>
    <w:bookmarkStart w:name="z250" w:id="237"/>
    <w:p>
      <w:pPr>
        <w:spacing w:after="0"/>
        <w:ind w:left="0"/>
        <w:jc w:val="both"/>
      </w:pPr>
      <w:r>
        <w:rPr>
          <w:rFonts w:ascii="Times New Roman"/>
          <w:b w:val="false"/>
          <w:i w:val="false"/>
          <w:color w:val="000000"/>
          <w:sz w:val="28"/>
        </w:rPr>
        <w:t>
      Жарақаттанған, қан кеткен, қол-аяқ сынған кезде алғашқы медициналық көмек көрсету.</w:t>
      </w:r>
    </w:p>
    <w:bookmarkEnd w:id="237"/>
    <w:bookmarkStart w:name="z251" w:id="238"/>
    <w:p>
      <w:pPr>
        <w:spacing w:after="0"/>
        <w:ind w:left="0"/>
        <w:jc w:val="both"/>
      </w:pPr>
      <w:r>
        <w:rPr>
          <w:rFonts w:ascii="Times New Roman"/>
          <w:b w:val="false"/>
          <w:i w:val="false"/>
          <w:color w:val="000000"/>
          <w:sz w:val="28"/>
        </w:rPr>
        <w:t>
      Жеке қорғаныс құралдарын қолдану.</w:t>
      </w:r>
    </w:p>
    <w:bookmarkEnd w:id="238"/>
    <w:bookmarkStart w:name="z252" w:id="239"/>
    <w:p>
      <w:pPr>
        <w:spacing w:after="0"/>
        <w:ind w:left="0"/>
        <w:jc w:val="both"/>
      </w:pPr>
      <w:r>
        <w:rPr>
          <w:rFonts w:ascii="Times New Roman"/>
          <w:b w:val="false"/>
          <w:i w:val="false"/>
          <w:color w:val="000000"/>
          <w:sz w:val="28"/>
        </w:rPr>
        <w:t>
      Құбылнама көмегімен жергілікті жерде бағдарлану.</w:t>
      </w:r>
    </w:p>
    <w:bookmarkEnd w:id="239"/>
    <w:bookmarkStart w:name="z253" w:id="240"/>
    <w:p>
      <w:pPr>
        <w:spacing w:after="0"/>
        <w:ind w:left="0"/>
        <w:jc w:val="both"/>
      </w:pPr>
      <w:r>
        <w:rPr>
          <w:rFonts w:ascii="Times New Roman"/>
          <w:b w:val="false"/>
          <w:i w:val="false"/>
          <w:color w:val="000000"/>
          <w:sz w:val="28"/>
        </w:rPr>
        <w:t>
      Бейіндік даярлық дағдысын қолдану.</w:t>
      </w:r>
    </w:p>
    <w:bookmarkEnd w:id="240"/>
    <w:bookmarkStart w:name="z254" w:id="241"/>
    <w:p>
      <w:pPr>
        <w:spacing w:after="0"/>
        <w:ind w:left="0"/>
        <w:jc w:val="both"/>
      </w:pPr>
      <w:r>
        <w:rPr>
          <w:rFonts w:ascii="Times New Roman"/>
          <w:b w:val="false"/>
          <w:i w:val="false"/>
          <w:color w:val="000000"/>
          <w:sz w:val="28"/>
        </w:rPr>
        <w:t>
      Мыналарды меңгеруге тиіс:</w:t>
      </w:r>
    </w:p>
    <w:bookmarkEnd w:id="241"/>
    <w:bookmarkStart w:name="z255" w:id="242"/>
    <w:p>
      <w:pPr>
        <w:spacing w:after="0"/>
        <w:ind w:left="0"/>
        <w:jc w:val="both"/>
      </w:pPr>
      <w:r>
        <w:rPr>
          <w:rFonts w:ascii="Times New Roman"/>
          <w:b w:val="false"/>
          <w:i w:val="false"/>
          <w:color w:val="000000"/>
          <w:sz w:val="28"/>
        </w:rPr>
        <w:t>
      Тәртіптілік және жауапкершілік дағдысы.</w:t>
      </w:r>
    </w:p>
    <w:bookmarkEnd w:id="242"/>
    <w:bookmarkStart w:name="z256" w:id="243"/>
    <w:p>
      <w:pPr>
        <w:spacing w:after="0"/>
        <w:ind w:left="0"/>
        <w:jc w:val="both"/>
      </w:pPr>
      <w:r>
        <w:rPr>
          <w:rFonts w:ascii="Times New Roman"/>
          <w:b w:val="false"/>
          <w:i w:val="false"/>
          <w:color w:val="000000"/>
          <w:sz w:val="28"/>
        </w:rPr>
        <w:t>
      Ұжымдық жұмыс дағдысы.</w:t>
      </w:r>
    </w:p>
    <w:bookmarkEnd w:id="243"/>
    <w:bookmarkStart w:name="z257" w:id="244"/>
    <w:p>
      <w:pPr>
        <w:spacing w:after="0"/>
        <w:ind w:left="0"/>
        <w:jc w:val="both"/>
      </w:pPr>
      <w:r>
        <w:rPr>
          <w:rFonts w:ascii="Times New Roman"/>
          <w:b w:val="false"/>
          <w:i w:val="false"/>
          <w:color w:val="000000"/>
          <w:sz w:val="28"/>
        </w:rPr>
        <w:t>
      Экстремалды жағдайда шешім қабылдау дағдысы.</w:t>
      </w:r>
    </w:p>
    <w:bookmarkEnd w:id="244"/>
    <w:bookmarkStart w:name="z258" w:id="245"/>
    <w:p>
      <w:pPr>
        <w:spacing w:after="0"/>
        <w:ind w:left="0"/>
        <w:jc w:val="both"/>
      </w:pPr>
      <w:r>
        <w:rPr>
          <w:rFonts w:ascii="Times New Roman"/>
          <w:b w:val="false"/>
          <w:i w:val="false"/>
          <w:color w:val="000000"/>
          <w:sz w:val="28"/>
        </w:rPr>
        <w:t>
      Бейіндік даярлыққа сәйкес дағды.</w:t>
      </w:r>
    </w:p>
    <w:bookmarkEnd w:id="245"/>
    <w:bookmarkStart w:name="z259" w:id="246"/>
    <w:p>
      <w:pPr>
        <w:spacing w:after="0"/>
        <w:ind w:left="0"/>
        <w:jc w:val="both"/>
      </w:pPr>
      <w:r>
        <w:rPr>
          <w:rFonts w:ascii="Times New Roman"/>
          <w:b w:val="false"/>
          <w:i w:val="false"/>
          <w:color w:val="000000"/>
          <w:sz w:val="28"/>
        </w:rPr>
        <w:t>
      7. Аттестаттау нысаны:</w:t>
      </w:r>
    </w:p>
    <w:bookmarkEnd w:id="246"/>
    <w:bookmarkStart w:name="z260" w:id="247"/>
    <w:p>
      <w:pPr>
        <w:spacing w:after="0"/>
        <w:ind w:left="0"/>
        <w:jc w:val="both"/>
      </w:pPr>
      <w:r>
        <w:rPr>
          <w:rFonts w:ascii="Times New Roman"/>
          <w:b w:val="false"/>
          <w:i w:val="false"/>
          <w:color w:val="000000"/>
          <w:sz w:val="28"/>
        </w:rPr>
        <w:t>
      Ағымдағы бақылау (жартыжылдық): ауызша сұрау, жазбаша жұмыс, практикалық тапсырмалар.</w:t>
      </w:r>
    </w:p>
    <w:bookmarkEnd w:id="247"/>
    <w:bookmarkStart w:name="z261" w:id="248"/>
    <w:p>
      <w:pPr>
        <w:spacing w:after="0"/>
        <w:ind w:left="0"/>
        <w:jc w:val="both"/>
      </w:pPr>
      <w:r>
        <w:rPr>
          <w:rFonts w:ascii="Times New Roman"/>
          <w:b w:val="false"/>
          <w:i w:val="false"/>
          <w:color w:val="000000"/>
          <w:sz w:val="28"/>
        </w:rPr>
        <w:t>
      Аралық аттестаттау (жылдық): сынақ (бағдарлама бөлімдері бойынша).</w:t>
      </w:r>
    </w:p>
    <w:bookmarkEnd w:id="248"/>
    <w:bookmarkStart w:name="z262" w:id="249"/>
    <w:p>
      <w:pPr>
        <w:spacing w:after="0"/>
        <w:ind w:left="0"/>
        <w:jc w:val="both"/>
      </w:pPr>
      <w:r>
        <w:rPr>
          <w:rFonts w:ascii="Times New Roman"/>
          <w:b w:val="false"/>
          <w:i w:val="false"/>
          <w:color w:val="000000"/>
          <w:sz w:val="28"/>
        </w:rPr>
        <w:t>
      Қорытынды аттестаттау (оқу қорытындысы бойынша): кешенді емтихан (теориялық білім және практикалық дағды), бейіндік даярлық бойынша жоба қорғау (таңдалған бейінге байланысты).</w:t>
      </w:r>
    </w:p>
    <w:bookmarkEnd w:id="249"/>
    <w:bookmarkStart w:name="z263" w:id="250"/>
    <w:p>
      <w:pPr>
        <w:spacing w:after="0"/>
        <w:ind w:left="0"/>
        <w:jc w:val="both"/>
      </w:pPr>
      <w:r>
        <w:rPr>
          <w:rFonts w:ascii="Times New Roman"/>
          <w:b w:val="false"/>
          <w:i w:val="false"/>
          <w:color w:val="000000"/>
          <w:sz w:val="28"/>
        </w:rPr>
        <w:t>
      8. Оқу-әдістемелік қамтамасыз ету:</w:t>
      </w:r>
    </w:p>
    <w:bookmarkEnd w:id="250"/>
    <w:bookmarkStart w:name="z264" w:id="251"/>
    <w:p>
      <w:pPr>
        <w:spacing w:after="0"/>
        <w:ind w:left="0"/>
        <w:jc w:val="both"/>
      </w:pPr>
      <w:r>
        <w:rPr>
          <w:rFonts w:ascii="Times New Roman"/>
          <w:b w:val="false"/>
          <w:i w:val="false"/>
          <w:color w:val="000000"/>
          <w:sz w:val="28"/>
        </w:rPr>
        <w:t>
      оқулықтар, оқу құралдары, әдістемелік әзірлеме;</w:t>
      </w:r>
    </w:p>
    <w:bookmarkEnd w:id="251"/>
    <w:bookmarkStart w:name="z265" w:id="252"/>
    <w:p>
      <w:pPr>
        <w:spacing w:after="0"/>
        <w:ind w:left="0"/>
        <w:jc w:val="both"/>
      </w:pPr>
      <w:r>
        <w:rPr>
          <w:rFonts w:ascii="Times New Roman"/>
          <w:b w:val="false"/>
          <w:i w:val="false"/>
          <w:color w:val="000000"/>
          <w:sz w:val="28"/>
        </w:rPr>
        <w:t>
      плакат, схема, кесте, нұсқаулықтар;</w:t>
      </w:r>
    </w:p>
    <w:bookmarkEnd w:id="252"/>
    <w:bookmarkStart w:name="z266" w:id="253"/>
    <w:p>
      <w:pPr>
        <w:spacing w:after="0"/>
        <w:ind w:left="0"/>
        <w:jc w:val="both"/>
      </w:pPr>
      <w:r>
        <w:rPr>
          <w:rFonts w:ascii="Times New Roman"/>
          <w:b w:val="false"/>
          <w:i w:val="false"/>
          <w:color w:val="000000"/>
          <w:sz w:val="28"/>
        </w:rPr>
        <w:t>
      бейнематериал, презентация;</w:t>
      </w:r>
    </w:p>
    <w:bookmarkEnd w:id="253"/>
    <w:bookmarkStart w:name="z267" w:id="254"/>
    <w:p>
      <w:pPr>
        <w:spacing w:after="0"/>
        <w:ind w:left="0"/>
        <w:jc w:val="both"/>
      </w:pPr>
      <w:r>
        <w:rPr>
          <w:rFonts w:ascii="Times New Roman"/>
          <w:b w:val="false"/>
          <w:i w:val="false"/>
          <w:color w:val="000000"/>
          <w:sz w:val="28"/>
        </w:rPr>
        <w:t>
      практикалық сабаққа арналған жабдық (қару макеті, қорғаныс құралдары, медициналық керек-жарақ, құбылнама, симулятор және т.б.).</w:t>
      </w:r>
    </w:p>
    <w:bookmarkEnd w:id="254"/>
    <w:bookmarkStart w:name="z268" w:id="255"/>
    <w:p>
      <w:pPr>
        <w:spacing w:after="0"/>
        <w:ind w:left="0"/>
        <w:jc w:val="both"/>
      </w:pPr>
      <w:r>
        <w:rPr>
          <w:rFonts w:ascii="Times New Roman"/>
          <w:b w:val="false"/>
          <w:i w:val="false"/>
          <w:color w:val="000000"/>
          <w:sz w:val="28"/>
        </w:rPr>
        <w:t>
      Ескертпе: бұл бағдарлама базалық дағды мен білімді қалыптастыруға бағытталған. Мектеп мүмкіндігі мен білікті оқытушылардың болуына қарай бағдарлама мазмұны толықтырылуы және кеңейтілуі мүмкін. Оқытудың практикалық бағытын және әскери қызметтің нақты жағдайымен байланысын қамтамасыз ету маңызды. Оқушыға сұранысқа ие дағды алуға және нақты мамандық бойынша әскери қызметке дайындалуға мүмкіндік беру үшін бейіндік даярлыққа ерекше көңіл бөлінуі керек.</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29 тамыздағы</w:t>
            </w:r>
            <w:r>
              <w:br/>
            </w:r>
            <w:r>
              <w:rPr>
                <w:rFonts w:ascii="Times New Roman"/>
                <w:b w:val="false"/>
                <w:i w:val="false"/>
                <w:color w:val="000000"/>
                <w:sz w:val="20"/>
              </w:rPr>
              <w:t>№ 1181 бұйрығымен бекітілген</w:t>
            </w:r>
          </w:p>
        </w:tc>
      </w:tr>
    </w:tbl>
    <w:bookmarkStart w:name="z270" w:id="256"/>
    <w:p>
      <w:pPr>
        <w:spacing w:after="0"/>
        <w:ind w:left="0"/>
        <w:jc w:val="left"/>
      </w:pPr>
      <w:r>
        <w:rPr>
          <w:rFonts w:ascii="Times New Roman"/>
          <w:b/>
          <w:i w:val="false"/>
          <w:color w:val="000000"/>
        </w:rPr>
        <w:t xml:space="preserve"> Техникалық және кәсіптік, орта білімнен кейінгі білім беру мекемелеріне (ТКОББ) арналған әскерге шақыруға дейінгі даярлық бойынша қосымша білімнің білім беру бағдарламасы</w:t>
      </w:r>
    </w:p>
    <w:bookmarkEnd w:id="256"/>
    <w:bookmarkStart w:name="z271" w:id="257"/>
    <w:p>
      <w:pPr>
        <w:spacing w:after="0"/>
        <w:ind w:left="0"/>
        <w:jc w:val="both"/>
      </w:pPr>
      <w:r>
        <w:rPr>
          <w:rFonts w:ascii="Times New Roman"/>
          <w:b w:val="false"/>
          <w:i w:val="false"/>
          <w:color w:val="000000"/>
          <w:sz w:val="28"/>
        </w:rPr>
        <w:t xml:space="preserve">
      1. Бағдарлама мақсаты: техникалық және кәсіптік, орта білімнен кейінгі білім беретін мекемелеріне арналған ӘШД бойынша қосымша білімнің білім беру бағдарламасы бойынша білім алатын жас айбындар бойынша әскери даярлық негіздерін, патриоттық сананы, азаматтық жауапкершілікті, Қазақстан Республикасын қорғауға дайын болуды қалыптастыру, сондай-ақ әскери қызметті табысты өткеру үшін қажетті қосымша білім, біліктілік пен дағдыны игеру. </w:t>
      </w:r>
    </w:p>
    <w:bookmarkEnd w:id="257"/>
    <w:bookmarkStart w:name="z272" w:id="258"/>
    <w:p>
      <w:pPr>
        <w:spacing w:after="0"/>
        <w:ind w:left="0"/>
        <w:jc w:val="both"/>
      </w:pPr>
      <w:r>
        <w:rPr>
          <w:rFonts w:ascii="Times New Roman"/>
          <w:b w:val="false"/>
          <w:i w:val="false"/>
          <w:color w:val="000000"/>
          <w:sz w:val="28"/>
        </w:rPr>
        <w:t>
      2. Оқушылар санаты: оқушылар (ТКОББ).</w:t>
      </w:r>
    </w:p>
    <w:bookmarkEnd w:id="258"/>
    <w:bookmarkStart w:name="z273" w:id="259"/>
    <w:p>
      <w:pPr>
        <w:spacing w:after="0"/>
        <w:ind w:left="0"/>
        <w:jc w:val="both"/>
      </w:pPr>
      <w:r>
        <w:rPr>
          <w:rFonts w:ascii="Times New Roman"/>
          <w:b w:val="false"/>
          <w:i w:val="false"/>
          <w:color w:val="000000"/>
          <w:sz w:val="28"/>
        </w:rPr>
        <w:t>
      3. Бағдарлама ұзақтығы:</w:t>
      </w:r>
    </w:p>
    <w:bookmarkEnd w:id="259"/>
    <w:bookmarkStart w:name="z274" w:id="260"/>
    <w:p>
      <w:pPr>
        <w:spacing w:after="0"/>
        <w:ind w:left="0"/>
        <w:jc w:val="both"/>
      </w:pPr>
      <w:r>
        <w:rPr>
          <w:rFonts w:ascii="Times New Roman"/>
          <w:b w:val="false"/>
          <w:i w:val="false"/>
          <w:color w:val="000000"/>
          <w:sz w:val="28"/>
        </w:rPr>
        <w:t>
      жалпы ұзақтығы: 136 сағат.</w:t>
      </w:r>
    </w:p>
    <w:bookmarkEnd w:id="260"/>
    <w:bookmarkStart w:name="z275" w:id="261"/>
    <w:p>
      <w:pPr>
        <w:spacing w:after="0"/>
        <w:ind w:left="0"/>
        <w:jc w:val="both"/>
      </w:pPr>
      <w:r>
        <w:rPr>
          <w:rFonts w:ascii="Times New Roman"/>
          <w:b w:val="false"/>
          <w:i w:val="false"/>
          <w:color w:val="000000"/>
          <w:sz w:val="28"/>
        </w:rPr>
        <w:t>
      оқу жылы бойынша бөлу: жылына 34 сағат.</w:t>
      </w:r>
    </w:p>
    <w:bookmarkEnd w:id="261"/>
    <w:bookmarkStart w:name="z276" w:id="262"/>
    <w:p>
      <w:pPr>
        <w:spacing w:after="0"/>
        <w:ind w:left="0"/>
        <w:jc w:val="both"/>
      </w:pPr>
      <w:r>
        <w:rPr>
          <w:rFonts w:ascii="Times New Roman"/>
          <w:b w:val="false"/>
          <w:i w:val="false"/>
          <w:color w:val="000000"/>
          <w:sz w:val="28"/>
        </w:rPr>
        <w:t>
      оқыту нысаны: күндізгі, факультативтік бөлім шеңберінде.</w:t>
      </w:r>
    </w:p>
    <w:bookmarkEnd w:id="262"/>
    <w:bookmarkStart w:name="z277" w:id="263"/>
    <w:p>
      <w:pPr>
        <w:spacing w:after="0"/>
        <w:ind w:left="0"/>
        <w:jc w:val="both"/>
      </w:pPr>
      <w:r>
        <w:rPr>
          <w:rFonts w:ascii="Times New Roman"/>
          <w:b w:val="false"/>
          <w:i w:val="false"/>
          <w:color w:val="000000"/>
          <w:sz w:val="28"/>
        </w:rPr>
        <w:t>
      4. Бағдарлама құрылымы:</w:t>
      </w:r>
    </w:p>
    <w:bookmarkEnd w:id="263"/>
    <w:bookmarkStart w:name="z278" w:id="264"/>
    <w:p>
      <w:pPr>
        <w:spacing w:after="0"/>
        <w:ind w:left="0"/>
        <w:jc w:val="both"/>
      </w:pPr>
      <w:r>
        <w:rPr>
          <w:rFonts w:ascii="Times New Roman"/>
          <w:b w:val="false"/>
          <w:i w:val="false"/>
          <w:color w:val="000000"/>
          <w:sz w:val="28"/>
        </w:rPr>
        <w:t>
      Бағдарлама мынадай пәндер бойынша теориялық және практикалық сабақтан тұрады:</w:t>
      </w:r>
    </w:p>
    <w:bookmarkEnd w:id="264"/>
    <w:bookmarkStart w:name="z279" w:id="265"/>
    <w:p>
      <w:pPr>
        <w:spacing w:after="0"/>
        <w:ind w:left="0"/>
        <w:jc w:val="both"/>
      </w:pPr>
      <w:r>
        <w:rPr>
          <w:rFonts w:ascii="Times New Roman"/>
          <w:b w:val="false"/>
          <w:i w:val="false"/>
          <w:color w:val="000000"/>
          <w:sz w:val="28"/>
        </w:rPr>
        <w:t>
      1) әскери іс негіздері (ӘІН);</w:t>
      </w:r>
    </w:p>
    <w:bookmarkEnd w:id="265"/>
    <w:bookmarkStart w:name="z280" w:id="266"/>
    <w:p>
      <w:pPr>
        <w:spacing w:after="0"/>
        <w:ind w:left="0"/>
        <w:jc w:val="both"/>
      </w:pPr>
      <w:r>
        <w:rPr>
          <w:rFonts w:ascii="Times New Roman"/>
          <w:b w:val="false"/>
          <w:i w:val="false"/>
          <w:color w:val="000000"/>
          <w:sz w:val="28"/>
        </w:rPr>
        <w:t>
      2) әскери қызмет негіздері (ӘҚН);</w:t>
      </w:r>
    </w:p>
    <w:bookmarkEnd w:id="266"/>
    <w:bookmarkStart w:name="z281" w:id="267"/>
    <w:p>
      <w:pPr>
        <w:spacing w:after="0"/>
        <w:ind w:left="0"/>
        <w:jc w:val="both"/>
      </w:pPr>
      <w:r>
        <w:rPr>
          <w:rFonts w:ascii="Times New Roman"/>
          <w:b w:val="false"/>
          <w:i w:val="false"/>
          <w:color w:val="000000"/>
          <w:sz w:val="28"/>
        </w:rPr>
        <w:t>
      3) саптық даярлық негіздері (СДН);</w:t>
      </w:r>
    </w:p>
    <w:bookmarkEnd w:id="267"/>
    <w:bookmarkStart w:name="z282" w:id="268"/>
    <w:p>
      <w:pPr>
        <w:spacing w:after="0"/>
        <w:ind w:left="0"/>
        <w:jc w:val="both"/>
      </w:pPr>
      <w:r>
        <w:rPr>
          <w:rFonts w:ascii="Times New Roman"/>
          <w:b w:val="false"/>
          <w:i w:val="false"/>
          <w:color w:val="000000"/>
          <w:sz w:val="28"/>
        </w:rPr>
        <w:t>
      4) жалпы дене шынықтыру дайындығы (ЖДШД);</w:t>
      </w:r>
    </w:p>
    <w:bookmarkEnd w:id="268"/>
    <w:bookmarkStart w:name="z283" w:id="269"/>
    <w:p>
      <w:pPr>
        <w:spacing w:after="0"/>
        <w:ind w:left="0"/>
        <w:jc w:val="both"/>
      </w:pPr>
      <w:r>
        <w:rPr>
          <w:rFonts w:ascii="Times New Roman"/>
          <w:b w:val="false"/>
          <w:i w:val="false"/>
          <w:color w:val="000000"/>
          <w:sz w:val="28"/>
        </w:rPr>
        <w:t>
      5) тіршілік қауіпсіздігі негіздері (ТҚН);</w:t>
      </w:r>
    </w:p>
    <w:bookmarkEnd w:id="269"/>
    <w:bookmarkStart w:name="z284" w:id="270"/>
    <w:p>
      <w:pPr>
        <w:spacing w:after="0"/>
        <w:ind w:left="0"/>
        <w:jc w:val="both"/>
      </w:pPr>
      <w:r>
        <w:rPr>
          <w:rFonts w:ascii="Times New Roman"/>
          <w:b w:val="false"/>
          <w:i w:val="false"/>
          <w:color w:val="000000"/>
          <w:sz w:val="28"/>
        </w:rPr>
        <w:t>
      6) медициналық білім негіздері (МБН);</w:t>
      </w:r>
    </w:p>
    <w:bookmarkEnd w:id="270"/>
    <w:bookmarkStart w:name="z285" w:id="271"/>
    <w:p>
      <w:pPr>
        <w:spacing w:after="0"/>
        <w:ind w:left="0"/>
        <w:jc w:val="both"/>
      </w:pPr>
      <w:r>
        <w:rPr>
          <w:rFonts w:ascii="Times New Roman"/>
          <w:b w:val="false"/>
          <w:i w:val="false"/>
          <w:color w:val="000000"/>
          <w:sz w:val="28"/>
        </w:rPr>
        <w:t>
      7) әскери-патриоттық тәрбие (ӘПТ);</w:t>
      </w:r>
    </w:p>
    <w:bookmarkEnd w:id="271"/>
    <w:bookmarkStart w:name="z286" w:id="272"/>
    <w:p>
      <w:pPr>
        <w:spacing w:after="0"/>
        <w:ind w:left="0"/>
        <w:jc w:val="both"/>
      </w:pPr>
      <w:r>
        <w:rPr>
          <w:rFonts w:ascii="Times New Roman"/>
          <w:b w:val="false"/>
          <w:i w:val="false"/>
          <w:color w:val="000000"/>
          <w:sz w:val="28"/>
        </w:rPr>
        <w:t>
      8) әскери тарих негіздері (ӘТН);</w:t>
      </w:r>
    </w:p>
    <w:bookmarkEnd w:id="272"/>
    <w:bookmarkStart w:name="z287" w:id="273"/>
    <w:p>
      <w:pPr>
        <w:spacing w:after="0"/>
        <w:ind w:left="0"/>
        <w:jc w:val="both"/>
      </w:pPr>
      <w:r>
        <w:rPr>
          <w:rFonts w:ascii="Times New Roman"/>
          <w:b w:val="false"/>
          <w:i w:val="false"/>
          <w:color w:val="000000"/>
          <w:sz w:val="28"/>
        </w:rPr>
        <w:t>
      9) бейіндік даярлық (БД);</w:t>
      </w:r>
    </w:p>
    <w:bookmarkEnd w:id="273"/>
    <w:bookmarkStart w:name="z288" w:id="274"/>
    <w:p>
      <w:pPr>
        <w:spacing w:after="0"/>
        <w:ind w:left="0"/>
        <w:jc w:val="both"/>
      </w:pPr>
      <w:r>
        <w:rPr>
          <w:rFonts w:ascii="Times New Roman"/>
          <w:b w:val="false"/>
          <w:i w:val="false"/>
          <w:color w:val="000000"/>
          <w:sz w:val="28"/>
        </w:rPr>
        <w:t>
      10) тактикалық даярлық негіздері (ТДН);</w:t>
      </w:r>
    </w:p>
    <w:bookmarkEnd w:id="274"/>
    <w:bookmarkStart w:name="z289" w:id="275"/>
    <w:p>
      <w:pPr>
        <w:spacing w:after="0"/>
        <w:ind w:left="0"/>
        <w:jc w:val="both"/>
      </w:pPr>
      <w:r>
        <w:rPr>
          <w:rFonts w:ascii="Times New Roman"/>
          <w:b w:val="false"/>
          <w:i w:val="false"/>
          <w:color w:val="000000"/>
          <w:sz w:val="28"/>
        </w:rPr>
        <w:t>
      11) оқ ату даярлығы негіздері (ОДН);</w:t>
      </w:r>
    </w:p>
    <w:bookmarkEnd w:id="275"/>
    <w:bookmarkStart w:name="z290" w:id="276"/>
    <w:p>
      <w:pPr>
        <w:spacing w:after="0"/>
        <w:ind w:left="0"/>
        <w:jc w:val="both"/>
      </w:pPr>
      <w:r>
        <w:rPr>
          <w:rFonts w:ascii="Times New Roman"/>
          <w:b w:val="false"/>
          <w:i w:val="false"/>
          <w:color w:val="000000"/>
          <w:sz w:val="28"/>
        </w:rPr>
        <w:t>
      12) ПҰА-ны әскери істе қолдану негіздері (ПҰАҚН);</w:t>
      </w:r>
    </w:p>
    <w:bookmarkEnd w:id="276"/>
    <w:bookmarkStart w:name="z291" w:id="277"/>
    <w:p>
      <w:pPr>
        <w:spacing w:after="0"/>
        <w:ind w:left="0"/>
        <w:jc w:val="both"/>
      </w:pPr>
      <w:r>
        <w:rPr>
          <w:rFonts w:ascii="Times New Roman"/>
          <w:b w:val="false"/>
          <w:i w:val="false"/>
          <w:color w:val="000000"/>
          <w:sz w:val="28"/>
        </w:rPr>
        <w:t>
      13) радиациялық, химиялық және биологиялық қорғау негіздері (РХБҚН).</w:t>
      </w:r>
    </w:p>
    <w:bookmarkEnd w:id="277"/>
    <w:bookmarkStart w:name="z292" w:id="278"/>
    <w:p>
      <w:pPr>
        <w:spacing w:after="0"/>
        <w:ind w:left="0"/>
        <w:jc w:val="both"/>
      </w:pPr>
      <w:r>
        <w:rPr>
          <w:rFonts w:ascii="Times New Roman"/>
          <w:b w:val="false"/>
          <w:i w:val="false"/>
          <w:color w:val="000000"/>
          <w:sz w:val="28"/>
        </w:rPr>
        <w:t>
      5. Бағдарлама мазмұны (теориялық және практикалық сабаққа бөліп).</w:t>
      </w:r>
    </w:p>
    <w:bookmarkEnd w:id="278"/>
    <w:bookmarkStart w:name="z293" w:id="279"/>
    <w:p>
      <w:pPr>
        <w:spacing w:after="0"/>
        <w:ind w:left="0"/>
        <w:jc w:val="both"/>
      </w:pPr>
      <w:r>
        <w:rPr>
          <w:rFonts w:ascii="Times New Roman"/>
          <w:b w:val="false"/>
          <w:i w:val="false"/>
          <w:color w:val="000000"/>
          <w:sz w:val="28"/>
        </w:rPr>
        <w:t>
      Шартты белгілер:</w:t>
      </w:r>
    </w:p>
    <w:bookmarkEnd w:id="279"/>
    <w:bookmarkStart w:name="z294" w:id="280"/>
    <w:p>
      <w:pPr>
        <w:spacing w:after="0"/>
        <w:ind w:left="0"/>
        <w:jc w:val="both"/>
      </w:pPr>
      <w:r>
        <w:rPr>
          <w:rFonts w:ascii="Times New Roman"/>
          <w:b w:val="false"/>
          <w:i w:val="false"/>
          <w:color w:val="000000"/>
          <w:sz w:val="28"/>
        </w:rPr>
        <w:t>
      (Т) – теориялық сабақ;</w:t>
      </w:r>
    </w:p>
    <w:bookmarkEnd w:id="280"/>
    <w:bookmarkStart w:name="z295" w:id="281"/>
    <w:p>
      <w:pPr>
        <w:spacing w:after="0"/>
        <w:ind w:left="0"/>
        <w:jc w:val="both"/>
      </w:pPr>
      <w:r>
        <w:rPr>
          <w:rFonts w:ascii="Times New Roman"/>
          <w:b w:val="false"/>
          <w:i w:val="false"/>
          <w:color w:val="000000"/>
          <w:sz w:val="28"/>
        </w:rPr>
        <w:t>
      (П) – практикалық сабақ.</w:t>
      </w:r>
    </w:p>
    <w:bookmarkEnd w:id="281"/>
    <w:bookmarkStart w:name="z296" w:id="282"/>
    <w:p>
      <w:pPr>
        <w:spacing w:after="0"/>
        <w:ind w:left="0"/>
        <w:jc w:val="both"/>
      </w:pPr>
      <w:r>
        <w:rPr>
          <w:rFonts w:ascii="Times New Roman"/>
          <w:b w:val="false"/>
          <w:i w:val="false"/>
          <w:color w:val="000000"/>
          <w:sz w:val="28"/>
        </w:rPr>
        <w:t>
      Әскери іс негіздері (ӘІН) (11 сағат):</w:t>
      </w:r>
    </w:p>
    <w:bookmarkEnd w:id="282"/>
    <w:bookmarkStart w:name="z297" w:id="283"/>
    <w:p>
      <w:pPr>
        <w:spacing w:after="0"/>
        <w:ind w:left="0"/>
        <w:jc w:val="both"/>
      </w:pPr>
      <w:r>
        <w:rPr>
          <w:rFonts w:ascii="Times New Roman"/>
          <w:b w:val="false"/>
          <w:i w:val="false"/>
          <w:color w:val="000000"/>
          <w:sz w:val="28"/>
        </w:rPr>
        <w:t>
      (Т) Қазақстан Республикасының Қарулы Күштері: құрамы, құрылымы, міндеттері (2 сағат).</w:t>
      </w:r>
    </w:p>
    <w:bookmarkEnd w:id="283"/>
    <w:bookmarkStart w:name="z298" w:id="284"/>
    <w:p>
      <w:pPr>
        <w:spacing w:after="0"/>
        <w:ind w:left="0"/>
        <w:jc w:val="both"/>
      </w:pPr>
      <w:r>
        <w:rPr>
          <w:rFonts w:ascii="Times New Roman"/>
          <w:b w:val="false"/>
          <w:i w:val="false"/>
          <w:color w:val="000000"/>
          <w:sz w:val="28"/>
        </w:rPr>
        <w:t>
      (Т) ҚР-ның басқа да әскерлері мен әскери құралымдары: құрамы, құрылымы, міндеттері (2 сағат).</w:t>
      </w:r>
    </w:p>
    <w:bookmarkEnd w:id="284"/>
    <w:bookmarkStart w:name="z299" w:id="285"/>
    <w:p>
      <w:pPr>
        <w:spacing w:after="0"/>
        <w:ind w:left="0"/>
        <w:jc w:val="both"/>
      </w:pPr>
      <w:r>
        <w:rPr>
          <w:rFonts w:ascii="Times New Roman"/>
          <w:b w:val="false"/>
          <w:i w:val="false"/>
          <w:color w:val="000000"/>
          <w:sz w:val="28"/>
        </w:rPr>
        <w:t>
      (Т) ҚР ұлттық қауіпсіздігін қамтамасыз етудегі ҚР ҚК-ның, басқа да әскерлері мен әскери құралымдарының рөлі мен орны (2 сағат).</w:t>
      </w:r>
    </w:p>
    <w:bookmarkEnd w:id="285"/>
    <w:bookmarkStart w:name="z300" w:id="286"/>
    <w:p>
      <w:pPr>
        <w:spacing w:after="0"/>
        <w:ind w:left="0"/>
        <w:jc w:val="both"/>
      </w:pPr>
      <w:r>
        <w:rPr>
          <w:rFonts w:ascii="Times New Roman"/>
          <w:b w:val="false"/>
          <w:i w:val="false"/>
          <w:color w:val="000000"/>
          <w:sz w:val="28"/>
        </w:rPr>
        <w:t>
      (Т) Қарулы жанжалдың негізгі түрі (1 сағат).</w:t>
      </w:r>
    </w:p>
    <w:bookmarkEnd w:id="286"/>
    <w:bookmarkStart w:name="z301" w:id="287"/>
    <w:p>
      <w:pPr>
        <w:spacing w:after="0"/>
        <w:ind w:left="0"/>
        <w:jc w:val="both"/>
      </w:pPr>
      <w:r>
        <w:rPr>
          <w:rFonts w:ascii="Times New Roman"/>
          <w:b w:val="false"/>
          <w:i w:val="false"/>
          <w:color w:val="000000"/>
          <w:sz w:val="28"/>
        </w:rPr>
        <w:t>
      (Т) Әскери өнер негіздері (1 сағат).</w:t>
      </w:r>
    </w:p>
    <w:bookmarkEnd w:id="287"/>
    <w:bookmarkStart w:name="z302" w:id="288"/>
    <w:p>
      <w:pPr>
        <w:spacing w:after="0"/>
        <w:ind w:left="0"/>
        <w:jc w:val="both"/>
      </w:pPr>
      <w:r>
        <w:rPr>
          <w:rFonts w:ascii="Times New Roman"/>
          <w:b w:val="false"/>
          <w:i w:val="false"/>
          <w:color w:val="000000"/>
          <w:sz w:val="28"/>
        </w:rPr>
        <w:t>
      (Т) Қазіргі заманғы қару-жарақ пен әскери техника түрі (1 сағат).</w:t>
      </w:r>
    </w:p>
    <w:bookmarkEnd w:id="288"/>
    <w:bookmarkStart w:name="z303" w:id="289"/>
    <w:p>
      <w:pPr>
        <w:spacing w:after="0"/>
        <w:ind w:left="0"/>
        <w:jc w:val="both"/>
      </w:pPr>
      <w:r>
        <w:rPr>
          <w:rFonts w:ascii="Times New Roman"/>
          <w:b w:val="false"/>
          <w:i w:val="false"/>
          <w:color w:val="000000"/>
          <w:sz w:val="28"/>
        </w:rPr>
        <w:t>
      (Т) Қару-жарақ пен әскери техника жіктемесі және негізгі сипаттамасы (2 сағат).</w:t>
      </w:r>
    </w:p>
    <w:bookmarkEnd w:id="289"/>
    <w:bookmarkStart w:name="z304" w:id="290"/>
    <w:p>
      <w:pPr>
        <w:spacing w:after="0"/>
        <w:ind w:left="0"/>
        <w:jc w:val="both"/>
      </w:pPr>
      <w:r>
        <w:rPr>
          <w:rFonts w:ascii="Times New Roman"/>
          <w:b w:val="false"/>
          <w:i w:val="false"/>
          <w:color w:val="000000"/>
          <w:sz w:val="28"/>
        </w:rPr>
        <w:t>
      Әскери қызмет негіздері (ӘҚН) (11 сағат):</w:t>
      </w:r>
    </w:p>
    <w:bookmarkEnd w:id="290"/>
    <w:bookmarkStart w:name="z305" w:id="291"/>
    <w:p>
      <w:pPr>
        <w:spacing w:after="0"/>
        <w:ind w:left="0"/>
        <w:jc w:val="both"/>
      </w:pPr>
      <w:r>
        <w:rPr>
          <w:rFonts w:ascii="Times New Roman"/>
          <w:b w:val="false"/>
          <w:i w:val="false"/>
          <w:color w:val="000000"/>
          <w:sz w:val="28"/>
        </w:rPr>
        <w:t>
      (Т) ҚР азаматтарының әскери міндеті (1 сағат).</w:t>
      </w:r>
    </w:p>
    <w:bookmarkEnd w:id="291"/>
    <w:bookmarkStart w:name="z306" w:id="292"/>
    <w:p>
      <w:pPr>
        <w:spacing w:after="0"/>
        <w:ind w:left="0"/>
        <w:jc w:val="both"/>
      </w:pPr>
      <w:r>
        <w:rPr>
          <w:rFonts w:ascii="Times New Roman"/>
          <w:b w:val="false"/>
          <w:i w:val="false"/>
          <w:color w:val="000000"/>
          <w:sz w:val="28"/>
        </w:rPr>
        <w:t>
      (Т) Әскери атақтар. Айырым белгілері (1 сағат).</w:t>
      </w:r>
    </w:p>
    <w:bookmarkEnd w:id="292"/>
    <w:bookmarkStart w:name="z307" w:id="293"/>
    <w:p>
      <w:pPr>
        <w:spacing w:after="0"/>
        <w:ind w:left="0"/>
        <w:jc w:val="both"/>
      </w:pPr>
      <w:r>
        <w:rPr>
          <w:rFonts w:ascii="Times New Roman"/>
          <w:b w:val="false"/>
          <w:i w:val="false"/>
          <w:color w:val="000000"/>
          <w:sz w:val="28"/>
        </w:rPr>
        <w:t>
      (Т) Қазақстан Республикасы Қарулы Күштерінің, басқа да әскерлері мен әскери құралымдарының ішкі қызмет жарғысы (қысқаша шолу) (2 сағат).</w:t>
      </w:r>
    </w:p>
    <w:bookmarkEnd w:id="293"/>
    <w:bookmarkStart w:name="z308" w:id="294"/>
    <w:p>
      <w:pPr>
        <w:spacing w:after="0"/>
        <w:ind w:left="0"/>
        <w:jc w:val="both"/>
      </w:pPr>
      <w:r>
        <w:rPr>
          <w:rFonts w:ascii="Times New Roman"/>
          <w:b w:val="false"/>
          <w:i w:val="false"/>
          <w:color w:val="000000"/>
          <w:sz w:val="28"/>
        </w:rPr>
        <w:t>
      (Т) Қазақстан Республикасы Қарулы Күштерінің, басқа да әскерлері мен әскери құралымдарының саптық жарғысы (қысқаша шолу) (2 сағат).</w:t>
      </w:r>
    </w:p>
    <w:bookmarkEnd w:id="294"/>
    <w:bookmarkStart w:name="z309" w:id="295"/>
    <w:p>
      <w:pPr>
        <w:spacing w:after="0"/>
        <w:ind w:left="0"/>
        <w:jc w:val="both"/>
      </w:pPr>
      <w:r>
        <w:rPr>
          <w:rFonts w:ascii="Times New Roman"/>
          <w:b w:val="false"/>
          <w:i w:val="false"/>
          <w:color w:val="000000"/>
          <w:sz w:val="28"/>
        </w:rPr>
        <w:t>
      (Т) Қазақстан Республикасы Қарулы Күштерінің, басқа да әскерлері мен әскери құралымдарының тәртіптік жарғысы (қысқаша шолу (2 сағат).</w:t>
      </w:r>
    </w:p>
    <w:bookmarkEnd w:id="295"/>
    <w:bookmarkStart w:name="z310" w:id="296"/>
    <w:p>
      <w:pPr>
        <w:spacing w:after="0"/>
        <w:ind w:left="0"/>
        <w:jc w:val="both"/>
      </w:pPr>
      <w:r>
        <w:rPr>
          <w:rFonts w:ascii="Times New Roman"/>
          <w:b w:val="false"/>
          <w:i w:val="false"/>
          <w:color w:val="000000"/>
          <w:sz w:val="28"/>
        </w:rPr>
        <w:t>
      (Т) Қазақстан Республикасы Қарулы Күштерінің, басқа да әскерлері мен әскери құралымдарының гарнизондық және қарауылдық қызметтер жарғысы (1 сағат).</w:t>
      </w:r>
    </w:p>
    <w:bookmarkEnd w:id="296"/>
    <w:bookmarkStart w:name="z311" w:id="297"/>
    <w:p>
      <w:pPr>
        <w:spacing w:after="0"/>
        <w:ind w:left="0"/>
        <w:jc w:val="both"/>
      </w:pPr>
      <w:r>
        <w:rPr>
          <w:rFonts w:ascii="Times New Roman"/>
          <w:b w:val="false"/>
          <w:i w:val="false"/>
          <w:color w:val="000000"/>
          <w:sz w:val="28"/>
        </w:rPr>
        <w:t>
      (Т) Әскери бөлімдегі ішкі тәртіп пен күн тәртібін зерделеу (1 сағат).</w:t>
      </w:r>
    </w:p>
    <w:bookmarkEnd w:id="297"/>
    <w:bookmarkStart w:name="z312" w:id="298"/>
    <w:p>
      <w:pPr>
        <w:spacing w:after="0"/>
        <w:ind w:left="0"/>
        <w:jc w:val="both"/>
      </w:pPr>
      <w:r>
        <w:rPr>
          <w:rFonts w:ascii="Times New Roman"/>
          <w:b w:val="false"/>
          <w:i w:val="false"/>
          <w:color w:val="000000"/>
          <w:sz w:val="28"/>
        </w:rPr>
        <w:t>
      (Т) Әскери қызметшілердің құқықтары мен жеңілдігі (1 сағат).</w:t>
      </w:r>
    </w:p>
    <w:bookmarkEnd w:id="298"/>
    <w:bookmarkStart w:name="z313" w:id="299"/>
    <w:p>
      <w:pPr>
        <w:spacing w:after="0"/>
        <w:ind w:left="0"/>
        <w:jc w:val="both"/>
      </w:pPr>
      <w:r>
        <w:rPr>
          <w:rFonts w:ascii="Times New Roman"/>
          <w:b w:val="false"/>
          <w:i w:val="false"/>
          <w:color w:val="000000"/>
          <w:sz w:val="28"/>
        </w:rPr>
        <w:t>
      Саптық даярлық негіздері (СДН) (17 сағат):</w:t>
      </w:r>
    </w:p>
    <w:bookmarkEnd w:id="299"/>
    <w:bookmarkStart w:name="z314" w:id="300"/>
    <w:p>
      <w:pPr>
        <w:spacing w:after="0"/>
        <w:ind w:left="0"/>
        <w:jc w:val="both"/>
      </w:pPr>
      <w:r>
        <w:rPr>
          <w:rFonts w:ascii="Times New Roman"/>
          <w:b w:val="false"/>
          <w:i w:val="false"/>
          <w:color w:val="000000"/>
          <w:sz w:val="28"/>
        </w:rPr>
        <w:t>
      (Т) Саптық даярлықтағы негізгі ұғымдары. Командир мен әскери қызметшілердің сапқа тұру алдындағы және саптағы міндеттері (1 сағат).</w:t>
      </w:r>
    </w:p>
    <w:bookmarkEnd w:id="300"/>
    <w:bookmarkStart w:name="z315" w:id="301"/>
    <w:p>
      <w:pPr>
        <w:spacing w:after="0"/>
        <w:ind w:left="0"/>
        <w:jc w:val="both"/>
      </w:pPr>
      <w:r>
        <w:rPr>
          <w:rFonts w:ascii="Times New Roman"/>
          <w:b w:val="false"/>
          <w:i w:val="false"/>
          <w:color w:val="000000"/>
          <w:sz w:val="28"/>
        </w:rPr>
        <w:t>
      (П) Саптық қалып, жеке саптық тәсілдерді орнында және қозғалыста орындау (1 сағат).</w:t>
      </w:r>
    </w:p>
    <w:bookmarkEnd w:id="301"/>
    <w:bookmarkStart w:name="z316" w:id="302"/>
    <w:p>
      <w:pPr>
        <w:spacing w:after="0"/>
        <w:ind w:left="0"/>
        <w:jc w:val="both"/>
      </w:pPr>
      <w:r>
        <w:rPr>
          <w:rFonts w:ascii="Times New Roman"/>
          <w:b w:val="false"/>
          <w:i w:val="false"/>
          <w:color w:val="000000"/>
          <w:sz w:val="28"/>
        </w:rPr>
        <w:t>
      (П) Орнында және қозғалыста жеке әскери сәлемдесу (1 сағат).</w:t>
      </w:r>
    </w:p>
    <w:bookmarkEnd w:id="302"/>
    <w:bookmarkStart w:name="z317" w:id="303"/>
    <w:p>
      <w:pPr>
        <w:spacing w:after="0"/>
        <w:ind w:left="0"/>
        <w:jc w:val="both"/>
      </w:pPr>
      <w:r>
        <w:rPr>
          <w:rFonts w:ascii="Times New Roman"/>
          <w:b w:val="false"/>
          <w:i w:val="false"/>
          <w:color w:val="000000"/>
          <w:sz w:val="28"/>
        </w:rPr>
        <w:t>
      (П) Орнында және қозғалыста жеке бұрылу (1 сағат).</w:t>
      </w:r>
    </w:p>
    <w:bookmarkEnd w:id="303"/>
    <w:bookmarkStart w:name="z318" w:id="304"/>
    <w:p>
      <w:pPr>
        <w:spacing w:after="0"/>
        <w:ind w:left="0"/>
        <w:jc w:val="both"/>
      </w:pPr>
      <w:r>
        <w:rPr>
          <w:rFonts w:ascii="Times New Roman"/>
          <w:b w:val="false"/>
          <w:i w:val="false"/>
          <w:color w:val="000000"/>
          <w:sz w:val="28"/>
        </w:rPr>
        <w:t>
      (Т) Сап және оны басқару (1 сағат).</w:t>
      </w:r>
    </w:p>
    <w:bookmarkEnd w:id="304"/>
    <w:bookmarkStart w:name="z319" w:id="305"/>
    <w:p>
      <w:pPr>
        <w:spacing w:after="0"/>
        <w:ind w:left="0"/>
        <w:jc w:val="both"/>
      </w:pPr>
      <w:r>
        <w:rPr>
          <w:rFonts w:ascii="Times New Roman"/>
          <w:b w:val="false"/>
          <w:i w:val="false"/>
          <w:color w:val="000000"/>
          <w:sz w:val="28"/>
        </w:rPr>
        <w:t>
      (П) Саптан шығу және оған қайта тұру (2 сағат).</w:t>
      </w:r>
    </w:p>
    <w:bookmarkEnd w:id="305"/>
    <w:bookmarkStart w:name="z320" w:id="306"/>
    <w:p>
      <w:pPr>
        <w:spacing w:after="0"/>
        <w:ind w:left="0"/>
        <w:jc w:val="both"/>
      </w:pPr>
      <w:r>
        <w:rPr>
          <w:rFonts w:ascii="Times New Roman"/>
          <w:b w:val="false"/>
          <w:i w:val="false"/>
          <w:color w:val="000000"/>
          <w:sz w:val="28"/>
        </w:rPr>
        <w:t>
      (П) Бастыққа келу және одан кету (2 сағат).</w:t>
      </w:r>
    </w:p>
    <w:bookmarkEnd w:id="306"/>
    <w:bookmarkStart w:name="z321" w:id="307"/>
    <w:p>
      <w:pPr>
        <w:spacing w:after="0"/>
        <w:ind w:left="0"/>
        <w:jc w:val="both"/>
      </w:pPr>
      <w:r>
        <w:rPr>
          <w:rFonts w:ascii="Times New Roman"/>
          <w:b w:val="false"/>
          <w:i w:val="false"/>
          <w:color w:val="000000"/>
          <w:sz w:val="28"/>
        </w:rPr>
        <w:t>
      (П) Бөлімше құрамында қозғалыста саптық тәсілдерді орындау негіздері (1 сағат).</w:t>
      </w:r>
    </w:p>
    <w:bookmarkEnd w:id="307"/>
    <w:bookmarkStart w:name="z322" w:id="308"/>
    <w:p>
      <w:pPr>
        <w:spacing w:after="0"/>
        <w:ind w:left="0"/>
        <w:jc w:val="both"/>
      </w:pPr>
      <w:r>
        <w:rPr>
          <w:rFonts w:ascii="Times New Roman"/>
          <w:b w:val="false"/>
          <w:i w:val="false"/>
          <w:color w:val="000000"/>
          <w:sz w:val="28"/>
        </w:rPr>
        <w:t>
      (П) Бөлімше құрамында әскери сәлемдесуді саптағы орнында және қозғалыста орындау (1 сағат).</w:t>
      </w:r>
    </w:p>
    <w:bookmarkEnd w:id="308"/>
    <w:bookmarkStart w:name="z323" w:id="309"/>
    <w:p>
      <w:pPr>
        <w:spacing w:after="0"/>
        <w:ind w:left="0"/>
        <w:jc w:val="both"/>
      </w:pPr>
      <w:r>
        <w:rPr>
          <w:rFonts w:ascii="Times New Roman"/>
          <w:b w:val="false"/>
          <w:i w:val="false"/>
          <w:color w:val="000000"/>
          <w:sz w:val="28"/>
        </w:rPr>
        <w:t>
      (П) Бөлімшені өрістетілген сапқа тұрғызу (бір қатарлы немесе екі қатарлы) (1 сағат).</w:t>
      </w:r>
    </w:p>
    <w:bookmarkEnd w:id="309"/>
    <w:bookmarkStart w:name="z324" w:id="310"/>
    <w:p>
      <w:pPr>
        <w:spacing w:after="0"/>
        <w:ind w:left="0"/>
        <w:jc w:val="both"/>
      </w:pPr>
      <w:r>
        <w:rPr>
          <w:rFonts w:ascii="Times New Roman"/>
          <w:b w:val="false"/>
          <w:i w:val="false"/>
          <w:color w:val="000000"/>
          <w:sz w:val="28"/>
        </w:rPr>
        <w:t>
      (П) Бөлімшені жорықтық сапқа тұрғызу (лекке бір-бірден, екіден, үштен, төрттен) (1 сағат).</w:t>
      </w:r>
    </w:p>
    <w:bookmarkEnd w:id="310"/>
    <w:bookmarkStart w:name="z325" w:id="311"/>
    <w:p>
      <w:pPr>
        <w:spacing w:after="0"/>
        <w:ind w:left="0"/>
        <w:jc w:val="both"/>
      </w:pPr>
      <w:r>
        <w:rPr>
          <w:rFonts w:ascii="Times New Roman"/>
          <w:b w:val="false"/>
          <w:i w:val="false"/>
          <w:color w:val="000000"/>
          <w:sz w:val="28"/>
        </w:rPr>
        <w:t>
      (Т) Орнында және қозғалыста қарумен әскери сәлемдесу және саптық тәсілдер (1 сағат).</w:t>
      </w:r>
    </w:p>
    <w:bookmarkEnd w:id="311"/>
    <w:bookmarkStart w:name="z326" w:id="312"/>
    <w:p>
      <w:pPr>
        <w:spacing w:after="0"/>
        <w:ind w:left="0"/>
        <w:jc w:val="both"/>
      </w:pPr>
      <w:r>
        <w:rPr>
          <w:rFonts w:ascii="Times New Roman"/>
          <w:b w:val="false"/>
          <w:i w:val="false"/>
          <w:color w:val="000000"/>
          <w:sz w:val="28"/>
        </w:rPr>
        <w:t>
      (П) Бөлімше құрамында орнында және қозғалыста қарумен әскери сәлемдесу және саптық тәсілдерді орындау (1 сағат).</w:t>
      </w:r>
    </w:p>
    <w:bookmarkEnd w:id="312"/>
    <w:bookmarkStart w:name="z327" w:id="313"/>
    <w:p>
      <w:pPr>
        <w:spacing w:after="0"/>
        <w:ind w:left="0"/>
        <w:jc w:val="both"/>
      </w:pPr>
      <w:r>
        <w:rPr>
          <w:rFonts w:ascii="Times New Roman"/>
          <w:b w:val="false"/>
          <w:i w:val="false"/>
          <w:color w:val="000000"/>
          <w:sz w:val="28"/>
        </w:rPr>
        <w:t>
      (П) Қарусыз әскери сәлемдесу және саптық тәсілдер (1 сағат).</w:t>
      </w:r>
    </w:p>
    <w:bookmarkEnd w:id="313"/>
    <w:bookmarkStart w:name="z328" w:id="314"/>
    <w:p>
      <w:pPr>
        <w:spacing w:after="0"/>
        <w:ind w:left="0"/>
        <w:jc w:val="both"/>
      </w:pPr>
      <w:r>
        <w:rPr>
          <w:rFonts w:ascii="Times New Roman"/>
          <w:b w:val="false"/>
          <w:i w:val="false"/>
          <w:color w:val="000000"/>
          <w:sz w:val="28"/>
        </w:rPr>
        <w:t>
      (П) Орнында және қозғалыста қарумен әскери сәлемдесу және саптық тәсілдерді орындау (1 сағат).</w:t>
      </w:r>
    </w:p>
    <w:bookmarkEnd w:id="314"/>
    <w:bookmarkStart w:name="z329" w:id="315"/>
    <w:p>
      <w:pPr>
        <w:spacing w:after="0"/>
        <w:ind w:left="0"/>
        <w:jc w:val="both"/>
      </w:pPr>
      <w:r>
        <w:rPr>
          <w:rFonts w:ascii="Times New Roman"/>
          <w:b w:val="false"/>
          <w:i w:val="false"/>
          <w:color w:val="000000"/>
          <w:sz w:val="28"/>
        </w:rPr>
        <w:t>
      Жалпы дене шынықтыру дайындығы (ЖДШД) (10 сағат):</w:t>
      </w:r>
    </w:p>
    <w:bookmarkEnd w:id="315"/>
    <w:bookmarkStart w:name="z330" w:id="316"/>
    <w:p>
      <w:pPr>
        <w:spacing w:after="0"/>
        <w:ind w:left="0"/>
        <w:jc w:val="both"/>
      </w:pPr>
      <w:r>
        <w:rPr>
          <w:rFonts w:ascii="Times New Roman"/>
          <w:b w:val="false"/>
          <w:i w:val="false"/>
          <w:color w:val="000000"/>
          <w:sz w:val="28"/>
        </w:rPr>
        <w:t>
      (Т) Әскери қызметшілердің салауатты өмір салты негіздері (1 сағат).</w:t>
      </w:r>
    </w:p>
    <w:bookmarkEnd w:id="316"/>
    <w:bookmarkStart w:name="z331" w:id="317"/>
    <w:p>
      <w:pPr>
        <w:spacing w:after="0"/>
        <w:ind w:left="0"/>
        <w:jc w:val="both"/>
      </w:pPr>
      <w:r>
        <w:rPr>
          <w:rFonts w:ascii="Times New Roman"/>
          <w:b w:val="false"/>
          <w:i w:val="false"/>
          <w:color w:val="000000"/>
          <w:sz w:val="28"/>
        </w:rPr>
        <w:t>
      (П) Шымырлықты, ептілік пен төзімділікті дамытатын жаттығу (қолмен тіреліп денені көтеру, тартылу, отырып-тұру, жүгіру). КСРО кезіндегі ЕҚД нормаларының талаптарына ұқсас нормативтер ұсынылады (2-ші саты "Спорттық ауысым" (14 – 15 жастағы жасөспірімдер үшін). Әскери жекпе-жек (1 сағат).</w:t>
      </w:r>
    </w:p>
    <w:bookmarkEnd w:id="317"/>
    <w:bookmarkStart w:name="z332" w:id="318"/>
    <w:p>
      <w:pPr>
        <w:spacing w:after="0"/>
        <w:ind w:left="0"/>
        <w:jc w:val="both"/>
      </w:pPr>
      <w:r>
        <w:rPr>
          <w:rFonts w:ascii="Times New Roman"/>
          <w:b w:val="false"/>
          <w:i w:val="false"/>
          <w:color w:val="000000"/>
          <w:sz w:val="28"/>
        </w:rPr>
        <w:t>
      (Т) Организмді шынықтыру қағидалары (1 сағат).</w:t>
      </w:r>
    </w:p>
    <w:bookmarkEnd w:id="318"/>
    <w:bookmarkStart w:name="z333" w:id="319"/>
    <w:p>
      <w:pPr>
        <w:spacing w:after="0"/>
        <w:ind w:left="0"/>
        <w:jc w:val="both"/>
      </w:pPr>
      <w:r>
        <w:rPr>
          <w:rFonts w:ascii="Times New Roman"/>
          <w:b w:val="false"/>
          <w:i w:val="false"/>
          <w:color w:val="000000"/>
          <w:sz w:val="28"/>
        </w:rPr>
        <w:t>
      (П) Шымырлықты, ептілік пен төзімділікті дамытатын жаттығу (қолмен тіреліп денені көтеру, тартылу, отырып-тұру, жүгіру) (4 сағат).</w:t>
      </w:r>
    </w:p>
    <w:bookmarkEnd w:id="319"/>
    <w:bookmarkStart w:name="z334" w:id="320"/>
    <w:p>
      <w:pPr>
        <w:spacing w:after="0"/>
        <w:ind w:left="0"/>
        <w:jc w:val="both"/>
      </w:pPr>
      <w:r>
        <w:rPr>
          <w:rFonts w:ascii="Times New Roman"/>
          <w:b w:val="false"/>
          <w:i w:val="false"/>
          <w:color w:val="000000"/>
          <w:sz w:val="28"/>
        </w:rPr>
        <w:t>
      (Т) Әскери қызметші үшін әскери-қолданбалы спорт түрінің маңызы (1 сағат).</w:t>
      </w:r>
    </w:p>
    <w:bookmarkEnd w:id="320"/>
    <w:bookmarkStart w:name="z335" w:id="321"/>
    <w:p>
      <w:pPr>
        <w:spacing w:after="0"/>
        <w:ind w:left="0"/>
        <w:jc w:val="both"/>
      </w:pPr>
      <w:r>
        <w:rPr>
          <w:rFonts w:ascii="Times New Roman"/>
          <w:b w:val="false"/>
          <w:i w:val="false"/>
          <w:color w:val="000000"/>
          <w:sz w:val="28"/>
        </w:rPr>
        <w:t>
      (Т) Әскери қызметшілерге арналған арнайы жаттығу (кедергілер жолағынан өту – элементтер) (1 сағат).</w:t>
      </w:r>
    </w:p>
    <w:bookmarkEnd w:id="321"/>
    <w:bookmarkStart w:name="z336" w:id="322"/>
    <w:p>
      <w:pPr>
        <w:spacing w:after="0"/>
        <w:ind w:left="0"/>
        <w:jc w:val="both"/>
      </w:pPr>
      <w:r>
        <w:rPr>
          <w:rFonts w:ascii="Times New Roman"/>
          <w:b w:val="false"/>
          <w:i w:val="false"/>
          <w:color w:val="000000"/>
          <w:sz w:val="28"/>
        </w:rPr>
        <w:t>
      (Т) Әскери қызметші үшін жекпе-жек ұрыс маңызы (1 сағат).</w:t>
      </w:r>
    </w:p>
    <w:bookmarkEnd w:id="322"/>
    <w:bookmarkStart w:name="z337" w:id="323"/>
    <w:p>
      <w:pPr>
        <w:spacing w:after="0"/>
        <w:ind w:left="0"/>
        <w:jc w:val="both"/>
      </w:pPr>
      <w:r>
        <w:rPr>
          <w:rFonts w:ascii="Times New Roman"/>
          <w:b w:val="false"/>
          <w:i w:val="false"/>
          <w:color w:val="000000"/>
          <w:sz w:val="28"/>
        </w:rPr>
        <w:t>
      Тіршілік қауіпсіздігі негіздері (ТҚН) (8 сағат):</w:t>
      </w:r>
    </w:p>
    <w:bookmarkEnd w:id="323"/>
    <w:bookmarkStart w:name="z338" w:id="324"/>
    <w:p>
      <w:pPr>
        <w:spacing w:after="0"/>
        <w:ind w:left="0"/>
        <w:jc w:val="both"/>
      </w:pPr>
      <w:r>
        <w:rPr>
          <w:rFonts w:ascii="Times New Roman"/>
          <w:b w:val="false"/>
          <w:i w:val="false"/>
          <w:color w:val="000000"/>
          <w:sz w:val="28"/>
        </w:rPr>
        <w:t>
      (Т) Табиғи және техногендік сипаттағы Экстремалды жағдай (2 сағат).</w:t>
      </w:r>
    </w:p>
    <w:bookmarkEnd w:id="324"/>
    <w:bookmarkStart w:name="z339" w:id="325"/>
    <w:p>
      <w:pPr>
        <w:spacing w:after="0"/>
        <w:ind w:left="0"/>
        <w:jc w:val="both"/>
      </w:pPr>
      <w:r>
        <w:rPr>
          <w:rFonts w:ascii="Times New Roman"/>
          <w:b w:val="false"/>
          <w:i w:val="false"/>
          <w:color w:val="000000"/>
          <w:sz w:val="28"/>
        </w:rPr>
        <w:t>
      (Т) Өрт, жер сілкінісі, су тасқыны кезінде әрекет ету (2 сағат).</w:t>
      </w:r>
    </w:p>
    <w:bookmarkEnd w:id="325"/>
    <w:bookmarkStart w:name="z340" w:id="326"/>
    <w:p>
      <w:pPr>
        <w:spacing w:after="0"/>
        <w:ind w:left="0"/>
        <w:jc w:val="both"/>
      </w:pPr>
      <w:r>
        <w:rPr>
          <w:rFonts w:ascii="Times New Roman"/>
          <w:b w:val="false"/>
          <w:i w:val="false"/>
          <w:color w:val="000000"/>
          <w:sz w:val="28"/>
        </w:rPr>
        <w:t>
      (Т) Өрт қауіпсіздігі: экстремалды жағдайда әрекет ету (1 сағат).</w:t>
      </w:r>
    </w:p>
    <w:bookmarkEnd w:id="326"/>
    <w:bookmarkStart w:name="z341" w:id="327"/>
    <w:p>
      <w:pPr>
        <w:spacing w:after="0"/>
        <w:ind w:left="0"/>
        <w:jc w:val="both"/>
      </w:pPr>
      <w:r>
        <w:rPr>
          <w:rFonts w:ascii="Times New Roman"/>
          <w:b w:val="false"/>
          <w:i w:val="false"/>
          <w:color w:val="000000"/>
          <w:sz w:val="28"/>
        </w:rPr>
        <w:t>
      (Т) Тұрғындардың зілзала кезінде әрекет етуі (1 сағат).</w:t>
      </w:r>
    </w:p>
    <w:bookmarkEnd w:id="327"/>
    <w:bookmarkStart w:name="z342" w:id="328"/>
    <w:p>
      <w:pPr>
        <w:spacing w:after="0"/>
        <w:ind w:left="0"/>
        <w:jc w:val="both"/>
      </w:pPr>
      <w:r>
        <w:rPr>
          <w:rFonts w:ascii="Times New Roman"/>
          <w:b w:val="false"/>
          <w:i w:val="false"/>
          <w:color w:val="000000"/>
          <w:sz w:val="28"/>
        </w:rPr>
        <w:t>
      (Т) Радиациялық, химиялық және биологиялық қатер (1 сағат).</w:t>
      </w:r>
    </w:p>
    <w:bookmarkEnd w:id="328"/>
    <w:bookmarkStart w:name="z343" w:id="329"/>
    <w:p>
      <w:pPr>
        <w:spacing w:after="0"/>
        <w:ind w:left="0"/>
        <w:jc w:val="both"/>
      </w:pPr>
      <w:r>
        <w:rPr>
          <w:rFonts w:ascii="Times New Roman"/>
          <w:b w:val="false"/>
          <w:i w:val="false"/>
          <w:color w:val="000000"/>
          <w:sz w:val="28"/>
        </w:rPr>
        <w:t>
      (Т) Терроризм: қатер түрі және қорғану (1 сағат).</w:t>
      </w:r>
    </w:p>
    <w:bookmarkEnd w:id="329"/>
    <w:bookmarkStart w:name="z344" w:id="330"/>
    <w:p>
      <w:pPr>
        <w:spacing w:after="0"/>
        <w:ind w:left="0"/>
        <w:jc w:val="both"/>
      </w:pPr>
      <w:r>
        <w:rPr>
          <w:rFonts w:ascii="Times New Roman"/>
          <w:b w:val="false"/>
          <w:i w:val="false"/>
          <w:color w:val="000000"/>
          <w:sz w:val="28"/>
        </w:rPr>
        <w:t>
      Медициналық білім негіздері (МБН) (9 сағат):</w:t>
      </w:r>
    </w:p>
    <w:bookmarkEnd w:id="330"/>
    <w:bookmarkStart w:name="z345" w:id="331"/>
    <w:p>
      <w:pPr>
        <w:spacing w:after="0"/>
        <w:ind w:left="0"/>
        <w:jc w:val="both"/>
      </w:pPr>
      <w:r>
        <w:rPr>
          <w:rFonts w:ascii="Times New Roman"/>
          <w:b w:val="false"/>
          <w:i w:val="false"/>
          <w:color w:val="000000"/>
          <w:sz w:val="28"/>
        </w:rPr>
        <w:t>
      (Т) Жарақаттанған, қан кеткен, қол-аяқ сынған кезде көрсетілетін алғашқы көмек (2 сағат).</w:t>
      </w:r>
    </w:p>
    <w:bookmarkEnd w:id="331"/>
    <w:bookmarkStart w:name="z346" w:id="332"/>
    <w:p>
      <w:pPr>
        <w:spacing w:after="0"/>
        <w:ind w:left="0"/>
        <w:jc w:val="both"/>
      </w:pPr>
      <w:r>
        <w:rPr>
          <w:rFonts w:ascii="Times New Roman"/>
          <w:b w:val="false"/>
          <w:i w:val="false"/>
          <w:color w:val="000000"/>
          <w:sz w:val="28"/>
        </w:rPr>
        <w:t>
      (П) Манекенде алғашқы көмек көрсету тәсілдерін пысықтау (2 сағат).</w:t>
      </w:r>
    </w:p>
    <w:bookmarkEnd w:id="332"/>
    <w:bookmarkStart w:name="z347" w:id="333"/>
    <w:p>
      <w:pPr>
        <w:spacing w:after="0"/>
        <w:ind w:left="0"/>
        <w:jc w:val="both"/>
      </w:pPr>
      <w:r>
        <w:rPr>
          <w:rFonts w:ascii="Times New Roman"/>
          <w:b w:val="false"/>
          <w:i w:val="false"/>
          <w:color w:val="000000"/>
          <w:sz w:val="28"/>
        </w:rPr>
        <w:t>
      (Т) Жүрек-өкпе реанимациясы: жүргізу алгоритмі (1 сағат).</w:t>
      </w:r>
    </w:p>
    <w:bookmarkEnd w:id="333"/>
    <w:bookmarkStart w:name="z348" w:id="334"/>
    <w:p>
      <w:pPr>
        <w:spacing w:after="0"/>
        <w:ind w:left="0"/>
        <w:jc w:val="both"/>
      </w:pPr>
      <w:r>
        <w:rPr>
          <w:rFonts w:ascii="Times New Roman"/>
          <w:b w:val="false"/>
          <w:i w:val="false"/>
          <w:color w:val="000000"/>
          <w:sz w:val="28"/>
        </w:rPr>
        <w:t>
      (П) Практикалық сабақ: таңу және таңғыш салу (1 сағат).</w:t>
      </w:r>
    </w:p>
    <w:bookmarkEnd w:id="334"/>
    <w:bookmarkStart w:name="z349" w:id="335"/>
    <w:p>
      <w:pPr>
        <w:spacing w:after="0"/>
        <w:ind w:left="0"/>
        <w:jc w:val="both"/>
      </w:pPr>
      <w:r>
        <w:rPr>
          <w:rFonts w:ascii="Times New Roman"/>
          <w:b w:val="false"/>
          <w:i w:val="false"/>
          <w:color w:val="000000"/>
          <w:sz w:val="28"/>
        </w:rPr>
        <w:t>
      (П) Жаттықтыру: қолдан жасалған жағдайда алғашқы көмек көрсету (1 сағат).</w:t>
      </w:r>
    </w:p>
    <w:bookmarkEnd w:id="335"/>
    <w:bookmarkStart w:name="z350" w:id="336"/>
    <w:p>
      <w:pPr>
        <w:spacing w:after="0"/>
        <w:ind w:left="0"/>
        <w:jc w:val="both"/>
      </w:pPr>
      <w:r>
        <w:rPr>
          <w:rFonts w:ascii="Times New Roman"/>
          <w:b w:val="false"/>
          <w:i w:val="false"/>
          <w:color w:val="000000"/>
          <w:sz w:val="28"/>
        </w:rPr>
        <w:t>
      (Т) Уланған, күйік шалған, үсіп қалған, суға кеткен, тоқ соққан кезде көрсетілетін алғашқы көмек (1 сағат).</w:t>
      </w:r>
    </w:p>
    <w:bookmarkEnd w:id="336"/>
    <w:bookmarkStart w:name="z351" w:id="337"/>
    <w:p>
      <w:pPr>
        <w:spacing w:after="0"/>
        <w:ind w:left="0"/>
        <w:jc w:val="both"/>
      </w:pPr>
      <w:r>
        <w:rPr>
          <w:rFonts w:ascii="Times New Roman"/>
          <w:b w:val="false"/>
          <w:i w:val="false"/>
          <w:color w:val="000000"/>
          <w:sz w:val="28"/>
        </w:rPr>
        <w:t>
      (П) Әртүрлі жарақаттану және зақымдану кезінде алғашқы көмек көрсету тәсілдерін пысықтау (1 сағат).</w:t>
      </w:r>
    </w:p>
    <w:bookmarkEnd w:id="337"/>
    <w:bookmarkStart w:name="z352" w:id="338"/>
    <w:p>
      <w:pPr>
        <w:spacing w:after="0"/>
        <w:ind w:left="0"/>
        <w:jc w:val="both"/>
      </w:pPr>
      <w:r>
        <w:rPr>
          <w:rFonts w:ascii="Times New Roman"/>
          <w:b w:val="false"/>
          <w:i w:val="false"/>
          <w:color w:val="000000"/>
          <w:sz w:val="28"/>
        </w:rPr>
        <w:t>
      Әскери-патриоттық тәрбие (ӘПТ) (13 сағат):</w:t>
      </w:r>
    </w:p>
    <w:bookmarkEnd w:id="338"/>
    <w:bookmarkStart w:name="z353" w:id="339"/>
    <w:p>
      <w:pPr>
        <w:spacing w:after="0"/>
        <w:ind w:left="0"/>
        <w:jc w:val="both"/>
      </w:pPr>
      <w:r>
        <w:rPr>
          <w:rFonts w:ascii="Times New Roman"/>
          <w:b w:val="false"/>
          <w:i w:val="false"/>
          <w:color w:val="000000"/>
          <w:sz w:val="28"/>
        </w:rPr>
        <w:t>
      (Т) Қазақстан Республикасы ҚК-ның әскери дәстүрі мен рәсімі (2 сағат).</w:t>
      </w:r>
    </w:p>
    <w:bookmarkEnd w:id="339"/>
    <w:bookmarkStart w:name="z354" w:id="340"/>
    <w:p>
      <w:pPr>
        <w:spacing w:after="0"/>
        <w:ind w:left="0"/>
        <w:jc w:val="both"/>
      </w:pPr>
      <w:r>
        <w:rPr>
          <w:rFonts w:ascii="Times New Roman"/>
          <w:b w:val="false"/>
          <w:i w:val="false"/>
          <w:color w:val="000000"/>
          <w:sz w:val="28"/>
        </w:rPr>
        <w:t>
      (Т) Қазақстан Республикасының Отан қорғаушы күні, ҰОС-дағы Жеңіс күні және оның маңызы (2 сағат).</w:t>
      </w:r>
    </w:p>
    <w:bookmarkEnd w:id="340"/>
    <w:bookmarkStart w:name="z355" w:id="341"/>
    <w:p>
      <w:pPr>
        <w:spacing w:after="0"/>
        <w:ind w:left="0"/>
        <w:jc w:val="both"/>
      </w:pPr>
      <w:r>
        <w:rPr>
          <w:rFonts w:ascii="Times New Roman"/>
          <w:b w:val="false"/>
          <w:i w:val="false"/>
          <w:color w:val="000000"/>
          <w:sz w:val="28"/>
        </w:rPr>
        <w:t>
      (Т) Қазақстан Республикасының Халық қаһармандары (1 сағат).</w:t>
      </w:r>
    </w:p>
    <w:bookmarkEnd w:id="341"/>
    <w:bookmarkStart w:name="z356" w:id="342"/>
    <w:p>
      <w:pPr>
        <w:spacing w:after="0"/>
        <w:ind w:left="0"/>
        <w:jc w:val="both"/>
      </w:pPr>
      <w:r>
        <w:rPr>
          <w:rFonts w:ascii="Times New Roman"/>
          <w:b w:val="false"/>
          <w:i w:val="false"/>
          <w:color w:val="000000"/>
          <w:sz w:val="28"/>
        </w:rPr>
        <w:t>
      (Т) Отан батырлары – өткені мен бүгіні (2 сағат).</w:t>
      </w:r>
    </w:p>
    <w:bookmarkEnd w:id="342"/>
    <w:bookmarkStart w:name="z357" w:id="343"/>
    <w:p>
      <w:pPr>
        <w:spacing w:after="0"/>
        <w:ind w:left="0"/>
        <w:jc w:val="both"/>
      </w:pPr>
      <w:r>
        <w:rPr>
          <w:rFonts w:ascii="Times New Roman"/>
          <w:b w:val="false"/>
          <w:i w:val="false"/>
          <w:color w:val="000000"/>
          <w:sz w:val="28"/>
        </w:rPr>
        <w:t>
      (Т) Ел батырларының бейнесі және моральдық таңдауы (2 сағат).</w:t>
      </w:r>
    </w:p>
    <w:bookmarkEnd w:id="343"/>
    <w:bookmarkStart w:name="z358" w:id="344"/>
    <w:p>
      <w:pPr>
        <w:spacing w:after="0"/>
        <w:ind w:left="0"/>
        <w:jc w:val="both"/>
      </w:pPr>
      <w:r>
        <w:rPr>
          <w:rFonts w:ascii="Times New Roman"/>
          <w:b w:val="false"/>
          <w:i w:val="false"/>
          <w:color w:val="000000"/>
          <w:sz w:val="28"/>
        </w:rPr>
        <w:t>
      (Т) Отанды қорғау мамандығы: армия не үшін керек? Жоғары әскери оқу орындары: оқуға түсу және перспективасы (2 сағат).</w:t>
      </w:r>
    </w:p>
    <w:bookmarkEnd w:id="344"/>
    <w:bookmarkStart w:name="z359" w:id="345"/>
    <w:p>
      <w:pPr>
        <w:spacing w:after="0"/>
        <w:ind w:left="0"/>
        <w:jc w:val="both"/>
      </w:pPr>
      <w:r>
        <w:rPr>
          <w:rFonts w:ascii="Times New Roman"/>
          <w:b w:val="false"/>
          <w:i w:val="false"/>
          <w:color w:val="000000"/>
          <w:sz w:val="28"/>
        </w:rPr>
        <w:t>
      (Т) Ұлттық бірлік және ұлтаралық келісім – Өркендеген Қазақстан негізі (2 сағат).</w:t>
      </w:r>
    </w:p>
    <w:bookmarkEnd w:id="345"/>
    <w:bookmarkStart w:name="z360" w:id="346"/>
    <w:p>
      <w:pPr>
        <w:spacing w:after="0"/>
        <w:ind w:left="0"/>
        <w:jc w:val="both"/>
      </w:pPr>
      <w:r>
        <w:rPr>
          <w:rFonts w:ascii="Times New Roman"/>
          <w:b w:val="false"/>
          <w:i w:val="false"/>
          <w:color w:val="000000"/>
          <w:sz w:val="28"/>
        </w:rPr>
        <w:t>
      Әскери тарих негіздері (ӘТН) (10 сағат):</w:t>
      </w:r>
    </w:p>
    <w:bookmarkEnd w:id="346"/>
    <w:bookmarkStart w:name="z361" w:id="347"/>
    <w:p>
      <w:pPr>
        <w:spacing w:after="0"/>
        <w:ind w:left="0"/>
        <w:jc w:val="both"/>
      </w:pPr>
      <w:r>
        <w:rPr>
          <w:rFonts w:ascii="Times New Roman"/>
          <w:b w:val="false"/>
          <w:i w:val="false"/>
          <w:color w:val="000000"/>
          <w:sz w:val="28"/>
        </w:rPr>
        <w:t xml:space="preserve">
      (Т) Қазақ халқының ұлт-азаттық күресінің әскери ұйымы </w:t>
      </w:r>
    </w:p>
    <w:bookmarkEnd w:id="347"/>
    <w:bookmarkStart w:name="z362" w:id="348"/>
    <w:p>
      <w:pPr>
        <w:spacing w:after="0"/>
        <w:ind w:left="0"/>
        <w:jc w:val="both"/>
      </w:pPr>
      <w:r>
        <w:rPr>
          <w:rFonts w:ascii="Times New Roman"/>
          <w:b w:val="false"/>
          <w:i w:val="false"/>
          <w:color w:val="000000"/>
          <w:sz w:val="28"/>
        </w:rPr>
        <w:t>
      (XVIII – XІX ғ.). Көтерілісшілердің әскери өнері және олардың көшбасшылары (1 сағат).</w:t>
      </w:r>
    </w:p>
    <w:bookmarkEnd w:id="348"/>
    <w:bookmarkStart w:name="z363" w:id="349"/>
    <w:p>
      <w:pPr>
        <w:spacing w:after="0"/>
        <w:ind w:left="0"/>
        <w:jc w:val="both"/>
      </w:pPr>
      <w:r>
        <w:rPr>
          <w:rFonts w:ascii="Times New Roman"/>
          <w:b w:val="false"/>
          <w:i w:val="false"/>
          <w:color w:val="000000"/>
          <w:sz w:val="28"/>
        </w:rPr>
        <w:t xml:space="preserve">
      (Т) Алғашқы қазақ офицерлері мен генералдары (XVIII – XX ғ. басы) </w:t>
      </w:r>
    </w:p>
    <w:bookmarkEnd w:id="349"/>
    <w:bookmarkStart w:name="z364" w:id="350"/>
    <w:p>
      <w:pPr>
        <w:spacing w:after="0"/>
        <w:ind w:left="0"/>
        <w:jc w:val="both"/>
      </w:pPr>
      <w:r>
        <w:rPr>
          <w:rFonts w:ascii="Times New Roman"/>
          <w:b w:val="false"/>
          <w:i w:val="false"/>
          <w:color w:val="000000"/>
          <w:sz w:val="28"/>
        </w:rPr>
        <w:t>
      (1 сағат).</w:t>
      </w:r>
    </w:p>
    <w:bookmarkEnd w:id="350"/>
    <w:bookmarkStart w:name="z365" w:id="351"/>
    <w:p>
      <w:pPr>
        <w:spacing w:after="0"/>
        <w:ind w:left="0"/>
        <w:jc w:val="both"/>
      </w:pPr>
      <w:r>
        <w:rPr>
          <w:rFonts w:ascii="Times New Roman"/>
          <w:b w:val="false"/>
          <w:i w:val="false"/>
          <w:color w:val="000000"/>
          <w:sz w:val="28"/>
        </w:rPr>
        <w:t>
      (Т) ХХ ғасыр басындағы Қазақстандағы әскери іс (1 сағат).</w:t>
      </w:r>
    </w:p>
    <w:bookmarkEnd w:id="351"/>
    <w:bookmarkStart w:name="z366" w:id="352"/>
    <w:p>
      <w:pPr>
        <w:spacing w:after="0"/>
        <w:ind w:left="0"/>
        <w:jc w:val="both"/>
      </w:pPr>
      <w:r>
        <w:rPr>
          <w:rFonts w:ascii="Times New Roman"/>
          <w:b w:val="false"/>
          <w:i w:val="false"/>
          <w:color w:val="000000"/>
          <w:sz w:val="28"/>
        </w:rPr>
        <w:t>
      (Т) 1920 – 1940 жылдардағы әскери жанжалдағы қазақстандықтар (1 сағат).</w:t>
      </w:r>
    </w:p>
    <w:bookmarkEnd w:id="352"/>
    <w:bookmarkStart w:name="z367" w:id="353"/>
    <w:p>
      <w:pPr>
        <w:spacing w:after="0"/>
        <w:ind w:left="0"/>
        <w:jc w:val="both"/>
      </w:pPr>
      <w:r>
        <w:rPr>
          <w:rFonts w:ascii="Times New Roman"/>
          <w:b w:val="false"/>
          <w:i w:val="false"/>
          <w:color w:val="000000"/>
          <w:sz w:val="28"/>
        </w:rPr>
        <w:t>
      (Т) Ұлы Отан соғысы майдандарындағы Қазақстанның әскери құралымдары (1941 – 1945 ж.) (2 сағат).</w:t>
      </w:r>
    </w:p>
    <w:bookmarkEnd w:id="353"/>
    <w:bookmarkStart w:name="z368" w:id="354"/>
    <w:p>
      <w:pPr>
        <w:spacing w:after="0"/>
        <w:ind w:left="0"/>
        <w:jc w:val="both"/>
      </w:pPr>
      <w:r>
        <w:rPr>
          <w:rFonts w:ascii="Times New Roman"/>
          <w:b w:val="false"/>
          <w:i w:val="false"/>
          <w:color w:val="000000"/>
          <w:sz w:val="28"/>
        </w:rPr>
        <w:t xml:space="preserve">
      (Т) Соғыстан кейінгі жылдардағы Қазақстандағы әскери құрылым </w:t>
      </w:r>
    </w:p>
    <w:bookmarkEnd w:id="354"/>
    <w:bookmarkStart w:name="z369" w:id="355"/>
    <w:p>
      <w:pPr>
        <w:spacing w:after="0"/>
        <w:ind w:left="0"/>
        <w:jc w:val="both"/>
      </w:pPr>
      <w:r>
        <w:rPr>
          <w:rFonts w:ascii="Times New Roman"/>
          <w:b w:val="false"/>
          <w:i w:val="false"/>
          <w:color w:val="000000"/>
          <w:sz w:val="28"/>
        </w:rPr>
        <w:t>
      (1946 –1991 ж.) (1 сағат).</w:t>
      </w:r>
    </w:p>
    <w:bookmarkEnd w:id="355"/>
    <w:bookmarkStart w:name="z370" w:id="356"/>
    <w:p>
      <w:pPr>
        <w:spacing w:after="0"/>
        <w:ind w:left="0"/>
        <w:jc w:val="both"/>
      </w:pPr>
      <w:r>
        <w:rPr>
          <w:rFonts w:ascii="Times New Roman"/>
          <w:b w:val="false"/>
          <w:i w:val="false"/>
          <w:color w:val="000000"/>
          <w:sz w:val="28"/>
        </w:rPr>
        <w:t>
      (Т) Тәуелсіз Қазақстан армиясы (2 сағат).</w:t>
      </w:r>
    </w:p>
    <w:bookmarkEnd w:id="356"/>
    <w:bookmarkStart w:name="z371" w:id="357"/>
    <w:p>
      <w:pPr>
        <w:spacing w:after="0"/>
        <w:ind w:left="0"/>
        <w:jc w:val="both"/>
      </w:pPr>
      <w:r>
        <w:rPr>
          <w:rFonts w:ascii="Times New Roman"/>
          <w:b w:val="false"/>
          <w:i w:val="false"/>
          <w:color w:val="000000"/>
          <w:sz w:val="28"/>
        </w:rPr>
        <w:t>
      (Т) Қазақстан Республикасының Қарулы Күштері – мемлекеттің әскери ұйымының негізі (1 сағат).</w:t>
      </w:r>
    </w:p>
    <w:bookmarkEnd w:id="357"/>
    <w:bookmarkStart w:name="z372" w:id="358"/>
    <w:p>
      <w:pPr>
        <w:spacing w:after="0"/>
        <w:ind w:left="0"/>
        <w:jc w:val="both"/>
      </w:pPr>
      <w:r>
        <w:rPr>
          <w:rFonts w:ascii="Times New Roman"/>
          <w:b w:val="false"/>
          <w:i w:val="false"/>
          <w:color w:val="000000"/>
          <w:sz w:val="28"/>
        </w:rPr>
        <w:t>
      Бейіндік даярлық (19 сағат) (оқушының таңдауы бойынша):</w:t>
      </w:r>
    </w:p>
    <w:bookmarkEnd w:id="358"/>
    <w:bookmarkStart w:name="z373" w:id="359"/>
    <w:p>
      <w:pPr>
        <w:spacing w:after="0"/>
        <w:ind w:left="0"/>
        <w:jc w:val="both"/>
      </w:pPr>
      <w:r>
        <w:rPr>
          <w:rFonts w:ascii="Times New Roman"/>
          <w:b w:val="false"/>
          <w:i w:val="false"/>
          <w:color w:val="000000"/>
          <w:sz w:val="28"/>
        </w:rPr>
        <w:t>
      Әскери-техникалық даярлық: әскери техника құрылымы мен қолданыс қағидатын зерделеу (мысалы, дрон, броньды техника, артиллериялық қондырғы), техникаға қызмет көрсету және пайдалану бойынша практикалық сабақ (тәжірибелі нұсқаушы немесе әскери қызметші жетекшілігімен) (П) – 19 сағат.</w:t>
      </w:r>
    </w:p>
    <w:bookmarkEnd w:id="359"/>
    <w:bookmarkStart w:name="z374" w:id="360"/>
    <w:p>
      <w:pPr>
        <w:spacing w:after="0"/>
        <w:ind w:left="0"/>
        <w:jc w:val="both"/>
      </w:pPr>
      <w:r>
        <w:rPr>
          <w:rFonts w:ascii="Times New Roman"/>
          <w:b w:val="false"/>
          <w:i w:val="false"/>
          <w:color w:val="000000"/>
          <w:sz w:val="28"/>
        </w:rPr>
        <w:t>
      Автоіс: автомобиль құрылымын, автомобильге техникалық қызмет көрсету және жөндеу қағидаларын зерделеу, жүргізу (П) – 19 сағат.</w:t>
      </w:r>
    </w:p>
    <w:bookmarkEnd w:id="360"/>
    <w:bookmarkStart w:name="z375" w:id="361"/>
    <w:p>
      <w:pPr>
        <w:spacing w:after="0"/>
        <w:ind w:left="0"/>
        <w:jc w:val="both"/>
      </w:pPr>
      <w:r>
        <w:rPr>
          <w:rFonts w:ascii="Times New Roman"/>
          <w:b w:val="false"/>
          <w:i w:val="false"/>
          <w:color w:val="000000"/>
          <w:sz w:val="28"/>
        </w:rPr>
        <w:t>
      Байланысшыларды даярлау: радиобайланыс негіздерін зерделеу, радиостанция құрылғысын, радио алмасу қағидалары зерделеу, байланыс құралдарымен практикалық жұмыс (П) – 19 сағат.</w:t>
      </w:r>
    </w:p>
    <w:bookmarkEnd w:id="361"/>
    <w:bookmarkStart w:name="z376" w:id="362"/>
    <w:p>
      <w:pPr>
        <w:spacing w:after="0"/>
        <w:ind w:left="0"/>
        <w:jc w:val="both"/>
      </w:pPr>
      <w:r>
        <w:rPr>
          <w:rFonts w:ascii="Times New Roman"/>
          <w:b w:val="false"/>
          <w:i w:val="false"/>
          <w:color w:val="000000"/>
          <w:sz w:val="28"/>
        </w:rPr>
        <w:t>
      Ақпараттық технология: ақпарат қауіпсіздігі негіздерін зерделеу, бағдарламалау (П) – 19 сағат.</w:t>
      </w:r>
    </w:p>
    <w:bookmarkEnd w:id="362"/>
    <w:bookmarkStart w:name="z377" w:id="363"/>
    <w:p>
      <w:pPr>
        <w:spacing w:after="0"/>
        <w:ind w:left="0"/>
        <w:jc w:val="both"/>
      </w:pPr>
      <w:r>
        <w:rPr>
          <w:rFonts w:ascii="Times New Roman"/>
          <w:b w:val="false"/>
          <w:i w:val="false"/>
          <w:color w:val="000000"/>
          <w:sz w:val="28"/>
        </w:rPr>
        <w:t>
      Құрылыс: әскери-құрылыс ісінің негіздерін, фортификациялық құрылыс тұрғызу қағидаларын зерделеу (П) – 19 сағат.</w:t>
      </w:r>
    </w:p>
    <w:bookmarkEnd w:id="363"/>
    <w:bookmarkStart w:name="z378" w:id="364"/>
    <w:p>
      <w:pPr>
        <w:spacing w:after="0"/>
        <w:ind w:left="0"/>
        <w:jc w:val="both"/>
      </w:pPr>
      <w:r>
        <w:rPr>
          <w:rFonts w:ascii="Times New Roman"/>
          <w:b w:val="false"/>
          <w:i w:val="false"/>
          <w:color w:val="000000"/>
          <w:sz w:val="28"/>
        </w:rPr>
        <w:t>
      Медициналық даярлық: далалық жағдайда алғашқы медициналық көмек көрсету тәсілдерін зерделеу, имитациялық оқу-жаттығуға қатысу, медициналық жабдық қолданысы (П) – 19 сағат.</w:t>
      </w:r>
    </w:p>
    <w:bookmarkEnd w:id="364"/>
    <w:bookmarkStart w:name="z379" w:id="365"/>
    <w:p>
      <w:pPr>
        <w:spacing w:after="0"/>
        <w:ind w:left="0"/>
        <w:jc w:val="both"/>
      </w:pPr>
      <w:r>
        <w:rPr>
          <w:rFonts w:ascii="Times New Roman"/>
          <w:b w:val="false"/>
          <w:i w:val="false"/>
          <w:color w:val="000000"/>
          <w:sz w:val="28"/>
        </w:rPr>
        <w:t>
      Тактикалық даярлық негіздері (ТДН) (8 сағат):</w:t>
      </w:r>
    </w:p>
    <w:bookmarkEnd w:id="365"/>
    <w:bookmarkStart w:name="z380" w:id="366"/>
    <w:p>
      <w:pPr>
        <w:spacing w:after="0"/>
        <w:ind w:left="0"/>
        <w:jc w:val="both"/>
      </w:pPr>
      <w:r>
        <w:rPr>
          <w:rFonts w:ascii="Times New Roman"/>
          <w:b w:val="false"/>
          <w:i w:val="false"/>
          <w:color w:val="000000"/>
          <w:sz w:val="28"/>
        </w:rPr>
        <w:t>
      (Т) Тактика негіздері (1 сағат).</w:t>
      </w:r>
    </w:p>
    <w:bookmarkEnd w:id="366"/>
    <w:bookmarkStart w:name="z381" w:id="367"/>
    <w:p>
      <w:pPr>
        <w:spacing w:after="0"/>
        <w:ind w:left="0"/>
        <w:jc w:val="both"/>
      </w:pPr>
      <w:r>
        <w:rPr>
          <w:rFonts w:ascii="Times New Roman"/>
          <w:b w:val="false"/>
          <w:i w:val="false"/>
          <w:color w:val="000000"/>
          <w:sz w:val="28"/>
        </w:rPr>
        <w:t>
      (П) Сарбаздың ұрыста әрекет етуі (4 сағат).</w:t>
      </w:r>
    </w:p>
    <w:bookmarkEnd w:id="367"/>
    <w:bookmarkStart w:name="z382" w:id="368"/>
    <w:p>
      <w:pPr>
        <w:spacing w:after="0"/>
        <w:ind w:left="0"/>
        <w:jc w:val="both"/>
      </w:pPr>
      <w:r>
        <w:rPr>
          <w:rFonts w:ascii="Times New Roman"/>
          <w:b w:val="false"/>
          <w:i w:val="false"/>
          <w:color w:val="000000"/>
          <w:sz w:val="28"/>
        </w:rPr>
        <w:t>
      (Т) Бөлімшенің тактикалық әрекет етуі (1 сағат).</w:t>
      </w:r>
    </w:p>
    <w:bookmarkEnd w:id="368"/>
    <w:bookmarkStart w:name="z383" w:id="369"/>
    <w:p>
      <w:pPr>
        <w:spacing w:after="0"/>
        <w:ind w:left="0"/>
        <w:jc w:val="both"/>
      </w:pPr>
      <w:r>
        <w:rPr>
          <w:rFonts w:ascii="Times New Roman"/>
          <w:b w:val="false"/>
          <w:i w:val="false"/>
          <w:color w:val="000000"/>
          <w:sz w:val="28"/>
        </w:rPr>
        <w:t>
      (Т) Әртүрлі ұрыстағы тактикалық әрекет (1 сағат).</w:t>
      </w:r>
    </w:p>
    <w:bookmarkEnd w:id="369"/>
    <w:bookmarkStart w:name="z384" w:id="370"/>
    <w:p>
      <w:pPr>
        <w:spacing w:after="0"/>
        <w:ind w:left="0"/>
        <w:jc w:val="both"/>
      </w:pPr>
      <w:r>
        <w:rPr>
          <w:rFonts w:ascii="Times New Roman"/>
          <w:b w:val="false"/>
          <w:i w:val="false"/>
          <w:color w:val="000000"/>
          <w:sz w:val="28"/>
        </w:rPr>
        <w:t>
      (Т) Әртүрлі жағдайда ұрыс жүргізу тактикасы (1 сағат).</w:t>
      </w:r>
    </w:p>
    <w:bookmarkEnd w:id="370"/>
    <w:bookmarkStart w:name="z385" w:id="371"/>
    <w:p>
      <w:pPr>
        <w:spacing w:after="0"/>
        <w:ind w:left="0"/>
        <w:jc w:val="both"/>
      </w:pPr>
      <w:r>
        <w:rPr>
          <w:rFonts w:ascii="Times New Roman"/>
          <w:b w:val="false"/>
          <w:i w:val="false"/>
          <w:color w:val="000000"/>
          <w:sz w:val="28"/>
        </w:rPr>
        <w:t>
      Оқ ату даярлығы негіздері (ОДН) (11 сағат):</w:t>
      </w:r>
    </w:p>
    <w:bookmarkEnd w:id="371"/>
    <w:bookmarkStart w:name="z386" w:id="372"/>
    <w:p>
      <w:pPr>
        <w:spacing w:after="0"/>
        <w:ind w:left="0"/>
        <w:jc w:val="both"/>
      </w:pPr>
      <w:r>
        <w:rPr>
          <w:rFonts w:ascii="Times New Roman"/>
          <w:b w:val="false"/>
          <w:i w:val="false"/>
          <w:color w:val="000000"/>
          <w:sz w:val="28"/>
        </w:rPr>
        <w:t>
      (Т) Оқ ату даярлығы негіздері (1 сағат).</w:t>
      </w:r>
    </w:p>
    <w:bookmarkEnd w:id="372"/>
    <w:bookmarkStart w:name="z387" w:id="373"/>
    <w:p>
      <w:pPr>
        <w:spacing w:after="0"/>
        <w:ind w:left="0"/>
        <w:jc w:val="both"/>
      </w:pPr>
      <w:r>
        <w:rPr>
          <w:rFonts w:ascii="Times New Roman"/>
          <w:b w:val="false"/>
          <w:i w:val="false"/>
          <w:color w:val="000000"/>
          <w:sz w:val="28"/>
        </w:rPr>
        <w:t>
      (Т) Қаруды қолдану кезіндегі қауіпсіздік шаралары (2 сағат).</w:t>
      </w:r>
    </w:p>
    <w:bookmarkEnd w:id="373"/>
    <w:bookmarkStart w:name="z388" w:id="374"/>
    <w:p>
      <w:pPr>
        <w:spacing w:after="0"/>
        <w:ind w:left="0"/>
        <w:jc w:val="both"/>
      </w:pPr>
      <w:r>
        <w:rPr>
          <w:rFonts w:ascii="Times New Roman"/>
          <w:b w:val="false"/>
          <w:i w:val="false"/>
          <w:color w:val="000000"/>
          <w:sz w:val="28"/>
        </w:rPr>
        <w:t>
      (Т) Калашников автоматының (КА-74М) және Макаров пистолетінің (МП) тактикалық-техникалық сипаттамасы (ТТС) (1 сағат).</w:t>
      </w:r>
    </w:p>
    <w:bookmarkEnd w:id="374"/>
    <w:bookmarkStart w:name="z389" w:id="375"/>
    <w:p>
      <w:pPr>
        <w:spacing w:after="0"/>
        <w:ind w:left="0"/>
        <w:jc w:val="both"/>
      </w:pPr>
      <w:r>
        <w:rPr>
          <w:rFonts w:ascii="Times New Roman"/>
          <w:b w:val="false"/>
          <w:i w:val="false"/>
          <w:color w:val="000000"/>
          <w:sz w:val="28"/>
        </w:rPr>
        <w:t>
      (Т) Калашников автоматының (КА-74М) және Макаров пистолетінің (МП) құрылымы (1 сағат).</w:t>
      </w:r>
    </w:p>
    <w:bookmarkEnd w:id="375"/>
    <w:bookmarkStart w:name="z390" w:id="376"/>
    <w:p>
      <w:pPr>
        <w:spacing w:after="0"/>
        <w:ind w:left="0"/>
        <w:jc w:val="both"/>
      </w:pPr>
      <w:r>
        <w:rPr>
          <w:rFonts w:ascii="Times New Roman"/>
          <w:b w:val="false"/>
          <w:i w:val="false"/>
          <w:color w:val="000000"/>
          <w:sz w:val="28"/>
        </w:rPr>
        <w:t>
      (П) КА-74М бөлшектеу және жинау (норматив) (2 сағат).</w:t>
      </w:r>
    </w:p>
    <w:bookmarkEnd w:id="376"/>
    <w:bookmarkStart w:name="z391" w:id="377"/>
    <w:p>
      <w:pPr>
        <w:spacing w:after="0"/>
        <w:ind w:left="0"/>
        <w:jc w:val="both"/>
      </w:pPr>
      <w:r>
        <w:rPr>
          <w:rFonts w:ascii="Times New Roman"/>
          <w:b w:val="false"/>
          <w:i w:val="false"/>
          <w:color w:val="000000"/>
          <w:sz w:val="28"/>
        </w:rPr>
        <w:t>
      (П) Тирда пневматикалық қарудан іс жүзінде оқ ату (норматив) (2 сағат).</w:t>
      </w:r>
    </w:p>
    <w:bookmarkEnd w:id="377"/>
    <w:bookmarkStart w:name="z392" w:id="378"/>
    <w:p>
      <w:pPr>
        <w:spacing w:after="0"/>
        <w:ind w:left="0"/>
        <w:jc w:val="both"/>
      </w:pPr>
      <w:r>
        <w:rPr>
          <w:rFonts w:ascii="Times New Roman"/>
          <w:b w:val="false"/>
          <w:i w:val="false"/>
          <w:color w:val="000000"/>
          <w:sz w:val="28"/>
        </w:rPr>
        <w:t>
      (Т) Оқ ату қағидалары мен тәсілдері (2 сағат).</w:t>
      </w:r>
    </w:p>
    <w:bookmarkEnd w:id="378"/>
    <w:bookmarkStart w:name="z393" w:id="379"/>
    <w:p>
      <w:pPr>
        <w:spacing w:after="0"/>
        <w:ind w:left="0"/>
        <w:jc w:val="both"/>
      </w:pPr>
      <w:r>
        <w:rPr>
          <w:rFonts w:ascii="Times New Roman"/>
          <w:b w:val="false"/>
          <w:i w:val="false"/>
          <w:color w:val="000000"/>
          <w:sz w:val="28"/>
        </w:rPr>
        <w:t>
      ПҰА-ны әскери істе қолдану негіздері (ПҰАҚН) (4 сағат):</w:t>
      </w:r>
    </w:p>
    <w:bookmarkEnd w:id="379"/>
    <w:bookmarkStart w:name="z394" w:id="380"/>
    <w:p>
      <w:pPr>
        <w:spacing w:after="0"/>
        <w:ind w:left="0"/>
        <w:jc w:val="both"/>
      </w:pPr>
      <w:r>
        <w:rPr>
          <w:rFonts w:ascii="Times New Roman"/>
          <w:b w:val="false"/>
          <w:i w:val="false"/>
          <w:color w:val="000000"/>
          <w:sz w:val="28"/>
        </w:rPr>
        <w:t>
      (Т) Пилотсыз авиацияның даму тарихы (1 сағат).</w:t>
      </w:r>
    </w:p>
    <w:bookmarkEnd w:id="380"/>
    <w:bookmarkStart w:name="z395" w:id="381"/>
    <w:p>
      <w:pPr>
        <w:spacing w:after="0"/>
        <w:ind w:left="0"/>
        <w:jc w:val="both"/>
      </w:pPr>
      <w:r>
        <w:rPr>
          <w:rFonts w:ascii="Times New Roman"/>
          <w:b w:val="false"/>
          <w:i w:val="false"/>
          <w:color w:val="000000"/>
          <w:sz w:val="28"/>
        </w:rPr>
        <w:t>
      (П) ПҰА-ның құрылымы мен жіктемесі (1 сағат).</w:t>
      </w:r>
    </w:p>
    <w:bookmarkEnd w:id="381"/>
    <w:bookmarkStart w:name="z396" w:id="382"/>
    <w:p>
      <w:pPr>
        <w:spacing w:after="0"/>
        <w:ind w:left="0"/>
        <w:jc w:val="both"/>
      </w:pPr>
      <w:r>
        <w:rPr>
          <w:rFonts w:ascii="Times New Roman"/>
          <w:b w:val="false"/>
          <w:i w:val="false"/>
          <w:color w:val="000000"/>
          <w:sz w:val="28"/>
        </w:rPr>
        <w:t>
      (Т) ПҰА-ны қазіргі кезде қолдану (1 сағат).</w:t>
      </w:r>
    </w:p>
    <w:bookmarkEnd w:id="382"/>
    <w:bookmarkStart w:name="z397" w:id="383"/>
    <w:p>
      <w:pPr>
        <w:spacing w:after="0"/>
        <w:ind w:left="0"/>
        <w:jc w:val="both"/>
      </w:pPr>
      <w:r>
        <w:rPr>
          <w:rFonts w:ascii="Times New Roman"/>
          <w:b w:val="false"/>
          <w:i w:val="false"/>
          <w:color w:val="000000"/>
          <w:sz w:val="28"/>
        </w:rPr>
        <w:t>
      (Т) ПҰА-ны тактикада қолдану (1 сағат).</w:t>
      </w:r>
    </w:p>
    <w:bookmarkEnd w:id="383"/>
    <w:bookmarkStart w:name="z398" w:id="384"/>
    <w:p>
      <w:pPr>
        <w:spacing w:after="0"/>
        <w:ind w:left="0"/>
        <w:jc w:val="both"/>
      </w:pPr>
      <w:r>
        <w:rPr>
          <w:rFonts w:ascii="Times New Roman"/>
          <w:b w:val="false"/>
          <w:i w:val="false"/>
          <w:color w:val="000000"/>
          <w:sz w:val="28"/>
        </w:rPr>
        <w:t>
      Радиациялық, химиялық және биологиялық қорғау (РХБҚН) негіздері (5 сағат):</w:t>
      </w:r>
    </w:p>
    <w:bookmarkEnd w:id="384"/>
    <w:bookmarkStart w:name="z399" w:id="385"/>
    <w:p>
      <w:pPr>
        <w:spacing w:after="0"/>
        <w:ind w:left="0"/>
        <w:jc w:val="both"/>
      </w:pPr>
      <w:r>
        <w:rPr>
          <w:rFonts w:ascii="Times New Roman"/>
          <w:b w:val="false"/>
          <w:i w:val="false"/>
          <w:color w:val="000000"/>
          <w:sz w:val="28"/>
        </w:rPr>
        <w:t>
      (Т) Ядролық, химиялық және биологиялық қарудың зақымдау факторы (қысқаша шолу) (1 сағат).</w:t>
      </w:r>
    </w:p>
    <w:bookmarkEnd w:id="385"/>
    <w:bookmarkStart w:name="z400" w:id="386"/>
    <w:p>
      <w:pPr>
        <w:spacing w:after="0"/>
        <w:ind w:left="0"/>
        <w:jc w:val="both"/>
      </w:pPr>
      <w:r>
        <w:rPr>
          <w:rFonts w:ascii="Times New Roman"/>
          <w:b w:val="false"/>
          <w:i w:val="false"/>
          <w:color w:val="000000"/>
          <w:sz w:val="28"/>
        </w:rPr>
        <w:t>
      (Т) Әскери қызметшінің жеке қорғаныс құралдары (1 сағат).</w:t>
      </w:r>
    </w:p>
    <w:bookmarkEnd w:id="386"/>
    <w:bookmarkStart w:name="z401" w:id="387"/>
    <w:p>
      <w:pPr>
        <w:spacing w:after="0"/>
        <w:ind w:left="0"/>
        <w:jc w:val="both"/>
      </w:pPr>
      <w:r>
        <w:rPr>
          <w:rFonts w:ascii="Times New Roman"/>
          <w:b w:val="false"/>
          <w:i w:val="false"/>
          <w:color w:val="000000"/>
          <w:sz w:val="28"/>
        </w:rPr>
        <w:t>
      (П) Газтұмша және жалпыәскери қорғаныс жиынтығын уақытқа кию (норматив) (2 сағат).</w:t>
      </w:r>
    </w:p>
    <w:bookmarkEnd w:id="387"/>
    <w:bookmarkStart w:name="z402" w:id="388"/>
    <w:p>
      <w:pPr>
        <w:spacing w:after="0"/>
        <w:ind w:left="0"/>
        <w:jc w:val="both"/>
      </w:pPr>
      <w:r>
        <w:rPr>
          <w:rFonts w:ascii="Times New Roman"/>
          <w:b w:val="false"/>
          <w:i w:val="false"/>
          <w:color w:val="000000"/>
          <w:sz w:val="28"/>
        </w:rPr>
        <w:t>
      (Т) РХБ сипатындағы қазіргі заманғы қатер (1 сағат).</w:t>
      </w:r>
    </w:p>
    <w:bookmarkEnd w:id="388"/>
    <w:bookmarkStart w:name="z403" w:id="389"/>
    <w:p>
      <w:pPr>
        <w:spacing w:after="0"/>
        <w:ind w:left="0"/>
        <w:jc w:val="both"/>
      </w:pPr>
      <w:r>
        <w:rPr>
          <w:rFonts w:ascii="Times New Roman"/>
          <w:b w:val="false"/>
          <w:i w:val="false"/>
          <w:color w:val="000000"/>
          <w:sz w:val="28"/>
        </w:rPr>
        <w:t>
      6. Жоспарланған оқу нәтижесі</w:t>
      </w:r>
    </w:p>
    <w:bookmarkEnd w:id="389"/>
    <w:bookmarkStart w:name="z404" w:id="390"/>
    <w:p>
      <w:pPr>
        <w:spacing w:after="0"/>
        <w:ind w:left="0"/>
        <w:jc w:val="both"/>
      </w:pPr>
      <w:r>
        <w:rPr>
          <w:rFonts w:ascii="Times New Roman"/>
          <w:b w:val="false"/>
          <w:i w:val="false"/>
          <w:color w:val="000000"/>
          <w:sz w:val="28"/>
        </w:rPr>
        <w:t>
      Оқу бағдарламасын меңгеру нәтижесінде оқушы:</w:t>
      </w:r>
    </w:p>
    <w:bookmarkEnd w:id="390"/>
    <w:bookmarkStart w:name="z405" w:id="391"/>
    <w:p>
      <w:pPr>
        <w:spacing w:after="0"/>
        <w:ind w:left="0"/>
        <w:jc w:val="both"/>
      </w:pPr>
      <w:r>
        <w:rPr>
          <w:rFonts w:ascii="Times New Roman"/>
          <w:b w:val="false"/>
          <w:i w:val="false"/>
          <w:color w:val="000000"/>
          <w:sz w:val="28"/>
        </w:rPr>
        <w:t>
      Мыналарды білуге тиіс:</w:t>
      </w:r>
    </w:p>
    <w:bookmarkEnd w:id="391"/>
    <w:bookmarkStart w:name="z406" w:id="392"/>
    <w:p>
      <w:pPr>
        <w:spacing w:after="0"/>
        <w:ind w:left="0"/>
        <w:jc w:val="both"/>
      </w:pPr>
      <w:r>
        <w:rPr>
          <w:rFonts w:ascii="Times New Roman"/>
          <w:b w:val="false"/>
          <w:i w:val="false"/>
          <w:color w:val="000000"/>
          <w:sz w:val="28"/>
        </w:rPr>
        <w:t>
      Қазақстан Республикасы әскери қызметшілердің қызметін регламенттейтін құжаттардың негізгі қағидалары.</w:t>
      </w:r>
    </w:p>
    <w:bookmarkEnd w:id="392"/>
    <w:bookmarkStart w:name="z407" w:id="393"/>
    <w:p>
      <w:pPr>
        <w:spacing w:after="0"/>
        <w:ind w:left="0"/>
        <w:jc w:val="both"/>
      </w:pPr>
      <w:r>
        <w:rPr>
          <w:rFonts w:ascii="Times New Roman"/>
          <w:b w:val="false"/>
          <w:i w:val="false"/>
          <w:color w:val="000000"/>
          <w:sz w:val="28"/>
        </w:rPr>
        <w:t>
      Әскери қызметшілердің міндеттері.</w:t>
      </w:r>
    </w:p>
    <w:bookmarkEnd w:id="393"/>
    <w:bookmarkStart w:name="z408" w:id="394"/>
    <w:p>
      <w:pPr>
        <w:spacing w:after="0"/>
        <w:ind w:left="0"/>
        <w:jc w:val="both"/>
      </w:pPr>
      <w:r>
        <w:rPr>
          <w:rFonts w:ascii="Times New Roman"/>
          <w:b w:val="false"/>
          <w:i w:val="false"/>
          <w:color w:val="000000"/>
          <w:sz w:val="28"/>
        </w:rPr>
        <w:t>
      Калашников автоматының және Макаров пистолетінің құрылымы және оларды қолдану тәртібі.</w:t>
      </w:r>
    </w:p>
    <w:bookmarkEnd w:id="394"/>
    <w:bookmarkStart w:name="z409" w:id="395"/>
    <w:p>
      <w:pPr>
        <w:spacing w:after="0"/>
        <w:ind w:left="0"/>
        <w:jc w:val="both"/>
      </w:pPr>
      <w:r>
        <w:rPr>
          <w:rFonts w:ascii="Times New Roman"/>
          <w:b w:val="false"/>
          <w:i w:val="false"/>
          <w:color w:val="000000"/>
          <w:sz w:val="28"/>
        </w:rPr>
        <w:t>
      Алғашқы медициналық көмек көрсету қағидалары.</w:t>
      </w:r>
    </w:p>
    <w:bookmarkEnd w:id="395"/>
    <w:bookmarkStart w:name="z410" w:id="396"/>
    <w:p>
      <w:pPr>
        <w:spacing w:after="0"/>
        <w:ind w:left="0"/>
        <w:jc w:val="both"/>
      </w:pPr>
      <w:r>
        <w:rPr>
          <w:rFonts w:ascii="Times New Roman"/>
          <w:b w:val="false"/>
          <w:i w:val="false"/>
          <w:color w:val="000000"/>
          <w:sz w:val="28"/>
        </w:rPr>
        <w:t>
      Жаппай қырып-жою қаруын қолданған кезде өзін ұстау қағидалары.</w:t>
      </w:r>
    </w:p>
    <w:bookmarkEnd w:id="396"/>
    <w:bookmarkStart w:name="z411" w:id="397"/>
    <w:p>
      <w:pPr>
        <w:spacing w:after="0"/>
        <w:ind w:left="0"/>
        <w:jc w:val="both"/>
      </w:pPr>
      <w:r>
        <w:rPr>
          <w:rFonts w:ascii="Times New Roman"/>
          <w:b w:val="false"/>
          <w:i w:val="false"/>
          <w:color w:val="000000"/>
          <w:sz w:val="28"/>
        </w:rPr>
        <w:t>
      Жергілікті жерде бағдарлану қағидаларының негіздері.</w:t>
      </w:r>
    </w:p>
    <w:bookmarkEnd w:id="397"/>
    <w:bookmarkStart w:name="z412" w:id="398"/>
    <w:p>
      <w:pPr>
        <w:spacing w:after="0"/>
        <w:ind w:left="0"/>
        <w:jc w:val="both"/>
      </w:pPr>
      <w:r>
        <w:rPr>
          <w:rFonts w:ascii="Times New Roman"/>
          <w:b w:val="false"/>
          <w:i w:val="false"/>
          <w:color w:val="000000"/>
          <w:sz w:val="28"/>
        </w:rPr>
        <w:t>
      Бейіндік даярлық негіздері (таңдалған бағытқа сәйкес).</w:t>
      </w:r>
    </w:p>
    <w:bookmarkEnd w:id="398"/>
    <w:bookmarkStart w:name="z413" w:id="399"/>
    <w:p>
      <w:pPr>
        <w:spacing w:after="0"/>
        <w:ind w:left="0"/>
        <w:jc w:val="both"/>
      </w:pPr>
      <w:r>
        <w:rPr>
          <w:rFonts w:ascii="Times New Roman"/>
          <w:b w:val="false"/>
          <w:i w:val="false"/>
          <w:color w:val="000000"/>
          <w:sz w:val="28"/>
        </w:rPr>
        <w:t>
      Мыналарды жасай алуға тиіс:</w:t>
      </w:r>
    </w:p>
    <w:bookmarkEnd w:id="399"/>
    <w:bookmarkStart w:name="z414" w:id="400"/>
    <w:p>
      <w:pPr>
        <w:spacing w:after="0"/>
        <w:ind w:left="0"/>
        <w:jc w:val="both"/>
      </w:pPr>
      <w:r>
        <w:rPr>
          <w:rFonts w:ascii="Times New Roman"/>
          <w:b w:val="false"/>
          <w:i w:val="false"/>
          <w:color w:val="000000"/>
          <w:sz w:val="28"/>
        </w:rPr>
        <w:t>
      Саптық тәсілдерді орындау.</w:t>
      </w:r>
    </w:p>
    <w:bookmarkEnd w:id="400"/>
    <w:bookmarkStart w:name="z415" w:id="401"/>
    <w:p>
      <w:pPr>
        <w:spacing w:after="0"/>
        <w:ind w:left="0"/>
        <w:jc w:val="both"/>
      </w:pPr>
      <w:r>
        <w:rPr>
          <w:rFonts w:ascii="Times New Roman"/>
          <w:b w:val="false"/>
          <w:i w:val="false"/>
          <w:color w:val="000000"/>
          <w:sz w:val="28"/>
        </w:rPr>
        <w:t>
      Калашников автоматын бөлшектеу және жинау.</w:t>
      </w:r>
    </w:p>
    <w:bookmarkEnd w:id="401"/>
    <w:bookmarkStart w:name="z416" w:id="402"/>
    <w:p>
      <w:pPr>
        <w:spacing w:after="0"/>
        <w:ind w:left="0"/>
        <w:jc w:val="both"/>
      </w:pPr>
      <w:r>
        <w:rPr>
          <w:rFonts w:ascii="Times New Roman"/>
          <w:b w:val="false"/>
          <w:i w:val="false"/>
          <w:color w:val="000000"/>
          <w:sz w:val="28"/>
        </w:rPr>
        <w:t>
      Жарақаттанған, қан кеткен, қол-аяқ сынған кезде алғашқы медициналық көмек көрсету.</w:t>
      </w:r>
    </w:p>
    <w:bookmarkEnd w:id="402"/>
    <w:bookmarkStart w:name="z417" w:id="403"/>
    <w:p>
      <w:pPr>
        <w:spacing w:after="0"/>
        <w:ind w:left="0"/>
        <w:jc w:val="both"/>
      </w:pPr>
      <w:r>
        <w:rPr>
          <w:rFonts w:ascii="Times New Roman"/>
          <w:b w:val="false"/>
          <w:i w:val="false"/>
          <w:color w:val="000000"/>
          <w:sz w:val="28"/>
        </w:rPr>
        <w:t>
      Жеке қорғаныс құралдарын қолдану.</w:t>
      </w:r>
    </w:p>
    <w:bookmarkEnd w:id="403"/>
    <w:bookmarkStart w:name="z418" w:id="404"/>
    <w:p>
      <w:pPr>
        <w:spacing w:after="0"/>
        <w:ind w:left="0"/>
        <w:jc w:val="both"/>
      </w:pPr>
      <w:r>
        <w:rPr>
          <w:rFonts w:ascii="Times New Roman"/>
          <w:b w:val="false"/>
          <w:i w:val="false"/>
          <w:color w:val="000000"/>
          <w:sz w:val="28"/>
        </w:rPr>
        <w:t>
      Құбылнама көмегімен жергілікті жерде бағдарлану.</w:t>
      </w:r>
    </w:p>
    <w:bookmarkEnd w:id="404"/>
    <w:bookmarkStart w:name="z419" w:id="405"/>
    <w:p>
      <w:pPr>
        <w:spacing w:after="0"/>
        <w:ind w:left="0"/>
        <w:jc w:val="both"/>
      </w:pPr>
      <w:r>
        <w:rPr>
          <w:rFonts w:ascii="Times New Roman"/>
          <w:b w:val="false"/>
          <w:i w:val="false"/>
          <w:color w:val="000000"/>
          <w:sz w:val="28"/>
        </w:rPr>
        <w:t>
      Бейіндік даярлық дағдысын қолдану.</w:t>
      </w:r>
    </w:p>
    <w:bookmarkEnd w:id="405"/>
    <w:bookmarkStart w:name="z420" w:id="406"/>
    <w:p>
      <w:pPr>
        <w:spacing w:after="0"/>
        <w:ind w:left="0"/>
        <w:jc w:val="both"/>
      </w:pPr>
      <w:r>
        <w:rPr>
          <w:rFonts w:ascii="Times New Roman"/>
          <w:b w:val="false"/>
          <w:i w:val="false"/>
          <w:color w:val="000000"/>
          <w:sz w:val="28"/>
        </w:rPr>
        <w:t>
      Мыналарды меңгеруге тиіс:</w:t>
      </w:r>
    </w:p>
    <w:bookmarkEnd w:id="406"/>
    <w:bookmarkStart w:name="z421" w:id="407"/>
    <w:p>
      <w:pPr>
        <w:spacing w:after="0"/>
        <w:ind w:left="0"/>
        <w:jc w:val="both"/>
      </w:pPr>
      <w:r>
        <w:rPr>
          <w:rFonts w:ascii="Times New Roman"/>
          <w:b w:val="false"/>
          <w:i w:val="false"/>
          <w:color w:val="000000"/>
          <w:sz w:val="28"/>
        </w:rPr>
        <w:t>
      Тәртіптілік және жауапкершілік дағдысы.</w:t>
      </w:r>
    </w:p>
    <w:bookmarkEnd w:id="407"/>
    <w:bookmarkStart w:name="z422" w:id="408"/>
    <w:p>
      <w:pPr>
        <w:spacing w:after="0"/>
        <w:ind w:left="0"/>
        <w:jc w:val="both"/>
      </w:pPr>
      <w:r>
        <w:rPr>
          <w:rFonts w:ascii="Times New Roman"/>
          <w:b w:val="false"/>
          <w:i w:val="false"/>
          <w:color w:val="000000"/>
          <w:sz w:val="28"/>
        </w:rPr>
        <w:t>
      Ұжымдық жұмыс дағдысын.</w:t>
      </w:r>
    </w:p>
    <w:bookmarkEnd w:id="408"/>
    <w:bookmarkStart w:name="z423" w:id="409"/>
    <w:p>
      <w:pPr>
        <w:spacing w:after="0"/>
        <w:ind w:left="0"/>
        <w:jc w:val="both"/>
      </w:pPr>
      <w:r>
        <w:rPr>
          <w:rFonts w:ascii="Times New Roman"/>
          <w:b w:val="false"/>
          <w:i w:val="false"/>
          <w:color w:val="000000"/>
          <w:sz w:val="28"/>
        </w:rPr>
        <w:t>
      Экстремалды жағдайда шешім қабылдау дағдысы.</w:t>
      </w:r>
    </w:p>
    <w:bookmarkEnd w:id="409"/>
    <w:bookmarkStart w:name="z424" w:id="410"/>
    <w:p>
      <w:pPr>
        <w:spacing w:after="0"/>
        <w:ind w:left="0"/>
        <w:jc w:val="both"/>
      </w:pPr>
      <w:r>
        <w:rPr>
          <w:rFonts w:ascii="Times New Roman"/>
          <w:b w:val="false"/>
          <w:i w:val="false"/>
          <w:color w:val="000000"/>
          <w:sz w:val="28"/>
        </w:rPr>
        <w:t>
      Бейіндік даярлыққа сәйкес дағды.</w:t>
      </w:r>
    </w:p>
    <w:bookmarkEnd w:id="410"/>
    <w:bookmarkStart w:name="z425" w:id="411"/>
    <w:p>
      <w:pPr>
        <w:spacing w:after="0"/>
        <w:ind w:left="0"/>
        <w:jc w:val="both"/>
      </w:pPr>
      <w:r>
        <w:rPr>
          <w:rFonts w:ascii="Times New Roman"/>
          <w:b w:val="false"/>
          <w:i w:val="false"/>
          <w:color w:val="000000"/>
          <w:sz w:val="28"/>
        </w:rPr>
        <w:t>
      7. Аттестаттау нысаны:</w:t>
      </w:r>
    </w:p>
    <w:bookmarkEnd w:id="411"/>
    <w:bookmarkStart w:name="z426" w:id="412"/>
    <w:p>
      <w:pPr>
        <w:spacing w:after="0"/>
        <w:ind w:left="0"/>
        <w:jc w:val="both"/>
      </w:pPr>
      <w:r>
        <w:rPr>
          <w:rFonts w:ascii="Times New Roman"/>
          <w:b w:val="false"/>
          <w:i w:val="false"/>
          <w:color w:val="000000"/>
          <w:sz w:val="28"/>
        </w:rPr>
        <w:t>
      Ағымдағы бақылау (жартыжылдық): ауызша сұрау, жазбаша жұмыс, практикалық тапсырмалар.</w:t>
      </w:r>
    </w:p>
    <w:bookmarkEnd w:id="412"/>
    <w:bookmarkStart w:name="z427" w:id="413"/>
    <w:p>
      <w:pPr>
        <w:spacing w:after="0"/>
        <w:ind w:left="0"/>
        <w:jc w:val="both"/>
      </w:pPr>
      <w:r>
        <w:rPr>
          <w:rFonts w:ascii="Times New Roman"/>
          <w:b w:val="false"/>
          <w:i w:val="false"/>
          <w:color w:val="000000"/>
          <w:sz w:val="28"/>
        </w:rPr>
        <w:t>
      Аралық аттестаттау (жылдық): сынақ (бағдарлама бөлімдері бойынша).</w:t>
      </w:r>
    </w:p>
    <w:bookmarkEnd w:id="413"/>
    <w:bookmarkStart w:name="z428" w:id="414"/>
    <w:p>
      <w:pPr>
        <w:spacing w:after="0"/>
        <w:ind w:left="0"/>
        <w:jc w:val="both"/>
      </w:pPr>
      <w:r>
        <w:rPr>
          <w:rFonts w:ascii="Times New Roman"/>
          <w:b w:val="false"/>
          <w:i w:val="false"/>
          <w:color w:val="000000"/>
          <w:sz w:val="28"/>
        </w:rPr>
        <w:t>
      Қорытынды аттестаттау (оқу қорытындысы бойынша): кешенді емтихан (теориялық білім және практикалық дағды), бейіндік даярлық бойынша жобаны қорғау (таңдалған бейінге байланысты).</w:t>
      </w:r>
    </w:p>
    <w:bookmarkEnd w:id="414"/>
    <w:bookmarkStart w:name="z429" w:id="415"/>
    <w:p>
      <w:pPr>
        <w:spacing w:after="0"/>
        <w:ind w:left="0"/>
        <w:jc w:val="both"/>
      </w:pPr>
      <w:r>
        <w:rPr>
          <w:rFonts w:ascii="Times New Roman"/>
          <w:b w:val="false"/>
          <w:i w:val="false"/>
          <w:color w:val="000000"/>
          <w:sz w:val="28"/>
        </w:rPr>
        <w:t>
      8. Оқу-әдістемелік қамтамасыз ету:</w:t>
      </w:r>
    </w:p>
    <w:bookmarkEnd w:id="415"/>
    <w:bookmarkStart w:name="z430" w:id="416"/>
    <w:p>
      <w:pPr>
        <w:spacing w:after="0"/>
        <w:ind w:left="0"/>
        <w:jc w:val="both"/>
      </w:pPr>
      <w:r>
        <w:rPr>
          <w:rFonts w:ascii="Times New Roman"/>
          <w:b w:val="false"/>
          <w:i w:val="false"/>
          <w:color w:val="000000"/>
          <w:sz w:val="28"/>
        </w:rPr>
        <w:t>
      оқулықтар, оқу құралдары, әдістемелік әзірлеме;</w:t>
      </w:r>
    </w:p>
    <w:bookmarkEnd w:id="416"/>
    <w:bookmarkStart w:name="z431" w:id="417"/>
    <w:p>
      <w:pPr>
        <w:spacing w:after="0"/>
        <w:ind w:left="0"/>
        <w:jc w:val="both"/>
      </w:pPr>
      <w:r>
        <w:rPr>
          <w:rFonts w:ascii="Times New Roman"/>
          <w:b w:val="false"/>
          <w:i w:val="false"/>
          <w:color w:val="000000"/>
          <w:sz w:val="28"/>
        </w:rPr>
        <w:t>
      плакат, схема, кесте, нұсқаулықтар;</w:t>
      </w:r>
    </w:p>
    <w:bookmarkEnd w:id="417"/>
    <w:bookmarkStart w:name="z432" w:id="418"/>
    <w:p>
      <w:pPr>
        <w:spacing w:after="0"/>
        <w:ind w:left="0"/>
        <w:jc w:val="both"/>
      </w:pPr>
      <w:r>
        <w:rPr>
          <w:rFonts w:ascii="Times New Roman"/>
          <w:b w:val="false"/>
          <w:i w:val="false"/>
          <w:color w:val="000000"/>
          <w:sz w:val="28"/>
        </w:rPr>
        <w:t>
      бейнематериал, презентация;</w:t>
      </w:r>
    </w:p>
    <w:bookmarkEnd w:id="418"/>
    <w:bookmarkStart w:name="z433" w:id="419"/>
    <w:p>
      <w:pPr>
        <w:spacing w:after="0"/>
        <w:ind w:left="0"/>
        <w:jc w:val="both"/>
      </w:pPr>
      <w:r>
        <w:rPr>
          <w:rFonts w:ascii="Times New Roman"/>
          <w:b w:val="false"/>
          <w:i w:val="false"/>
          <w:color w:val="000000"/>
          <w:sz w:val="28"/>
        </w:rPr>
        <w:t>
      практикалық сабаққа арналған жабдық (қару макеті, қорғаныс құралдары, медициналық керек-жарақ, құбылнама, симулятор және т.б.).</w:t>
      </w:r>
    </w:p>
    <w:bookmarkEnd w:id="419"/>
    <w:bookmarkStart w:name="z434" w:id="420"/>
    <w:p>
      <w:pPr>
        <w:spacing w:after="0"/>
        <w:ind w:left="0"/>
        <w:jc w:val="both"/>
      </w:pPr>
      <w:r>
        <w:rPr>
          <w:rFonts w:ascii="Times New Roman"/>
          <w:b w:val="false"/>
          <w:i w:val="false"/>
          <w:color w:val="000000"/>
          <w:sz w:val="28"/>
        </w:rPr>
        <w:t>
      Ескертпе: бұл бағдарлама базалық дағды мен білімді қалыптастыруға бағытталған. ТҚОББ ұйымының мүмкіндігі мен білікті оқытушылардың болуына қарай бағдарлама мазмұны толықтырылуы және кеңейтілуі мүмкін. Оқытудың практикалық бағытын және әскери қызметтің нақты жағдайымен байланысын қамтамасыз ету маңызды. Оқушыға сұранысқа ие дағды алуға және нақты мамандық бойынша әскери қызметке дайындалуға мүмкіндік беру үшін бейіндік даярлыққа ерекше көңіл бөлінуі керек.</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29 тамыздағы</w:t>
            </w:r>
            <w:r>
              <w:br/>
            </w:r>
            <w:r>
              <w:rPr>
                <w:rFonts w:ascii="Times New Roman"/>
                <w:b w:val="false"/>
                <w:i w:val="false"/>
                <w:color w:val="000000"/>
                <w:sz w:val="20"/>
              </w:rPr>
              <w:t>№ 1181 бұйрығымен бекітілген</w:t>
            </w:r>
          </w:p>
        </w:tc>
      </w:tr>
    </w:tbl>
    <w:bookmarkStart w:name="z436" w:id="421"/>
    <w:p>
      <w:pPr>
        <w:spacing w:after="0"/>
        <w:ind w:left="0"/>
        <w:jc w:val="left"/>
      </w:pPr>
      <w:r>
        <w:rPr>
          <w:rFonts w:ascii="Times New Roman"/>
          <w:b/>
          <w:i w:val="false"/>
          <w:color w:val="000000"/>
        </w:rPr>
        <w:t xml:space="preserve"> Қосымша білімнің мектептен тыс ұйымдарына арналған әскерге шақыруға дейінгі даярлық бойынша қосымша білімнің білім беру бағдарламасы</w:t>
      </w:r>
    </w:p>
    <w:bookmarkEnd w:id="421"/>
    <w:bookmarkStart w:name="z437" w:id="422"/>
    <w:p>
      <w:pPr>
        <w:spacing w:after="0"/>
        <w:ind w:left="0"/>
        <w:jc w:val="both"/>
      </w:pPr>
      <w:r>
        <w:rPr>
          <w:rFonts w:ascii="Times New Roman"/>
          <w:b w:val="false"/>
          <w:i w:val="false"/>
          <w:color w:val="000000"/>
          <w:sz w:val="28"/>
        </w:rPr>
        <w:t>
      1. Бағдарлама мақсаты: барлық үлгідегі жалпы білім беретін мектептеріне арналған ӘШД бойынша қосымша білімнің білім беру бағдарламасы бойынша білім алатын жас айбындар бойынша әскери даярлық негіздерін, патриоттық сананы, азаматтық жауапкершілікті, Қазақстан Республикасын қорғауға дайын болуды қалыптастыру, сондай-ақ әскери қызметті табысты өткеру үшін қажетті қосымша білім, біліктілік пен дағдыны игеру.</w:t>
      </w:r>
    </w:p>
    <w:bookmarkEnd w:id="422"/>
    <w:bookmarkStart w:name="z438" w:id="423"/>
    <w:p>
      <w:pPr>
        <w:spacing w:after="0"/>
        <w:ind w:left="0"/>
        <w:jc w:val="both"/>
      </w:pPr>
      <w:r>
        <w:rPr>
          <w:rFonts w:ascii="Times New Roman"/>
          <w:b w:val="false"/>
          <w:i w:val="false"/>
          <w:color w:val="000000"/>
          <w:sz w:val="28"/>
        </w:rPr>
        <w:t>
      2. Оқушылар санаты: барлық үлгідегі жалпы білім беретін мектептің (жалпы білім беретін, мамандандырылған мектеп, лицей, гимназия) 5 – 11-сынып оқушысы (жас айбын) (12 – 18 жас).</w:t>
      </w:r>
    </w:p>
    <w:bookmarkEnd w:id="423"/>
    <w:bookmarkStart w:name="z439" w:id="424"/>
    <w:p>
      <w:pPr>
        <w:spacing w:after="0"/>
        <w:ind w:left="0"/>
        <w:jc w:val="both"/>
      </w:pPr>
      <w:r>
        <w:rPr>
          <w:rFonts w:ascii="Times New Roman"/>
          <w:b w:val="false"/>
          <w:i w:val="false"/>
          <w:color w:val="000000"/>
          <w:sz w:val="28"/>
        </w:rPr>
        <w:t>
      3. Бағдарлама ұзақтығы:</w:t>
      </w:r>
    </w:p>
    <w:bookmarkEnd w:id="424"/>
    <w:bookmarkStart w:name="z440" w:id="425"/>
    <w:p>
      <w:pPr>
        <w:spacing w:after="0"/>
        <w:ind w:left="0"/>
        <w:jc w:val="both"/>
      </w:pPr>
      <w:r>
        <w:rPr>
          <w:rFonts w:ascii="Times New Roman"/>
          <w:b w:val="false"/>
          <w:i w:val="false"/>
          <w:color w:val="000000"/>
          <w:sz w:val="28"/>
        </w:rPr>
        <w:t>
      жалпы ұзақтығы: 170 сағат (7 жылдық оқу).</w:t>
      </w:r>
    </w:p>
    <w:bookmarkEnd w:id="425"/>
    <w:bookmarkStart w:name="z441" w:id="426"/>
    <w:p>
      <w:pPr>
        <w:spacing w:after="0"/>
        <w:ind w:left="0"/>
        <w:jc w:val="both"/>
      </w:pPr>
      <w:r>
        <w:rPr>
          <w:rFonts w:ascii="Times New Roman"/>
          <w:b w:val="false"/>
          <w:i w:val="false"/>
          <w:color w:val="000000"/>
          <w:sz w:val="28"/>
        </w:rPr>
        <w:t>
      оқу жылы бойынша бөлу: жылына 34 сағат (5-6-сынып), жылына 34 сағат (7 – 8 сынып), 9-сынып – 34 сағат, 10-сынып – 34 сағат, 11-сынып – 34 сағат.</w:t>
      </w:r>
    </w:p>
    <w:bookmarkEnd w:id="426"/>
    <w:bookmarkStart w:name="z442" w:id="427"/>
    <w:p>
      <w:pPr>
        <w:spacing w:after="0"/>
        <w:ind w:left="0"/>
        <w:jc w:val="both"/>
      </w:pPr>
      <w:r>
        <w:rPr>
          <w:rFonts w:ascii="Times New Roman"/>
          <w:b w:val="false"/>
          <w:i w:val="false"/>
          <w:color w:val="000000"/>
          <w:sz w:val="28"/>
        </w:rPr>
        <w:t>
      оқыту нысаны: күндізгі, факультативтік бөлім шеңберінде немесе мектептен тыс уақытта.</w:t>
      </w:r>
    </w:p>
    <w:bookmarkEnd w:id="427"/>
    <w:bookmarkStart w:name="z443" w:id="428"/>
    <w:p>
      <w:pPr>
        <w:spacing w:after="0"/>
        <w:ind w:left="0"/>
        <w:jc w:val="both"/>
      </w:pPr>
      <w:r>
        <w:rPr>
          <w:rFonts w:ascii="Times New Roman"/>
          <w:b w:val="false"/>
          <w:i w:val="false"/>
          <w:color w:val="000000"/>
          <w:sz w:val="28"/>
        </w:rPr>
        <w:t>
      сабақ режимі: аптасына 1 сағат (мекеменің мүмкіндігіне түріне және кестесіне қарай). Оқу жылы ішінде сабақтарды біркелкі бөлуге тырысу қажет.</w:t>
      </w:r>
    </w:p>
    <w:bookmarkEnd w:id="428"/>
    <w:bookmarkStart w:name="z444" w:id="429"/>
    <w:p>
      <w:pPr>
        <w:spacing w:after="0"/>
        <w:ind w:left="0"/>
        <w:jc w:val="both"/>
      </w:pPr>
      <w:r>
        <w:rPr>
          <w:rFonts w:ascii="Times New Roman"/>
          <w:b w:val="false"/>
          <w:i w:val="false"/>
          <w:color w:val="000000"/>
          <w:sz w:val="28"/>
        </w:rPr>
        <w:t>
      сабақ ұзақтығы (академиялық сағат): 45 минут.</w:t>
      </w:r>
    </w:p>
    <w:bookmarkEnd w:id="429"/>
    <w:bookmarkStart w:name="z445" w:id="430"/>
    <w:p>
      <w:pPr>
        <w:spacing w:after="0"/>
        <w:ind w:left="0"/>
        <w:jc w:val="both"/>
      </w:pPr>
      <w:r>
        <w:rPr>
          <w:rFonts w:ascii="Times New Roman"/>
          <w:b w:val="false"/>
          <w:i w:val="false"/>
          <w:color w:val="000000"/>
          <w:sz w:val="28"/>
        </w:rPr>
        <w:t>
      4. Бағдарлама құрылымы:</w:t>
      </w:r>
    </w:p>
    <w:bookmarkEnd w:id="430"/>
    <w:bookmarkStart w:name="z446" w:id="431"/>
    <w:p>
      <w:pPr>
        <w:spacing w:after="0"/>
        <w:ind w:left="0"/>
        <w:jc w:val="both"/>
      </w:pPr>
      <w:r>
        <w:rPr>
          <w:rFonts w:ascii="Times New Roman"/>
          <w:b w:val="false"/>
          <w:i w:val="false"/>
          <w:color w:val="000000"/>
          <w:sz w:val="28"/>
        </w:rPr>
        <w:t>
      Бағдарлама мынадай бөлімдер бойынша 5 – 6, 7 – 8 және 9-сыныпқа арналған теориялық және практикалық сабақтан тұрады:</w:t>
      </w:r>
    </w:p>
    <w:bookmarkEnd w:id="431"/>
    <w:bookmarkStart w:name="z447" w:id="432"/>
    <w:p>
      <w:pPr>
        <w:spacing w:after="0"/>
        <w:ind w:left="0"/>
        <w:jc w:val="both"/>
      </w:pPr>
      <w:r>
        <w:rPr>
          <w:rFonts w:ascii="Times New Roman"/>
          <w:b w:val="false"/>
          <w:i w:val="false"/>
          <w:color w:val="000000"/>
          <w:sz w:val="28"/>
        </w:rPr>
        <w:t>
      1) әскери іс негіздері (ӘІН);</w:t>
      </w:r>
    </w:p>
    <w:bookmarkEnd w:id="432"/>
    <w:bookmarkStart w:name="z448" w:id="433"/>
    <w:p>
      <w:pPr>
        <w:spacing w:after="0"/>
        <w:ind w:left="0"/>
        <w:jc w:val="both"/>
      </w:pPr>
      <w:r>
        <w:rPr>
          <w:rFonts w:ascii="Times New Roman"/>
          <w:b w:val="false"/>
          <w:i w:val="false"/>
          <w:color w:val="000000"/>
          <w:sz w:val="28"/>
        </w:rPr>
        <w:t>
      2) әскери қызмет негіздері (ӘҚН);</w:t>
      </w:r>
    </w:p>
    <w:bookmarkEnd w:id="433"/>
    <w:bookmarkStart w:name="z449" w:id="434"/>
    <w:p>
      <w:pPr>
        <w:spacing w:after="0"/>
        <w:ind w:left="0"/>
        <w:jc w:val="both"/>
      </w:pPr>
      <w:r>
        <w:rPr>
          <w:rFonts w:ascii="Times New Roman"/>
          <w:b w:val="false"/>
          <w:i w:val="false"/>
          <w:color w:val="000000"/>
          <w:sz w:val="28"/>
        </w:rPr>
        <w:t>
      3) саптық даярлық негіздері (СДН);</w:t>
      </w:r>
    </w:p>
    <w:bookmarkEnd w:id="434"/>
    <w:bookmarkStart w:name="z450" w:id="435"/>
    <w:p>
      <w:pPr>
        <w:spacing w:after="0"/>
        <w:ind w:left="0"/>
        <w:jc w:val="both"/>
      </w:pPr>
      <w:r>
        <w:rPr>
          <w:rFonts w:ascii="Times New Roman"/>
          <w:b w:val="false"/>
          <w:i w:val="false"/>
          <w:color w:val="000000"/>
          <w:sz w:val="28"/>
        </w:rPr>
        <w:t>
      4) жалпы дене шынықтыру дайындығы (ЖДШД);</w:t>
      </w:r>
    </w:p>
    <w:bookmarkEnd w:id="435"/>
    <w:bookmarkStart w:name="z451" w:id="436"/>
    <w:p>
      <w:pPr>
        <w:spacing w:after="0"/>
        <w:ind w:left="0"/>
        <w:jc w:val="both"/>
      </w:pPr>
      <w:r>
        <w:rPr>
          <w:rFonts w:ascii="Times New Roman"/>
          <w:b w:val="false"/>
          <w:i w:val="false"/>
          <w:color w:val="000000"/>
          <w:sz w:val="28"/>
        </w:rPr>
        <w:t>
      5) тіршілік қауіпсіздігі негіздері (ТҚН);</w:t>
      </w:r>
    </w:p>
    <w:bookmarkEnd w:id="436"/>
    <w:bookmarkStart w:name="z452" w:id="437"/>
    <w:p>
      <w:pPr>
        <w:spacing w:after="0"/>
        <w:ind w:left="0"/>
        <w:jc w:val="both"/>
      </w:pPr>
      <w:r>
        <w:rPr>
          <w:rFonts w:ascii="Times New Roman"/>
          <w:b w:val="false"/>
          <w:i w:val="false"/>
          <w:color w:val="000000"/>
          <w:sz w:val="28"/>
        </w:rPr>
        <w:t>
      6) медициналық білім негіздері (МБН);</w:t>
      </w:r>
    </w:p>
    <w:bookmarkEnd w:id="437"/>
    <w:bookmarkStart w:name="z453" w:id="438"/>
    <w:p>
      <w:pPr>
        <w:spacing w:after="0"/>
        <w:ind w:left="0"/>
        <w:jc w:val="both"/>
      </w:pPr>
      <w:r>
        <w:rPr>
          <w:rFonts w:ascii="Times New Roman"/>
          <w:b w:val="false"/>
          <w:i w:val="false"/>
          <w:color w:val="000000"/>
          <w:sz w:val="28"/>
        </w:rPr>
        <w:t>
      7) әскери-патриоттық тәрбие (ӘПТ);</w:t>
      </w:r>
    </w:p>
    <w:bookmarkEnd w:id="438"/>
    <w:bookmarkStart w:name="z454" w:id="439"/>
    <w:p>
      <w:pPr>
        <w:spacing w:after="0"/>
        <w:ind w:left="0"/>
        <w:jc w:val="both"/>
      </w:pPr>
      <w:r>
        <w:rPr>
          <w:rFonts w:ascii="Times New Roman"/>
          <w:b w:val="false"/>
          <w:i w:val="false"/>
          <w:color w:val="000000"/>
          <w:sz w:val="28"/>
        </w:rPr>
        <w:t>
      10 және 11-сынып үшін:</w:t>
      </w:r>
    </w:p>
    <w:bookmarkEnd w:id="439"/>
    <w:bookmarkStart w:name="z455" w:id="440"/>
    <w:p>
      <w:pPr>
        <w:spacing w:after="0"/>
        <w:ind w:left="0"/>
        <w:jc w:val="both"/>
      </w:pPr>
      <w:r>
        <w:rPr>
          <w:rFonts w:ascii="Times New Roman"/>
          <w:b w:val="false"/>
          <w:i w:val="false"/>
          <w:color w:val="000000"/>
          <w:sz w:val="28"/>
        </w:rPr>
        <w:t>
      1) тактикалық даярлық негіздері (ТДН);</w:t>
      </w:r>
    </w:p>
    <w:bookmarkEnd w:id="440"/>
    <w:bookmarkStart w:name="z456" w:id="441"/>
    <w:p>
      <w:pPr>
        <w:spacing w:after="0"/>
        <w:ind w:left="0"/>
        <w:jc w:val="both"/>
      </w:pPr>
      <w:r>
        <w:rPr>
          <w:rFonts w:ascii="Times New Roman"/>
          <w:b w:val="false"/>
          <w:i w:val="false"/>
          <w:color w:val="000000"/>
          <w:sz w:val="28"/>
        </w:rPr>
        <w:t>
      2) оқ ату даярлығы негіздері (ОДН);</w:t>
      </w:r>
    </w:p>
    <w:bookmarkEnd w:id="441"/>
    <w:bookmarkStart w:name="z457" w:id="442"/>
    <w:p>
      <w:pPr>
        <w:spacing w:after="0"/>
        <w:ind w:left="0"/>
        <w:jc w:val="both"/>
      </w:pPr>
      <w:r>
        <w:rPr>
          <w:rFonts w:ascii="Times New Roman"/>
          <w:b w:val="false"/>
          <w:i w:val="false"/>
          <w:color w:val="000000"/>
          <w:sz w:val="28"/>
        </w:rPr>
        <w:t>
      3) ПҰА-ны әскери істе қолдану негіздері (ПҰАҚН)</w:t>
      </w:r>
    </w:p>
    <w:bookmarkEnd w:id="442"/>
    <w:bookmarkStart w:name="z458" w:id="443"/>
    <w:p>
      <w:pPr>
        <w:spacing w:after="0"/>
        <w:ind w:left="0"/>
        <w:jc w:val="both"/>
      </w:pPr>
      <w:r>
        <w:rPr>
          <w:rFonts w:ascii="Times New Roman"/>
          <w:b w:val="false"/>
          <w:i w:val="false"/>
          <w:color w:val="000000"/>
          <w:sz w:val="28"/>
        </w:rPr>
        <w:t>
      4) саптық даярлық (СД);</w:t>
      </w:r>
    </w:p>
    <w:bookmarkEnd w:id="443"/>
    <w:bookmarkStart w:name="z459" w:id="444"/>
    <w:p>
      <w:pPr>
        <w:spacing w:after="0"/>
        <w:ind w:left="0"/>
        <w:jc w:val="both"/>
      </w:pPr>
      <w:r>
        <w:rPr>
          <w:rFonts w:ascii="Times New Roman"/>
          <w:b w:val="false"/>
          <w:i w:val="false"/>
          <w:color w:val="000000"/>
          <w:sz w:val="28"/>
        </w:rPr>
        <w:t>
      5) жалпы дене шынықтыру дайындығы (ЖДШД)</w:t>
      </w:r>
    </w:p>
    <w:bookmarkEnd w:id="444"/>
    <w:bookmarkStart w:name="z460" w:id="445"/>
    <w:p>
      <w:pPr>
        <w:spacing w:after="0"/>
        <w:ind w:left="0"/>
        <w:jc w:val="both"/>
      </w:pPr>
      <w:r>
        <w:rPr>
          <w:rFonts w:ascii="Times New Roman"/>
          <w:b w:val="false"/>
          <w:i w:val="false"/>
          <w:color w:val="000000"/>
          <w:sz w:val="28"/>
        </w:rPr>
        <w:t>
      6) радиациялық, химиялық және биологиялық қорғау негіздері (РХБҚН);</w:t>
      </w:r>
    </w:p>
    <w:bookmarkEnd w:id="445"/>
    <w:bookmarkStart w:name="z461" w:id="446"/>
    <w:p>
      <w:pPr>
        <w:spacing w:after="0"/>
        <w:ind w:left="0"/>
        <w:jc w:val="both"/>
      </w:pPr>
      <w:r>
        <w:rPr>
          <w:rFonts w:ascii="Times New Roman"/>
          <w:b w:val="false"/>
          <w:i w:val="false"/>
          <w:color w:val="000000"/>
          <w:sz w:val="28"/>
        </w:rPr>
        <w:t>
      7) медициналық білім негіздері (МБН);</w:t>
      </w:r>
    </w:p>
    <w:bookmarkEnd w:id="446"/>
    <w:bookmarkStart w:name="z462" w:id="447"/>
    <w:p>
      <w:pPr>
        <w:spacing w:after="0"/>
        <w:ind w:left="0"/>
        <w:jc w:val="both"/>
      </w:pPr>
      <w:r>
        <w:rPr>
          <w:rFonts w:ascii="Times New Roman"/>
          <w:b w:val="false"/>
          <w:i w:val="false"/>
          <w:color w:val="000000"/>
          <w:sz w:val="28"/>
        </w:rPr>
        <w:t>
      8) әскери-патриоттық тәрбие (ӘПТ);</w:t>
      </w:r>
    </w:p>
    <w:bookmarkEnd w:id="447"/>
    <w:bookmarkStart w:name="z463" w:id="448"/>
    <w:p>
      <w:pPr>
        <w:spacing w:after="0"/>
        <w:ind w:left="0"/>
        <w:jc w:val="both"/>
      </w:pPr>
      <w:r>
        <w:rPr>
          <w:rFonts w:ascii="Times New Roman"/>
          <w:b w:val="false"/>
          <w:i w:val="false"/>
          <w:color w:val="000000"/>
          <w:sz w:val="28"/>
        </w:rPr>
        <w:t>
      9) әскери тарих негіздері (ӘТН);</w:t>
      </w:r>
    </w:p>
    <w:bookmarkEnd w:id="448"/>
    <w:bookmarkStart w:name="z464" w:id="449"/>
    <w:p>
      <w:pPr>
        <w:spacing w:after="0"/>
        <w:ind w:left="0"/>
        <w:jc w:val="both"/>
      </w:pPr>
      <w:r>
        <w:rPr>
          <w:rFonts w:ascii="Times New Roman"/>
          <w:b w:val="false"/>
          <w:i w:val="false"/>
          <w:color w:val="000000"/>
          <w:sz w:val="28"/>
        </w:rPr>
        <w:t>
      10) бейіндік даярлық (БД).</w:t>
      </w:r>
    </w:p>
    <w:bookmarkEnd w:id="449"/>
    <w:bookmarkStart w:name="z465" w:id="450"/>
    <w:p>
      <w:pPr>
        <w:spacing w:after="0"/>
        <w:ind w:left="0"/>
        <w:jc w:val="both"/>
      </w:pPr>
      <w:r>
        <w:rPr>
          <w:rFonts w:ascii="Times New Roman"/>
          <w:b w:val="false"/>
          <w:i w:val="false"/>
          <w:color w:val="000000"/>
          <w:sz w:val="28"/>
        </w:rPr>
        <w:t>
      5. Бағдарлама мазмұны (теориялық және практикалық сабаққа бөліп).</w:t>
      </w:r>
    </w:p>
    <w:bookmarkEnd w:id="450"/>
    <w:bookmarkStart w:name="z466" w:id="451"/>
    <w:p>
      <w:pPr>
        <w:spacing w:after="0"/>
        <w:ind w:left="0"/>
        <w:jc w:val="both"/>
      </w:pPr>
      <w:r>
        <w:rPr>
          <w:rFonts w:ascii="Times New Roman"/>
          <w:b w:val="false"/>
          <w:i w:val="false"/>
          <w:color w:val="000000"/>
          <w:sz w:val="28"/>
        </w:rPr>
        <w:t>
      Шартты белгілер:</w:t>
      </w:r>
    </w:p>
    <w:bookmarkEnd w:id="451"/>
    <w:bookmarkStart w:name="z467" w:id="452"/>
    <w:p>
      <w:pPr>
        <w:spacing w:after="0"/>
        <w:ind w:left="0"/>
        <w:jc w:val="both"/>
      </w:pPr>
      <w:r>
        <w:rPr>
          <w:rFonts w:ascii="Times New Roman"/>
          <w:b w:val="false"/>
          <w:i w:val="false"/>
          <w:color w:val="000000"/>
          <w:sz w:val="28"/>
        </w:rPr>
        <w:t>
      (Т) – теориялық сабақ;</w:t>
      </w:r>
    </w:p>
    <w:bookmarkEnd w:id="452"/>
    <w:bookmarkStart w:name="z468" w:id="453"/>
    <w:p>
      <w:pPr>
        <w:spacing w:after="0"/>
        <w:ind w:left="0"/>
        <w:jc w:val="both"/>
      </w:pPr>
      <w:r>
        <w:rPr>
          <w:rFonts w:ascii="Times New Roman"/>
          <w:b w:val="false"/>
          <w:i w:val="false"/>
          <w:color w:val="000000"/>
          <w:sz w:val="28"/>
        </w:rPr>
        <w:t>
      (П) – практикалық сабақ.</w:t>
      </w:r>
    </w:p>
    <w:bookmarkEnd w:id="453"/>
    <w:bookmarkStart w:name="z469" w:id="454"/>
    <w:p>
      <w:pPr>
        <w:spacing w:after="0"/>
        <w:ind w:left="0"/>
        <w:jc w:val="both"/>
      </w:pPr>
      <w:r>
        <w:rPr>
          <w:rFonts w:ascii="Times New Roman"/>
          <w:b w:val="false"/>
          <w:i w:val="false"/>
          <w:color w:val="000000"/>
          <w:sz w:val="28"/>
        </w:rPr>
        <w:t>
      1-2 жыл (5 – 6-сынып ) – 34 сағат:</w:t>
      </w:r>
    </w:p>
    <w:bookmarkEnd w:id="454"/>
    <w:bookmarkStart w:name="z470" w:id="455"/>
    <w:p>
      <w:pPr>
        <w:spacing w:after="0"/>
        <w:ind w:left="0"/>
        <w:jc w:val="both"/>
      </w:pPr>
      <w:r>
        <w:rPr>
          <w:rFonts w:ascii="Times New Roman"/>
          <w:b w:val="false"/>
          <w:i w:val="false"/>
          <w:color w:val="000000"/>
          <w:sz w:val="28"/>
        </w:rPr>
        <w:t>
      Әскери іс негіздері (ӘІН) (9 сағат):</w:t>
      </w:r>
    </w:p>
    <w:bookmarkEnd w:id="455"/>
    <w:bookmarkStart w:name="z471" w:id="456"/>
    <w:p>
      <w:pPr>
        <w:spacing w:after="0"/>
        <w:ind w:left="0"/>
        <w:jc w:val="both"/>
      </w:pPr>
      <w:r>
        <w:rPr>
          <w:rFonts w:ascii="Times New Roman"/>
          <w:b w:val="false"/>
          <w:i w:val="false"/>
          <w:color w:val="000000"/>
          <w:sz w:val="28"/>
        </w:rPr>
        <w:t>
      (Т) Отанды қорғаудағы армия рөлі (3 сағат).</w:t>
      </w:r>
    </w:p>
    <w:bookmarkEnd w:id="456"/>
    <w:bookmarkStart w:name="z472" w:id="457"/>
    <w:p>
      <w:pPr>
        <w:spacing w:after="0"/>
        <w:ind w:left="0"/>
        <w:jc w:val="both"/>
      </w:pPr>
      <w:r>
        <w:rPr>
          <w:rFonts w:ascii="Times New Roman"/>
          <w:b w:val="false"/>
          <w:i w:val="false"/>
          <w:color w:val="000000"/>
          <w:sz w:val="28"/>
        </w:rPr>
        <w:t>
      (Т) Қазіргі заманғы қару-жарақ пен технология түрі (3 сағат).</w:t>
      </w:r>
    </w:p>
    <w:bookmarkEnd w:id="457"/>
    <w:bookmarkStart w:name="z473" w:id="458"/>
    <w:p>
      <w:pPr>
        <w:spacing w:after="0"/>
        <w:ind w:left="0"/>
        <w:jc w:val="both"/>
      </w:pPr>
      <w:r>
        <w:rPr>
          <w:rFonts w:ascii="Times New Roman"/>
          <w:b w:val="false"/>
          <w:i w:val="false"/>
          <w:color w:val="000000"/>
          <w:sz w:val="28"/>
        </w:rPr>
        <w:t>
      (Т) Бітімгершілік миссия және оның маңызы (1 сағат).</w:t>
      </w:r>
    </w:p>
    <w:bookmarkEnd w:id="458"/>
    <w:bookmarkStart w:name="z474" w:id="459"/>
    <w:p>
      <w:pPr>
        <w:spacing w:after="0"/>
        <w:ind w:left="0"/>
        <w:jc w:val="both"/>
      </w:pPr>
      <w:r>
        <w:rPr>
          <w:rFonts w:ascii="Times New Roman"/>
          <w:b w:val="false"/>
          <w:i w:val="false"/>
          <w:color w:val="000000"/>
          <w:sz w:val="28"/>
        </w:rPr>
        <w:t>
      (Т) Әскери қызмет мәні мен мазмұны (1 сағат).</w:t>
      </w:r>
    </w:p>
    <w:bookmarkEnd w:id="459"/>
    <w:bookmarkStart w:name="z475" w:id="460"/>
    <w:p>
      <w:pPr>
        <w:spacing w:after="0"/>
        <w:ind w:left="0"/>
        <w:jc w:val="both"/>
      </w:pPr>
      <w:r>
        <w:rPr>
          <w:rFonts w:ascii="Times New Roman"/>
          <w:b w:val="false"/>
          <w:i w:val="false"/>
          <w:color w:val="000000"/>
          <w:sz w:val="28"/>
        </w:rPr>
        <w:t>
      (Т) "Отанды қорғаушы" деген мамандық бар (1 сағат).</w:t>
      </w:r>
    </w:p>
    <w:bookmarkEnd w:id="460"/>
    <w:bookmarkStart w:name="z476" w:id="461"/>
    <w:p>
      <w:pPr>
        <w:spacing w:after="0"/>
        <w:ind w:left="0"/>
        <w:jc w:val="both"/>
      </w:pPr>
      <w:r>
        <w:rPr>
          <w:rFonts w:ascii="Times New Roman"/>
          <w:b w:val="false"/>
          <w:i w:val="false"/>
          <w:color w:val="000000"/>
          <w:sz w:val="28"/>
        </w:rPr>
        <w:t>
      Әскери қызмет негіздері (ӘҚН) (9 сағат):</w:t>
      </w:r>
    </w:p>
    <w:bookmarkEnd w:id="461"/>
    <w:bookmarkStart w:name="z477" w:id="462"/>
    <w:p>
      <w:pPr>
        <w:spacing w:after="0"/>
        <w:ind w:left="0"/>
        <w:jc w:val="both"/>
      </w:pPr>
      <w:r>
        <w:rPr>
          <w:rFonts w:ascii="Times New Roman"/>
          <w:b w:val="false"/>
          <w:i w:val="false"/>
          <w:color w:val="000000"/>
          <w:sz w:val="28"/>
        </w:rPr>
        <w:t>
      (Т) Әскери қызметтің негізгі міндеттері мен функциялары (2 сағат).</w:t>
      </w:r>
    </w:p>
    <w:bookmarkEnd w:id="462"/>
    <w:bookmarkStart w:name="z478" w:id="463"/>
    <w:p>
      <w:pPr>
        <w:spacing w:after="0"/>
        <w:ind w:left="0"/>
        <w:jc w:val="both"/>
      </w:pPr>
      <w:r>
        <w:rPr>
          <w:rFonts w:ascii="Times New Roman"/>
          <w:b w:val="false"/>
          <w:i w:val="false"/>
          <w:color w:val="000000"/>
          <w:sz w:val="28"/>
        </w:rPr>
        <w:t>
      (Т) Әскери атақтар. Айырым белгілері (2 сағат).</w:t>
      </w:r>
    </w:p>
    <w:bookmarkEnd w:id="463"/>
    <w:bookmarkStart w:name="z479" w:id="464"/>
    <w:p>
      <w:pPr>
        <w:spacing w:after="0"/>
        <w:ind w:left="0"/>
        <w:jc w:val="both"/>
      </w:pPr>
      <w:r>
        <w:rPr>
          <w:rFonts w:ascii="Times New Roman"/>
          <w:b w:val="false"/>
          <w:i w:val="false"/>
          <w:color w:val="000000"/>
          <w:sz w:val="28"/>
        </w:rPr>
        <w:t>
      (Т) Әскери қызмет өткеру (1 сағат).</w:t>
      </w:r>
    </w:p>
    <w:bookmarkEnd w:id="464"/>
    <w:bookmarkStart w:name="z480" w:id="465"/>
    <w:p>
      <w:pPr>
        <w:spacing w:after="0"/>
        <w:ind w:left="0"/>
        <w:jc w:val="both"/>
      </w:pPr>
      <w:r>
        <w:rPr>
          <w:rFonts w:ascii="Times New Roman"/>
          <w:b w:val="false"/>
          <w:i w:val="false"/>
          <w:color w:val="000000"/>
          <w:sz w:val="28"/>
        </w:rPr>
        <w:t>
      (Т) Әскери мамандықтар және олардың міндеттері (2 сағат).</w:t>
      </w:r>
    </w:p>
    <w:bookmarkEnd w:id="465"/>
    <w:bookmarkStart w:name="z481" w:id="466"/>
    <w:p>
      <w:pPr>
        <w:spacing w:after="0"/>
        <w:ind w:left="0"/>
        <w:jc w:val="both"/>
      </w:pPr>
      <w:r>
        <w:rPr>
          <w:rFonts w:ascii="Times New Roman"/>
          <w:b w:val="false"/>
          <w:i w:val="false"/>
          <w:color w:val="000000"/>
          <w:sz w:val="28"/>
        </w:rPr>
        <w:t>
      (Т) Әскери қызметшілердің киім нысаны мен жарағы (1 сағат).</w:t>
      </w:r>
    </w:p>
    <w:bookmarkEnd w:id="466"/>
    <w:bookmarkStart w:name="z482" w:id="467"/>
    <w:p>
      <w:pPr>
        <w:spacing w:after="0"/>
        <w:ind w:left="0"/>
        <w:jc w:val="both"/>
      </w:pPr>
      <w:r>
        <w:rPr>
          <w:rFonts w:ascii="Times New Roman"/>
          <w:b w:val="false"/>
          <w:i w:val="false"/>
          <w:color w:val="000000"/>
          <w:sz w:val="28"/>
        </w:rPr>
        <w:t>
      (Т) Армиядағы тәртіп пен реттілік (1 сағат).</w:t>
      </w:r>
    </w:p>
    <w:bookmarkEnd w:id="467"/>
    <w:bookmarkStart w:name="z483" w:id="468"/>
    <w:p>
      <w:pPr>
        <w:spacing w:after="0"/>
        <w:ind w:left="0"/>
        <w:jc w:val="both"/>
      </w:pPr>
      <w:r>
        <w:rPr>
          <w:rFonts w:ascii="Times New Roman"/>
          <w:b w:val="false"/>
          <w:i w:val="false"/>
          <w:color w:val="000000"/>
          <w:sz w:val="28"/>
        </w:rPr>
        <w:t>
      Саптық даярлық негіздері (СДН) (2 сағат):</w:t>
      </w:r>
    </w:p>
    <w:bookmarkEnd w:id="468"/>
    <w:bookmarkStart w:name="z484" w:id="469"/>
    <w:p>
      <w:pPr>
        <w:spacing w:after="0"/>
        <w:ind w:left="0"/>
        <w:jc w:val="both"/>
      </w:pPr>
      <w:r>
        <w:rPr>
          <w:rFonts w:ascii="Times New Roman"/>
          <w:b w:val="false"/>
          <w:i w:val="false"/>
          <w:color w:val="000000"/>
          <w:sz w:val="28"/>
        </w:rPr>
        <w:t>
      (Т) Саптық даярлықтағы негізгі ұғымдар (2 сағат).</w:t>
      </w:r>
    </w:p>
    <w:bookmarkEnd w:id="469"/>
    <w:bookmarkStart w:name="z485" w:id="470"/>
    <w:p>
      <w:pPr>
        <w:spacing w:after="0"/>
        <w:ind w:left="0"/>
        <w:jc w:val="both"/>
      </w:pPr>
      <w:r>
        <w:rPr>
          <w:rFonts w:ascii="Times New Roman"/>
          <w:b w:val="false"/>
          <w:i w:val="false"/>
          <w:color w:val="000000"/>
          <w:sz w:val="28"/>
        </w:rPr>
        <w:t>
      Жалпы дене шынықтыру дайындығы (ЖДШД) (4 сағат):</w:t>
      </w:r>
    </w:p>
    <w:bookmarkEnd w:id="470"/>
    <w:bookmarkStart w:name="z486" w:id="471"/>
    <w:p>
      <w:pPr>
        <w:spacing w:after="0"/>
        <w:ind w:left="0"/>
        <w:jc w:val="both"/>
      </w:pPr>
      <w:r>
        <w:rPr>
          <w:rFonts w:ascii="Times New Roman"/>
          <w:b w:val="false"/>
          <w:i w:val="false"/>
          <w:color w:val="000000"/>
          <w:sz w:val="28"/>
        </w:rPr>
        <w:t>
      (Т) Жаттықтыру және жалпы дене шынықтыру дайындығы (1 сағат).</w:t>
      </w:r>
    </w:p>
    <w:bookmarkEnd w:id="471"/>
    <w:bookmarkStart w:name="z487" w:id="472"/>
    <w:p>
      <w:pPr>
        <w:spacing w:after="0"/>
        <w:ind w:left="0"/>
        <w:jc w:val="both"/>
      </w:pPr>
      <w:r>
        <w:rPr>
          <w:rFonts w:ascii="Times New Roman"/>
          <w:b w:val="false"/>
          <w:i w:val="false"/>
          <w:color w:val="000000"/>
          <w:sz w:val="28"/>
        </w:rPr>
        <w:t>
      (П) Шымырлықты, ептілік пен төзімділікті дамытатын жаттығу (қолмен тіреліп денені көтеру, тартылу, отырып-тұру, жүгіру). (3 сағат).</w:t>
      </w:r>
    </w:p>
    <w:bookmarkEnd w:id="472"/>
    <w:bookmarkStart w:name="z488" w:id="473"/>
    <w:p>
      <w:pPr>
        <w:spacing w:after="0"/>
        <w:ind w:left="0"/>
        <w:jc w:val="both"/>
      </w:pPr>
      <w:r>
        <w:rPr>
          <w:rFonts w:ascii="Times New Roman"/>
          <w:b w:val="false"/>
          <w:i w:val="false"/>
          <w:color w:val="000000"/>
          <w:sz w:val="28"/>
        </w:rPr>
        <w:t>
      Тіршілік қауіпсіздігі негіздері (ТҚН) (4 сағат):</w:t>
      </w:r>
    </w:p>
    <w:bookmarkEnd w:id="473"/>
    <w:bookmarkStart w:name="z489" w:id="474"/>
    <w:p>
      <w:pPr>
        <w:spacing w:after="0"/>
        <w:ind w:left="0"/>
        <w:jc w:val="both"/>
      </w:pPr>
      <w:r>
        <w:rPr>
          <w:rFonts w:ascii="Times New Roman"/>
          <w:b w:val="false"/>
          <w:i w:val="false"/>
          <w:color w:val="000000"/>
          <w:sz w:val="28"/>
        </w:rPr>
        <w:t>
      (Т) Жеке қауіпсіздік негіздері (2 сағат).</w:t>
      </w:r>
    </w:p>
    <w:bookmarkEnd w:id="474"/>
    <w:bookmarkStart w:name="z490" w:id="475"/>
    <w:p>
      <w:pPr>
        <w:spacing w:after="0"/>
        <w:ind w:left="0"/>
        <w:jc w:val="both"/>
      </w:pPr>
      <w:r>
        <w:rPr>
          <w:rFonts w:ascii="Times New Roman"/>
          <w:b w:val="false"/>
          <w:i w:val="false"/>
          <w:color w:val="000000"/>
          <w:sz w:val="28"/>
        </w:rPr>
        <w:t>
      (Т) Көшеде және қоғамдық орында өзін ұстау қағидалары (1 сағат).</w:t>
      </w:r>
    </w:p>
    <w:bookmarkEnd w:id="475"/>
    <w:bookmarkStart w:name="z491" w:id="476"/>
    <w:p>
      <w:pPr>
        <w:spacing w:after="0"/>
        <w:ind w:left="0"/>
        <w:jc w:val="both"/>
      </w:pPr>
      <w:r>
        <w:rPr>
          <w:rFonts w:ascii="Times New Roman"/>
          <w:b w:val="false"/>
          <w:i w:val="false"/>
          <w:color w:val="000000"/>
          <w:sz w:val="28"/>
        </w:rPr>
        <w:t>
      (Т) Алғашқы көмек көрсету (1 сағат).</w:t>
      </w:r>
    </w:p>
    <w:bookmarkEnd w:id="476"/>
    <w:bookmarkStart w:name="z492" w:id="477"/>
    <w:p>
      <w:pPr>
        <w:spacing w:after="0"/>
        <w:ind w:left="0"/>
        <w:jc w:val="both"/>
      </w:pPr>
      <w:r>
        <w:rPr>
          <w:rFonts w:ascii="Times New Roman"/>
          <w:b w:val="false"/>
          <w:i w:val="false"/>
          <w:color w:val="000000"/>
          <w:sz w:val="28"/>
        </w:rPr>
        <w:t>
      Медициналық білім негіздері (МБН) (2 сағат):</w:t>
      </w:r>
    </w:p>
    <w:bookmarkEnd w:id="477"/>
    <w:bookmarkStart w:name="z493" w:id="478"/>
    <w:p>
      <w:pPr>
        <w:spacing w:after="0"/>
        <w:ind w:left="0"/>
        <w:jc w:val="both"/>
      </w:pPr>
      <w:r>
        <w:rPr>
          <w:rFonts w:ascii="Times New Roman"/>
          <w:b w:val="false"/>
          <w:i w:val="false"/>
          <w:color w:val="000000"/>
          <w:sz w:val="28"/>
        </w:rPr>
        <w:t>
      (Т) Әскери қызметшінің медициналық дәріқобдишасы құрамы (2 сағат).</w:t>
      </w:r>
    </w:p>
    <w:bookmarkEnd w:id="478"/>
    <w:bookmarkStart w:name="z494" w:id="479"/>
    <w:p>
      <w:pPr>
        <w:spacing w:after="0"/>
        <w:ind w:left="0"/>
        <w:jc w:val="both"/>
      </w:pPr>
      <w:r>
        <w:rPr>
          <w:rFonts w:ascii="Times New Roman"/>
          <w:b w:val="false"/>
          <w:i w:val="false"/>
          <w:color w:val="000000"/>
          <w:sz w:val="28"/>
        </w:rPr>
        <w:t>
      Әскери-патриоттық тәрбие (ӘПТ) (4 сағат):</w:t>
      </w:r>
    </w:p>
    <w:bookmarkEnd w:id="479"/>
    <w:bookmarkStart w:name="z495" w:id="480"/>
    <w:p>
      <w:pPr>
        <w:spacing w:after="0"/>
        <w:ind w:left="0"/>
        <w:jc w:val="both"/>
      </w:pPr>
      <w:r>
        <w:rPr>
          <w:rFonts w:ascii="Times New Roman"/>
          <w:b w:val="false"/>
          <w:i w:val="false"/>
          <w:color w:val="000000"/>
          <w:sz w:val="28"/>
        </w:rPr>
        <w:t>
      (Т) Қазақстан Республикасы Қарулы Күштеріндегі әскери дәстүр мен рәсім (2 сағат).</w:t>
      </w:r>
    </w:p>
    <w:bookmarkEnd w:id="480"/>
    <w:bookmarkStart w:name="z496" w:id="481"/>
    <w:p>
      <w:pPr>
        <w:spacing w:after="0"/>
        <w:ind w:left="0"/>
        <w:jc w:val="both"/>
      </w:pPr>
      <w:r>
        <w:rPr>
          <w:rFonts w:ascii="Times New Roman"/>
          <w:b w:val="false"/>
          <w:i w:val="false"/>
          <w:color w:val="000000"/>
          <w:sz w:val="28"/>
        </w:rPr>
        <w:t>
      (Т) ҚР Қарулы Күштерінде қызмет ету – әрбір азаматтың қасиетті борышы (2 сағат).</w:t>
      </w:r>
    </w:p>
    <w:bookmarkEnd w:id="481"/>
    <w:bookmarkStart w:name="z497" w:id="482"/>
    <w:p>
      <w:pPr>
        <w:spacing w:after="0"/>
        <w:ind w:left="0"/>
        <w:jc w:val="both"/>
      </w:pPr>
      <w:r>
        <w:rPr>
          <w:rFonts w:ascii="Times New Roman"/>
          <w:b w:val="false"/>
          <w:i w:val="false"/>
          <w:color w:val="000000"/>
          <w:sz w:val="28"/>
        </w:rPr>
        <w:t>
      3-4 жыл (7 – 8-сынып) – 34 сағат:</w:t>
      </w:r>
    </w:p>
    <w:bookmarkEnd w:id="482"/>
    <w:bookmarkStart w:name="z498" w:id="483"/>
    <w:p>
      <w:pPr>
        <w:spacing w:after="0"/>
        <w:ind w:left="0"/>
        <w:jc w:val="both"/>
      </w:pPr>
      <w:r>
        <w:rPr>
          <w:rFonts w:ascii="Times New Roman"/>
          <w:b w:val="false"/>
          <w:i w:val="false"/>
          <w:color w:val="000000"/>
          <w:sz w:val="28"/>
        </w:rPr>
        <w:t>
      Әскери іс негіздері (ӘІН) (6 сағат):</w:t>
      </w:r>
    </w:p>
    <w:bookmarkEnd w:id="483"/>
    <w:bookmarkStart w:name="z499" w:id="484"/>
    <w:p>
      <w:pPr>
        <w:spacing w:after="0"/>
        <w:ind w:left="0"/>
        <w:jc w:val="both"/>
      </w:pPr>
      <w:r>
        <w:rPr>
          <w:rFonts w:ascii="Times New Roman"/>
          <w:b w:val="false"/>
          <w:i w:val="false"/>
          <w:color w:val="000000"/>
          <w:sz w:val="28"/>
        </w:rPr>
        <w:t>
      (Т) ҚР ҚК: құрамы, құрылымы, міндеттері (2 сағат).</w:t>
      </w:r>
    </w:p>
    <w:bookmarkEnd w:id="484"/>
    <w:bookmarkStart w:name="z500" w:id="485"/>
    <w:p>
      <w:pPr>
        <w:spacing w:after="0"/>
        <w:ind w:left="0"/>
        <w:jc w:val="both"/>
      </w:pPr>
      <w:r>
        <w:rPr>
          <w:rFonts w:ascii="Times New Roman"/>
          <w:b w:val="false"/>
          <w:i w:val="false"/>
          <w:color w:val="000000"/>
          <w:sz w:val="28"/>
        </w:rPr>
        <w:t>
      (Т) ҚР басқа да әскерлері мен әскери құралымдары: құрамы, құрылымы, міндеттері (2 сағат).</w:t>
      </w:r>
    </w:p>
    <w:bookmarkEnd w:id="485"/>
    <w:bookmarkStart w:name="z501" w:id="486"/>
    <w:p>
      <w:pPr>
        <w:spacing w:after="0"/>
        <w:ind w:left="0"/>
        <w:jc w:val="both"/>
      </w:pPr>
      <w:r>
        <w:rPr>
          <w:rFonts w:ascii="Times New Roman"/>
          <w:b w:val="false"/>
          <w:i w:val="false"/>
          <w:color w:val="000000"/>
          <w:sz w:val="28"/>
        </w:rPr>
        <w:t>
      (Т) ҚР ұлттық қауіпсіздігін қамтамасыз етудегі ҚР ҚК, басқа да әскерлері мен әскери құралымдарының рөлі мен орны (2 сағат).</w:t>
      </w:r>
    </w:p>
    <w:bookmarkEnd w:id="486"/>
    <w:bookmarkStart w:name="z502" w:id="487"/>
    <w:p>
      <w:pPr>
        <w:spacing w:after="0"/>
        <w:ind w:left="0"/>
        <w:jc w:val="both"/>
      </w:pPr>
      <w:r>
        <w:rPr>
          <w:rFonts w:ascii="Times New Roman"/>
          <w:b w:val="false"/>
          <w:i w:val="false"/>
          <w:color w:val="000000"/>
          <w:sz w:val="28"/>
        </w:rPr>
        <w:t>
      Әскери қызмет негіздері (ӘҚН) (6 сағат):</w:t>
      </w:r>
    </w:p>
    <w:bookmarkEnd w:id="487"/>
    <w:bookmarkStart w:name="z503" w:id="488"/>
    <w:p>
      <w:pPr>
        <w:spacing w:after="0"/>
        <w:ind w:left="0"/>
        <w:jc w:val="both"/>
      </w:pPr>
      <w:r>
        <w:rPr>
          <w:rFonts w:ascii="Times New Roman"/>
          <w:b w:val="false"/>
          <w:i w:val="false"/>
          <w:color w:val="000000"/>
          <w:sz w:val="28"/>
        </w:rPr>
        <w:t>
      (Т) ҚР азаматтарының әскери міндеті (2 сағат).</w:t>
      </w:r>
    </w:p>
    <w:bookmarkEnd w:id="488"/>
    <w:bookmarkStart w:name="z504" w:id="489"/>
    <w:p>
      <w:pPr>
        <w:spacing w:after="0"/>
        <w:ind w:left="0"/>
        <w:jc w:val="both"/>
      </w:pPr>
      <w:r>
        <w:rPr>
          <w:rFonts w:ascii="Times New Roman"/>
          <w:b w:val="false"/>
          <w:i w:val="false"/>
          <w:color w:val="000000"/>
          <w:sz w:val="28"/>
        </w:rPr>
        <w:t>
      (Т) Әскери атақтар. Айырым белгілері (1 сағат).</w:t>
      </w:r>
    </w:p>
    <w:bookmarkEnd w:id="489"/>
    <w:bookmarkStart w:name="z505" w:id="490"/>
    <w:p>
      <w:pPr>
        <w:spacing w:after="0"/>
        <w:ind w:left="0"/>
        <w:jc w:val="both"/>
      </w:pPr>
      <w:r>
        <w:rPr>
          <w:rFonts w:ascii="Times New Roman"/>
          <w:b w:val="false"/>
          <w:i w:val="false"/>
          <w:color w:val="000000"/>
          <w:sz w:val="28"/>
        </w:rPr>
        <w:t>
      (Т) Қазақстан Республикасы Қарулы Күштерінің, басқа да әскерлері мен әскери құралымдарының ішкі қызмет жарғысы (1 сағат).</w:t>
      </w:r>
    </w:p>
    <w:bookmarkEnd w:id="490"/>
    <w:bookmarkStart w:name="z506" w:id="491"/>
    <w:p>
      <w:pPr>
        <w:spacing w:after="0"/>
        <w:ind w:left="0"/>
        <w:jc w:val="both"/>
      </w:pPr>
      <w:r>
        <w:rPr>
          <w:rFonts w:ascii="Times New Roman"/>
          <w:b w:val="false"/>
          <w:i w:val="false"/>
          <w:color w:val="000000"/>
          <w:sz w:val="28"/>
        </w:rPr>
        <w:t>
      (Т) Қазақстан Республикасы Қарулы Күштерінің, басқа да әскерлері мен әскери құралымдарының саптық жарғысы (1 сағат).</w:t>
      </w:r>
    </w:p>
    <w:bookmarkEnd w:id="491"/>
    <w:bookmarkStart w:name="z507" w:id="492"/>
    <w:p>
      <w:pPr>
        <w:spacing w:after="0"/>
        <w:ind w:left="0"/>
        <w:jc w:val="both"/>
      </w:pPr>
      <w:r>
        <w:rPr>
          <w:rFonts w:ascii="Times New Roman"/>
          <w:b w:val="false"/>
          <w:i w:val="false"/>
          <w:color w:val="000000"/>
          <w:sz w:val="28"/>
        </w:rPr>
        <w:t>
      (Т) Қазақстан Республикасы Қарулы Күштерінің, басқа да әскерлері мен әскери құралымдарының тәртіптік жарғысы (1 сағат).</w:t>
      </w:r>
    </w:p>
    <w:bookmarkEnd w:id="492"/>
    <w:bookmarkStart w:name="z508" w:id="493"/>
    <w:p>
      <w:pPr>
        <w:spacing w:after="0"/>
        <w:ind w:left="0"/>
        <w:jc w:val="both"/>
      </w:pPr>
      <w:r>
        <w:rPr>
          <w:rFonts w:ascii="Times New Roman"/>
          <w:b w:val="false"/>
          <w:i w:val="false"/>
          <w:color w:val="000000"/>
          <w:sz w:val="28"/>
        </w:rPr>
        <w:t>
      Саптық даярлық негіздері (СДН) (4 сағат):</w:t>
      </w:r>
    </w:p>
    <w:bookmarkEnd w:id="493"/>
    <w:bookmarkStart w:name="z509" w:id="494"/>
    <w:p>
      <w:pPr>
        <w:spacing w:after="0"/>
        <w:ind w:left="0"/>
        <w:jc w:val="both"/>
      </w:pPr>
      <w:r>
        <w:rPr>
          <w:rFonts w:ascii="Times New Roman"/>
          <w:b w:val="false"/>
          <w:i w:val="false"/>
          <w:color w:val="000000"/>
          <w:sz w:val="28"/>
        </w:rPr>
        <w:t>
      (Т) Саптық даярлықтағы негізгі ұғымдар. Командирлер мен әскери қызметшілердің сапқа тұру алдындағы және саптағы міндеттері (1 сағат).</w:t>
      </w:r>
    </w:p>
    <w:bookmarkEnd w:id="494"/>
    <w:bookmarkStart w:name="z510" w:id="495"/>
    <w:p>
      <w:pPr>
        <w:spacing w:after="0"/>
        <w:ind w:left="0"/>
        <w:jc w:val="both"/>
      </w:pPr>
      <w:r>
        <w:rPr>
          <w:rFonts w:ascii="Times New Roman"/>
          <w:b w:val="false"/>
          <w:i w:val="false"/>
          <w:color w:val="000000"/>
          <w:sz w:val="28"/>
        </w:rPr>
        <w:t>
      (П) Саптық қалып, орнында және қозғалыста қарусыз жеке саптық тәсілдер (1 сағат).</w:t>
      </w:r>
    </w:p>
    <w:bookmarkEnd w:id="495"/>
    <w:bookmarkStart w:name="z511" w:id="496"/>
    <w:p>
      <w:pPr>
        <w:spacing w:after="0"/>
        <w:ind w:left="0"/>
        <w:jc w:val="both"/>
      </w:pPr>
      <w:r>
        <w:rPr>
          <w:rFonts w:ascii="Times New Roman"/>
          <w:b w:val="false"/>
          <w:i w:val="false"/>
          <w:color w:val="000000"/>
          <w:sz w:val="28"/>
        </w:rPr>
        <w:t>
      (П) Орнында және қозғалыста қарусыз әскери сәлемдесу (1 сағат).</w:t>
      </w:r>
    </w:p>
    <w:bookmarkEnd w:id="496"/>
    <w:bookmarkStart w:name="z512" w:id="497"/>
    <w:p>
      <w:pPr>
        <w:spacing w:after="0"/>
        <w:ind w:left="0"/>
        <w:jc w:val="both"/>
      </w:pPr>
      <w:r>
        <w:rPr>
          <w:rFonts w:ascii="Times New Roman"/>
          <w:b w:val="false"/>
          <w:i w:val="false"/>
          <w:color w:val="000000"/>
          <w:sz w:val="28"/>
        </w:rPr>
        <w:t>
      (П) Орнында және қозғалыста жеке бұрылу (1 сағат).</w:t>
      </w:r>
    </w:p>
    <w:bookmarkEnd w:id="497"/>
    <w:bookmarkStart w:name="z513" w:id="498"/>
    <w:p>
      <w:pPr>
        <w:spacing w:after="0"/>
        <w:ind w:left="0"/>
        <w:jc w:val="both"/>
      </w:pPr>
      <w:r>
        <w:rPr>
          <w:rFonts w:ascii="Times New Roman"/>
          <w:b w:val="false"/>
          <w:i w:val="false"/>
          <w:color w:val="000000"/>
          <w:sz w:val="28"/>
        </w:rPr>
        <w:t>
      Жалпы дене шынықтыру дайындығы (ЖДШД) (6 сағат):</w:t>
      </w:r>
    </w:p>
    <w:bookmarkEnd w:id="498"/>
    <w:bookmarkStart w:name="z514" w:id="499"/>
    <w:p>
      <w:pPr>
        <w:spacing w:after="0"/>
        <w:ind w:left="0"/>
        <w:jc w:val="both"/>
      </w:pPr>
      <w:r>
        <w:rPr>
          <w:rFonts w:ascii="Times New Roman"/>
          <w:b w:val="false"/>
          <w:i w:val="false"/>
          <w:color w:val="000000"/>
          <w:sz w:val="28"/>
        </w:rPr>
        <w:t>
      (Т) Әскери қызметшілердің салауатты өмір салтының негіздері (1 сағат).</w:t>
      </w:r>
    </w:p>
    <w:bookmarkEnd w:id="499"/>
    <w:bookmarkStart w:name="z515" w:id="500"/>
    <w:p>
      <w:pPr>
        <w:spacing w:after="0"/>
        <w:ind w:left="0"/>
        <w:jc w:val="both"/>
      </w:pPr>
      <w:r>
        <w:rPr>
          <w:rFonts w:ascii="Times New Roman"/>
          <w:b w:val="false"/>
          <w:i w:val="false"/>
          <w:color w:val="000000"/>
          <w:sz w:val="28"/>
        </w:rPr>
        <w:t>
      (П) Шымырлықты, ептілік пен төзімділікті дамытатын жаттығу (қолмен тіреліп денені көтеру, тартылу, отырып-тұру, жүгіру). Кеңес Одағы кезіндегі ЕҚД нормаларының талаптарына ұқсас нормативтер ұсынылады (2-ші саты "Спорттық ауысым" (14 – 15 жастағы жасөспірімдер үшін). Әскери жекпе-жек. (5 сағат).</w:t>
      </w:r>
    </w:p>
    <w:bookmarkEnd w:id="500"/>
    <w:bookmarkStart w:name="z516" w:id="501"/>
    <w:p>
      <w:pPr>
        <w:spacing w:after="0"/>
        <w:ind w:left="0"/>
        <w:jc w:val="both"/>
      </w:pPr>
      <w:r>
        <w:rPr>
          <w:rFonts w:ascii="Times New Roman"/>
          <w:b w:val="false"/>
          <w:i w:val="false"/>
          <w:color w:val="000000"/>
          <w:sz w:val="28"/>
        </w:rPr>
        <w:t>
      Тіршілік қауіпсіздігі негіздері (ТҚН) (6 сағат):</w:t>
      </w:r>
    </w:p>
    <w:bookmarkEnd w:id="501"/>
    <w:bookmarkStart w:name="z517" w:id="502"/>
    <w:p>
      <w:pPr>
        <w:spacing w:after="0"/>
        <w:ind w:left="0"/>
        <w:jc w:val="both"/>
      </w:pPr>
      <w:r>
        <w:rPr>
          <w:rFonts w:ascii="Times New Roman"/>
          <w:b w:val="false"/>
          <w:i w:val="false"/>
          <w:color w:val="000000"/>
          <w:sz w:val="28"/>
        </w:rPr>
        <w:t>
      (Т) Тіршілік қауіпсіздігі негіздері (2 сағат).</w:t>
      </w:r>
    </w:p>
    <w:bookmarkEnd w:id="502"/>
    <w:bookmarkStart w:name="z518" w:id="503"/>
    <w:p>
      <w:pPr>
        <w:spacing w:after="0"/>
        <w:ind w:left="0"/>
        <w:jc w:val="both"/>
      </w:pPr>
      <w:r>
        <w:rPr>
          <w:rFonts w:ascii="Times New Roman"/>
          <w:b w:val="false"/>
          <w:i w:val="false"/>
          <w:color w:val="000000"/>
          <w:sz w:val="28"/>
        </w:rPr>
        <w:t>
      (Т) Өрт, жер сілкінісі, су тасқыны кезіндегі әрекет (2 сағат).</w:t>
      </w:r>
    </w:p>
    <w:bookmarkEnd w:id="503"/>
    <w:bookmarkStart w:name="z519" w:id="504"/>
    <w:p>
      <w:pPr>
        <w:spacing w:after="0"/>
        <w:ind w:left="0"/>
        <w:jc w:val="both"/>
      </w:pPr>
      <w:r>
        <w:rPr>
          <w:rFonts w:ascii="Times New Roman"/>
          <w:b w:val="false"/>
          <w:i w:val="false"/>
          <w:color w:val="000000"/>
          <w:sz w:val="28"/>
        </w:rPr>
        <w:t>
      (Т) Табиғи және техногендік сипаттағы төтенше жағдай (2 сағат).</w:t>
      </w:r>
    </w:p>
    <w:bookmarkEnd w:id="504"/>
    <w:bookmarkStart w:name="z520" w:id="505"/>
    <w:p>
      <w:pPr>
        <w:spacing w:after="0"/>
        <w:ind w:left="0"/>
        <w:jc w:val="both"/>
      </w:pPr>
      <w:r>
        <w:rPr>
          <w:rFonts w:ascii="Times New Roman"/>
          <w:b w:val="false"/>
          <w:i w:val="false"/>
          <w:color w:val="000000"/>
          <w:sz w:val="28"/>
        </w:rPr>
        <w:t>
      Медициналық білім негіздері (МБН) (2 сағат):</w:t>
      </w:r>
    </w:p>
    <w:bookmarkEnd w:id="505"/>
    <w:bookmarkStart w:name="z521" w:id="506"/>
    <w:p>
      <w:pPr>
        <w:spacing w:after="0"/>
        <w:ind w:left="0"/>
        <w:jc w:val="both"/>
      </w:pPr>
      <w:r>
        <w:rPr>
          <w:rFonts w:ascii="Times New Roman"/>
          <w:b w:val="false"/>
          <w:i w:val="false"/>
          <w:color w:val="000000"/>
          <w:sz w:val="28"/>
        </w:rPr>
        <w:t>
      (Т) Әскери қызметшінің медициналық дәріқобдишасы құрамы (1 сағат).</w:t>
      </w:r>
    </w:p>
    <w:bookmarkEnd w:id="506"/>
    <w:bookmarkStart w:name="z522" w:id="507"/>
    <w:p>
      <w:pPr>
        <w:spacing w:after="0"/>
        <w:ind w:left="0"/>
        <w:jc w:val="both"/>
      </w:pPr>
      <w:r>
        <w:rPr>
          <w:rFonts w:ascii="Times New Roman"/>
          <w:b w:val="false"/>
          <w:i w:val="false"/>
          <w:color w:val="000000"/>
          <w:sz w:val="28"/>
        </w:rPr>
        <w:t>
      (П) Манекенде алғашқы көмек көрсету тәсілдерін пысықтау (1 сағат).</w:t>
      </w:r>
    </w:p>
    <w:bookmarkEnd w:id="507"/>
    <w:bookmarkStart w:name="z523" w:id="508"/>
    <w:p>
      <w:pPr>
        <w:spacing w:after="0"/>
        <w:ind w:left="0"/>
        <w:jc w:val="both"/>
      </w:pPr>
      <w:r>
        <w:rPr>
          <w:rFonts w:ascii="Times New Roman"/>
          <w:b w:val="false"/>
          <w:i w:val="false"/>
          <w:color w:val="000000"/>
          <w:sz w:val="28"/>
        </w:rPr>
        <w:t>
      Әскери-патриоттық тәрбие (ӘПТ) (4 сағат):</w:t>
      </w:r>
    </w:p>
    <w:bookmarkEnd w:id="508"/>
    <w:bookmarkStart w:name="z524" w:id="509"/>
    <w:p>
      <w:pPr>
        <w:spacing w:after="0"/>
        <w:ind w:left="0"/>
        <w:jc w:val="both"/>
      </w:pPr>
      <w:r>
        <w:rPr>
          <w:rFonts w:ascii="Times New Roman"/>
          <w:b w:val="false"/>
          <w:i w:val="false"/>
          <w:color w:val="000000"/>
          <w:sz w:val="28"/>
        </w:rPr>
        <w:t>
      (Т) Қазақстан Республикасының ҚК-дағы әскери дәстүр мен рәсім. (2 сағат).</w:t>
      </w:r>
    </w:p>
    <w:bookmarkEnd w:id="509"/>
    <w:bookmarkStart w:name="z525" w:id="510"/>
    <w:p>
      <w:pPr>
        <w:spacing w:after="0"/>
        <w:ind w:left="0"/>
        <w:jc w:val="both"/>
      </w:pPr>
      <w:r>
        <w:rPr>
          <w:rFonts w:ascii="Times New Roman"/>
          <w:b w:val="false"/>
          <w:i w:val="false"/>
          <w:color w:val="000000"/>
          <w:sz w:val="28"/>
        </w:rPr>
        <w:t>
      (Т) Қазақстан Республикасының Отан қорғаушы күні, ҰОС-дағы Жеңіс күні және олардың маңызы (2 сағат).</w:t>
      </w:r>
    </w:p>
    <w:bookmarkEnd w:id="510"/>
    <w:bookmarkStart w:name="z526" w:id="511"/>
    <w:p>
      <w:pPr>
        <w:spacing w:after="0"/>
        <w:ind w:left="0"/>
        <w:jc w:val="both"/>
      </w:pPr>
      <w:r>
        <w:rPr>
          <w:rFonts w:ascii="Times New Roman"/>
          <w:b w:val="false"/>
          <w:i w:val="false"/>
          <w:color w:val="000000"/>
          <w:sz w:val="28"/>
        </w:rPr>
        <w:t>
      5-жыл (9-сынып ) – 34 сағат:</w:t>
      </w:r>
    </w:p>
    <w:bookmarkEnd w:id="511"/>
    <w:bookmarkStart w:name="z527" w:id="512"/>
    <w:p>
      <w:pPr>
        <w:spacing w:after="0"/>
        <w:ind w:left="0"/>
        <w:jc w:val="both"/>
      </w:pPr>
      <w:r>
        <w:rPr>
          <w:rFonts w:ascii="Times New Roman"/>
          <w:b w:val="false"/>
          <w:i w:val="false"/>
          <w:color w:val="000000"/>
          <w:sz w:val="28"/>
        </w:rPr>
        <w:t>
      Әскери іс негіздері (ӘІН) (7 сағат):</w:t>
      </w:r>
    </w:p>
    <w:bookmarkEnd w:id="512"/>
    <w:bookmarkStart w:name="z528" w:id="513"/>
    <w:p>
      <w:pPr>
        <w:spacing w:after="0"/>
        <w:ind w:left="0"/>
        <w:jc w:val="both"/>
      </w:pPr>
      <w:r>
        <w:rPr>
          <w:rFonts w:ascii="Times New Roman"/>
          <w:b w:val="false"/>
          <w:i w:val="false"/>
          <w:color w:val="000000"/>
          <w:sz w:val="28"/>
        </w:rPr>
        <w:t>
      (Т) Қарулы жанжалдың негізгі түрі (2 сағат).</w:t>
      </w:r>
    </w:p>
    <w:bookmarkEnd w:id="513"/>
    <w:bookmarkStart w:name="z529" w:id="514"/>
    <w:p>
      <w:pPr>
        <w:spacing w:after="0"/>
        <w:ind w:left="0"/>
        <w:jc w:val="both"/>
      </w:pPr>
      <w:r>
        <w:rPr>
          <w:rFonts w:ascii="Times New Roman"/>
          <w:b w:val="false"/>
          <w:i w:val="false"/>
          <w:color w:val="000000"/>
          <w:sz w:val="28"/>
        </w:rPr>
        <w:t>
      (Т) Әскери өнер негіздері (1 сағат).</w:t>
      </w:r>
    </w:p>
    <w:bookmarkEnd w:id="514"/>
    <w:bookmarkStart w:name="z530" w:id="515"/>
    <w:p>
      <w:pPr>
        <w:spacing w:after="0"/>
        <w:ind w:left="0"/>
        <w:jc w:val="both"/>
      </w:pPr>
      <w:r>
        <w:rPr>
          <w:rFonts w:ascii="Times New Roman"/>
          <w:b w:val="false"/>
          <w:i w:val="false"/>
          <w:color w:val="000000"/>
          <w:sz w:val="28"/>
        </w:rPr>
        <w:t>
      (Т) Қару-жарақ пен әскери техниканың қазіргі заманғы түрі (2 сағат).</w:t>
      </w:r>
    </w:p>
    <w:bookmarkEnd w:id="515"/>
    <w:bookmarkStart w:name="z531" w:id="516"/>
    <w:p>
      <w:pPr>
        <w:spacing w:after="0"/>
        <w:ind w:left="0"/>
        <w:jc w:val="both"/>
      </w:pPr>
      <w:r>
        <w:rPr>
          <w:rFonts w:ascii="Times New Roman"/>
          <w:b w:val="false"/>
          <w:i w:val="false"/>
          <w:color w:val="000000"/>
          <w:sz w:val="28"/>
        </w:rPr>
        <w:t>
      (Т) Қару-жарақ пен әскери техника жіктемесі және негізгі сипаттамасы (2 сағат).</w:t>
      </w:r>
    </w:p>
    <w:bookmarkEnd w:id="516"/>
    <w:bookmarkStart w:name="z532" w:id="517"/>
    <w:p>
      <w:pPr>
        <w:spacing w:after="0"/>
        <w:ind w:left="0"/>
        <w:jc w:val="both"/>
      </w:pPr>
      <w:r>
        <w:rPr>
          <w:rFonts w:ascii="Times New Roman"/>
          <w:b w:val="false"/>
          <w:i w:val="false"/>
          <w:color w:val="000000"/>
          <w:sz w:val="28"/>
        </w:rPr>
        <w:t>
      Әскери қызмет негіздері (ӘҚН) (7 сағат):</w:t>
      </w:r>
    </w:p>
    <w:bookmarkEnd w:id="517"/>
    <w:bookmarkStart w:name="z533" w:id="518"/>
    <w:p>
      <w:pPr>
        <w:spacing w:after="0"/>
        <w:ind w:left="0"/>
        <w:jc w:val="both"/>
      </w:pPr>
      <w:r>
        <w:rPr>
          <w:rFonts w:ascii="Times New Roman"/>
          <w:b w:val="false"/>
          <w:i w:val="false"/>
          <w:color w:val="000000"/>
          <w:sz w:val="28"/>
        </w:rPr>
        <w:t>
      (Т) Әскери атақтар. Айырым белгілері (2 сағат).</w:t>
      </w:r>
    </w:p>
    <w:bookmarkEnd w:id="518"/>
    <w:bookmarkStart w:name="z534" w:id="519"/>
    <w:p>
      <w:pPr>
        <w:spacing w:after="0"/>
        <w:ind w:left="0"/>
        <w:jc w:val="both"/>
      </w:pPr>
      <w:r>
        <w:rPr>
          <w:rFonts w:ascii="Times New Roman"/>
          <w:b w:val="false"/>
          <w:i w:val="false"/>
          <w:color w:val="000000"/>
          <w:sz w:val="28"/>
        </w:rPr>
        <w:t>
      (Т) Әскери бөлімдегі ішкі тәртіп (2 сағат).</w:t>
      </w:r>
    </w:p>
    <w:bookmarkEnd w:id="519"/>
    <w:bookmarkStart w:name="z535" w:id="520"/>
    <w:p>
      <w:pPr>
        <w:spacing w:after="0"/>
        <w:ind w:left="0"/>
        <w:jc w:val="both"/>
      </w:pPr>
      <w:r>
        <w:rPr>
          <w:rFonts w:ascii="Times New Roman"/>
          <w:b w:val="false"/>
          <w:i w:val="false"/>
          <w:color w:val="000000"/>
          <w:sz w:val="28"/>
        </w:rPr>
        <w:t>
      (Т) Тәуліктік наряд құрамы және оның негізгі міндеттері (2 сағат).</w:t>
      </w:r>
    </w:p>
    <w:bookmarkEnd w:id="520"/>
    <w:bookmarkStart w:name="z536" w:id="521"/>
    <w:p>
      <w:pPr>
        <w:spacing w:after="0"/>
        <w:ind w:left="0"/>
        <w:jc w:val="both"/>
      </w:pPr>
      <w:r>
        <w:rPr>
          <w:rFonts w:ascii="Times New Roman"/>
          <w:b w:val="false"/>
          <w:i w:val="false"/>
          <w:color w:val="000000"/>
          <w:sz w:val="28"/>
        </w:rPr>
        <w:t>
      (Т) Әскери бөлімдегі ішкі тәртіп пен күн тәртібін зерделеу (1 сағат).</w:t>
      </w:r>
    </w:p>
    <w:bookmarkEnd w:id="521"/>
    <w:bookmarkStart w:name="z537" w:id="522"/>
    <w:p>
      <w:pPr>
        <w:spacing w:after="0"/>
        <w:ind w:left="0"/>
        <w:jc w:val="both"/>
      </w:pPr>
      <w:r>
        <w:rPr>
          <w:rFonts w:ascii="Times New Roman"/>
          <w:b w:val="false"/>
          <w:i w:val="false"/>
          <w:color w:val="000000"/>
          <w:sz w:val="28"/>
        </w:rPr>
        <w:t>
      Саптық даярлық негіздері (СДН) (7 сағат):</w:t>
      </w:r>
    </w:p>
    <w:bookmarkEnd w:id="522"/>
    <w:bookmarkStart w:name="z538" w:id="523"/>
    <w:p>
      <w:pPr>
        <w:spacing w:after="0"/>
        <w:ind w:left="0"/>
        <w:jc w:val="both"/>
      </w:pPr>
      <w:r>
        <w:rPr>
          <w:rFonts w:ascii="Times New Roman"/>
          <w:b w:val="false"/>
          <w:i w:val="false"/>
          <w:color w:val="000000"/>
          <w:sz w:val="28"/>
        </w:rPr>
        <w:t>
      (Т) Сап және оны басқару (1 сағат).</w:t>
      </w:r>
    </w:p>
    <w:bookmarkEnd w:id="523"/>
    <w:bookmarkStart w:name="z539" w:id="524"/>
    <w:p>
      <w:pPr>
        <w:spacing w:after="0"/>
        <w:ind w:left="0"/>
        <w:jc w:val="both"/>
      </w:pPr>
      <w:r>
        <w:rPr>
          <w:rFonts w:ascii="Times New Roman"/>
          <w:b w:val="false"/>
          <w:i w:val="false"/>
          <w:color w:val="000000"/>
          <w:sz w:val="28"/>
        </w:rPr>
        <w:t>
      (П) Саптан шығу және оған қайта тұру (1 сағат).</w:t>
      </w:r>
    </w:p>
    <w:bookmarkEnd w:id="524"/>
    <w:bookmarkStart w:name="z540" w:id="525"/>
    <w:p>
      <w:pPr>
        <w:spacing w:after="0"/>
        <w:ind w:left="0"/>
        <w:jc w:val="both"/>
      </w:pPr>
      <w:r>
        <w:rPr>
          <w:rFonts w:ascii="Times New Roman"/>
          <w:b w:val="false"/>
          <w:i w:val="false"/>
          <w:color w:val="000000"/>
          <w:sz w:val="28"/>
        </w:rPr>
        <w:t>
      (П) Бастыққа келу және одан кету (1 сағат).</w:t>
      </w:r>
    </w:p>
    <w:bookmarkEnd w:id="525"/>
    <w:bookmarkStart w:name="z541" w:id="526"/>
    <w:p>
      <w:pPr>
        <w:spacing w:after="0"/>
        <w:ind w:left="0"/>
        <w:jc w:val="both"/>
      </w:pPr>
      <w:r>
        <w:rPr>
          <w:rFonts w:ascii="Times New Roman"/>
          <w:b w:val="false"/>
          <w:i w:val="false"/>
          <w:color w:val="000000"/>
          <w:sz w:val="28"/>
        </w:rPr>
        <w:t>
      (П) Бөлімше құрамында қозғалыста саптық тәсілдерді орындау негіздері (1 сағат).</w:t>
      </w:r>
    </w:p>
    <w:bookmarkEnd w:id="526"/>
    <w:bookmarkStart w:name="z542" w:id="527"/>
    <w:p>
      <w:pPr>
        <w:spacing w:after="0"/>
        <w:ind w:left="0"/>
        <w:jc w:val="both"/>
      </w:pPr>
      <w:r>
        <w:rPr>
          <w:rFonts w:ascii="Times New Roman"/>
          <w:b w:val="false"/>
          <w:i w:val="false"/>
          <w:color w:val="000000"/>
          <w:sz w:val="28"/>
        </w:rPr>
        <w:t>
      (П) Саптан шығу және оған қайта тұру (1 сағат).</w:t>
      </w:r>
    </w:p>
    <w:bookmarkEnd w:id="527"/>
    <w:bookmarkStart w:name="z543" w:id="528"/>
    <w:p>
      <w:pPr>
        <w:spacing w:after="0"/>
        <w:ind w:left="0"/>
        <w:jc w:val="both"/>
      </w:pPr>
      <w:r>
        <w:rPr>
          <w:rFonts w:ascii="Times New Roman"/>
          <w:b w:val="false"/>
          <w:i w:val="false"/>
          <w:color w:val="000000"/>
          <w:sz w:val="28"/>
        </w:rPr>
        <w:t>
      (П) Бастыққа келу және одан кету (1 сағат).</w:t>
      </w:r>
    </w:p>
    <w:bookmarkEnd w:id="528"/>
    <w:bookmarkStart w:name="z544" w:id="529"/>
    <w:p>
      <w:pPr>
        <w:spacing w:after="0"/>
        <w:ind w:left="0"/>
        <w:jc w:val="both"/>
      </w:pPr>
      <w:r>
        <w:rPr>
          <w:rFonts w:ascii="Times New Roman"/>
          <w:b w:val="false"/>
          <w:i w:val="false"/>
          <w:color w:val="000000"/>
          <w:sz w:val="28"/>
        </w:rPr>
        <w:t>
       (П) Бөлімше құрамында қозғалыста әскери сәлемдесу және саптық тәсілдерді орындау (1 сағат).</w:t>
      </w:r>
    </w:p>
    <w:bookmarkEnd w:id="529"/>
    <w:bookmarkStart w:name="z545" w:id="530"/>
    <w:p>
      <w:pPr>
        <w:spacing w:after="0"/>
        <w:ind w:left="0"/>
        <w:jc w:val="both"/>
      </w:pPr>
      <w:r>
        <w:rPr>
          <w:rFonts w:ascii="Times New Roman"/>
          <w:b w:val="false"/>
          <w:i w:val="false"/>
          <w:color w:val="000000"/>
          <w:sz w:val="28"/>
        </w:rPr>
        <w:t>
      Жалпы дене шынықтыру дайындығы (ЖДШД) (3 сағат):</w:t>
      </w:r>
    </w:p>
    <w:bookmarkEnd w:id="530"/>
    <w:bookmarkStart w:name="z546" w:id="531"/>
    <w:p>
      <w:pPr>
        <w:spacing w:after="0"/>
        <w:ind w:left="0"/>
        <w:jc w:val="both"/>
      </w:pPr>
      <w:r>
        <w:rPr>
          <w:rFonts w:ascii="Times New Roman"/>
          <w:b w:val="false"/>
          <w:i w:val="false"/>
          <w:color w:val="000000"/>
          <w:sz w:val="28"/>
        </w:rPr>
        <w:t>
      (Т) Организмді шынықтыру қағидалары (1 сағат).</w:t>
      </w:r>
    </w:p>
    <w:bookmarkEnd w:id="531"/>
    <w:bookmarkStart w:name="z547" w:id="532"/>
    <w:p>
      <w:pPr>
        <w:spacing w:after="0"/>
        <w:ind w:left="0"/>
        <w:jc w:val="both"/>
      </w:pPr>
      <w:r>
        <w:rPr>
          <w:rFonts w:ascii="Times New Roman"/>
          <w:b w:val="false"/>
          <w:i w:val="false"/>
          <w:color w:val="000000"/>
          <w:sz w:val="28"/>
        </w:rPr>
        <w:t>
      (П) Шымырлықты, ептілік пен төзімділікті дамытатын жаттығу (қолмен тіреліп денені көтеру, тартылу, отырып-тұру, жүгіру) (2 сағат).</w:t>
      </w:r>
    </w:p>
    <w:bookmarkEnd w:id="532"/>
    <w:bookmarkStart w:name="z548" w:id="533"/>
    <w:p>
      <w:pPr>
        <w:spacing w:after="0"/>
        <w:ind w:left="0"/>
        <w:jc w:val="both"/>
      </w:pPr>
      <w:r>
        <w:rPr>
          <w:rFonts w:ascii="Times New Roman"/>
          <w:b w:val="false"/>
          <w:i w:val="false"/>
          <w:color w:val="000000"/>
          <w:sz w:val="28"/>
        </w:rPr>
        <w:t>
      Тіршілік қауіпсіздігі негіздері (ТҚН) (4 сағат):</w:t>
      </w:r>
    </w:p>
    <w:bookmarkEnd w:id="533"/>
    <w:bookmarkStart w:name="z549" w:id="534"/>
    <w:p>
      <w:pPr>
        <w:spacing w:after="0"/>
        <w:ind w:left="0"/>
        <w:jc w:val="both"/>
      </w:pPr>
      <w:r>
        <w:rPr>
          <w:rFonts w:ascii="Times New Roman"/>
          <w:b w:val="false"/>
          <w:i w:val="false"/>
          <w:color w:val="000000"/>
          <w:sz w:val="28"/>
        </w:rPr>
        <w:t>
      (Т) Жеке қорғаныс құралдары (2 сағат).</w:t>
      </w:r>
    </w:p>
    <w:bookmarkEnd w:id="534"/>
    <w:bookmarkStart w:name="z550" w:id="535"/>
    <w:p>
      <w:pPr>
        <w:spacing w:after="0"/>
        <w:ind w:left="0"/>
        <w:jc w:val="both"/>
      </w:pPr>
      <w:r>
        <w:rPr>
          <w:rFonts w:ascii="Times New Roman"/>
          <w:b w:val="false"/>
          <w:i w:val="false"/>
          <w:color w:val="000000"/>
          <w:sz w:val="28"/>
        </w:rPr>
        <w:t>
      (П) Жеке қорғаныс құралдарын іс жүзінде қолдану (газтұмша кию) (2 сағат).</w:t>
      </w:r>
    </w:p>
    <w:bookmarkEnd w:id="535"/>
    <w:bookmarkStart w:name="z551" w:id="536"/>
    <w:p>
      <w:pPr>
        <w:spacing w:after="0"/>
        <w:ind w:left="0"/>
        <w:jc w:val="both"/>
      </w:pPr>
      <w:r>
        <w:rPr>
          <w:rFonts w:ascii="Times New Roman"/>
          <w:b w:val="false"/>
          <w:i w:val="false"/>
          <w:color w:val="000000"/>
          <w:sz w:val="28"/>
        </w:rPr>
        <w:t>
      Медициналық білім негіздері (МБН) (2 сағат):</w:t>
      </w:r>
    </w:p>
    <w:bookmarkEnd w:id="536"/>
    <w:bookmarkStart w:name="z552" w:id="537"/>
    <w:p>
      <w:pPr>
        <w:spacing w:after="0"/>
        <w:ind w:left="0"/>
        <w:jc w:val="both"/>
      </w:pPr>
      <w:r>
        <w:rPr>
          <w:rFonts w:ascii="Times New Roman"/>
          <w:b w:val="false"/>
          <w:i w:val="false"/>
          <w:color w:val="000000"/>
          <w:sz w:val="28"/>
        </w:rPr>
        <w:t>
      (Т) Зардап шеккендерді жеткізу (1 сағат).</w:t>
      </w:r>
    </w:p>
    <w:bookmarkEnd w:id="537"/>
    <w:bookmarkStart w:name="z553" w:id="538"/>
    <w:p>
      <w:pPr>
        <w:spacing w:after="0"/>
        <w:ind w:left="0"/>
        <w:jc w:val="both"/>
      </w:pPr>
      <w:r>
        <w:rPr>
          <w:rFonts w:ascii="Times New Roman"/>
          <w:b w:val="false"/>
          <w:i w:val="false"/>
          <w:color w:val="000000"/>
          <w:sz w:val="28"/>
        </w:rPr>
        <w:t>
      (П) Зардап шеккендерді әртүрлі тәсілмен жеткізу тәсілдерін пысықтау (1 сағат).</w:t>
      </w:r>
    </w:p>
    <w:bookmarkEnd w:id="538"/>
    <w:bookmarkStart w:name="z554" w:id="539"/>
    <w:p>
      <w:pPr>
        <w:spacing w:after="0"/>
        <w:ind w:left="0"/>
        <w:jc w:val="both"/>
      </w:pPr>
      <w:r>
        <w:rPr>
          <w:rFonts w:ascii="Times New Roman"/>
          <w:b w:val="false"/>
          <w:i w:val="false"/>
          <w:color w:val="000000"/>
          <w:sz w:val="28"/>
        </w:rPr>
        <w:t>
      Әскери-патриоттық тәрбие (ӘПТ) (4 сағат):</w:t>
      </w:r>
    </w:p>
    <w:bookmarkEnd w:id="539"/>
    <w:bookmarkStart w:name="z555" w:id="540"/>
    <w:p>
      <w:pPr>
        <w:spacing w:after="0"/>
        <w:ind w:left="0"/>
        <w:jc w:val="both"/>
      </w:pPr>
      <w:r>
        <w:rPr>
          <w:rFonts w:ascii="Times New Roman"/>
          <w:b w:val="false"/>
          <w:i w:val="false"/>
          <w:color w:val="000000"/>
          <w:sz w:val="28"/>
        </w:rPr>
        <w:t>
      (Т) Қазақстан Республикасының Халық қаһармандары (2 сағат).</w:t>
      </w:r>
    </w:p>
    <w:bookmarkEnd w:id="540"/>
    <w:bookmarkStart w:name="z556" w:id="541"/>
    <w:p>
      <w:pPr>
        <w:spacing w:after="0"/>
        <w:ind w:left="0"/>
        <w:jc w:val="both"/>
      </w:pPr>
      <w:r>
        <w:rPr>
          <w:rFonts w:ascii="Times New Roman"/>
          <w:b w:val="false"/>
          <w:i w:val="false"/>
          <w:color w:val="000000"/>
          <w:sz w:val="28"/>
        </w:rPr>
        <w:t>
      (Т) Отан батырлары – өткені және бүгіні (2 сағат).</w:t>
      </w:r>
    </w:p>
    <w:bookmarkEnd w:id="541"/>
    <w:bookmarkStart w:name="z557" w:id="542"/>
    <w:p>
      <w:pPr>
        <w:spacing w:after="0"/>
        <w:ind w:left="0"/>
        <w:jc w:val="both"/>
      </w:pPr>
      <w:r>
        <w:rPr>
          <w:rFonts w:ascii="Times New Roman"/>
          <w:b w:val="false"/>
          <w:i w:val="false"/>
          <w:color w:val="000000"/>
          <w:sz w:val="28"/>
        </w:rPr>
        <w:t>
      3 жыл (10-сынып) – 34 сағат:</w:t>
      </w:r>
    </w:p>
    <w:bookmarkEnd w:id="542"/>
    <w:bookmarkStart w:name="z558" w:id="543"/>
    <w:p>
      <w:pPr>
        <w:spacing w:after="0"/>
        <w:ind w:left="0"/>
        <w:jc w:val="both"/>
      </w:pPr>
      <w:r>
        <w:rPr>
          <w:rFonts w:ascii="Times New Roman"/>
          <w:b w:val="false"/>
          <w:i w:val="false"/>
          <w:color w:val="000000"/>
          <w:sz w:val="28"/>
        </w:rPr>
        <w:t>
      Тактикалық даярлық негіздері (4 сағат):</w:t>
      </w:r>
    </w:p>
    <w:bookmarkEnd w:id="543"/>
    <w:bookmarkStart w:name="z559" w:id="544"/>
    <w:p>
      <w:pPr>
        <w:spacing w:after="0"/>
        <w:ind w:left="0"/>
        <w:jc w:val="both"/>
      </w:pPr>
      <w:r>
        <w:rPr>
          <w:rFonts w:ascii="Times New Roman"/>
          <w:b w:val="false"/>
          <w:i w:val="false"/>
          <w:color w:val="000000"/>
          <w:sz w:val="28"/>
        </w:rPr>
        <w:t>
      (Т) Тактика негіздері (1 сағат).</w:t>
      </w:r>
    </w:p>
    <w:bookmarkEnd w:id="544"/>
    <w:bookmarkStart w:name="z560" w:id="545"/>
    <w:p>
      <w:pPr>
        <w:spacing w:after="0"/>
        <w:ind w:left="0"/>
        <w:jc w:val="both"/>
      </w:pPr>
      <w:r>
        <w:rPr>
          <w:rFonts w:ascii="Times New Roman"/>
          <w:b w:val="false"/>
          <w:i w:val="false"/>
          <w:color w:val="000000"/>
          <w:sz w:val="28"/>
        </w:rPr>
        <w:t>
      (Т) Сарбаздың ұрыста әрекет етуі (1 сағат).</w:t>
      </w:r>
    </w:p>
    <w:bookmarkEnd w:id="545"/>
    <w:bookmarkStart w:name="z561" w:id="546"/>
    <w:p>
      <w:pPr>
        <w:spacing w:after="0"/>
        <w:ind w:left="0"/>
        <w:jc w:val="both"/>
      </w:pPr>
      <w:r>
        <w:rPr>
          <w:rFonts w:ascii="Times New Roman"/>
          <w:b w:val="false"/>
          <w:i w:val="false"/>
          <w:color w:val="000000"/>
          <w:sz w:val="28"/>
        </w:rPr>
        <w:t>
      (Т) Бөлімшенің тактикалық әрекет етуі (1 сағат).</w:t>
      </w:r>
    </w:p>
    <w:bookmarkEnd w:id="546"/>
    <w:bookmarkStart w:name="z562" w:id="547"/>
    <w:p>
      <w:pPr>
        <w:spacing w:after="0"/>
        <w:ind w:left="0"/>
        <w:jc w:val="both"/>
      </w:pPr>
      <w:r>
        <w:rPr>
          <w:rFonts w:ascii="Times New Roman"/>
          <w:b w:val="false"/>
          <w:i w:val="false"/>
          <w:color w:val="000000"/>
          <w:sz w:val="28"/>
        </w:rPr>
        <w:t>
      (Т) Ұрыстағы байланыс және басқару (қысқаша шолу) (1 сағат).</w:t>
      </w:r>
    </w:p>
    <w:bookmarkEnd w:id="547"/>
    <w:bookmarkStart w:name="z563" w:id="548"/>
    <w:p>
      <w:pPr>
        <w:spacing w:after="0"/>
        <w:ind w:left="0"/>
        <w:jc w:val="both"/>
      </w:pPr>
      <w:r>
        <w:rPr>
          <w:rFonts w:ascii="Times New Roman"/>
          <w:b w:val="false"/>
          <w:i w:val="false"/>
          <w:color w:val="000000"/>
          <w:sz w:val="28"/>
        </w:rPr>
        <w:t>
      Оқ ату даярлығы негіздері (ОДН) (6 сағат):</w:t>
      </w:r>
    </w:p>
    <w:bookmarkEnd w:id="548"/>
    <w:bookmarkStart w:name="z564" w:id="549"/>
    <w:p>
      <w:pPr>
        <w:spacing w:after="0"/>
        <w:ind w:left="0"/>
        <w:jc w:val="both"/>
      </w:pPr>
      <w:r>
        <w:rPr>
          <w:rFonts w:ascii="Times New Roman"/>
          <w:b w:val="false"/>
          <w:i w:val="false"/>
          <w:color w:val="000000"/>
          <w:sz w:val="28"/>
        </w:rPr>
        <w:t>
      (Т) Қаруды қолдану кезіндегі қауіпсіздік шаралары (1 сағат).</w:t>
      </w:r>
    </w:p>
    <w:bookmarkEnd w:id="549"/>
    <w:bookmarkStart w:name="z565" w:id="550"/>
    <w:p>
      <w:pPr>
        <w:spacing w:after="0"/>
        <w:ind w:left="0"/>
        <w:jc w:val="both"/>
      </w:pPr>
      <w:r>
        <w:rPr>
          <w:rFonts w:ascii="Times New Roman"/>
          <w:b w:val="false"/>
          <w:i w:val="false"/>
          <w:color w:val="000000"/>
          <w:sz w:val="28"/>
        </w:rPr>
        <w:t>
      (Т) Калашников автоматының (КА-74М) және Макаров пистолетінің (МП) тактикалық-техникалық сипаттамасы (1 сағат).</w:t>
      </w:r>
    </w:p>
    <w:bookmarkEnd w:id="550"/>
    <w:bookmarkStart w:name="z566" w:id="551"/>
    <w:p>
      <w:pPr>
        <w:spacing w:after="0"/>
        <w:ind w:left="0"/>
        <w:jc w:val="both"/>
      </w:pPr>
      <w:r>
        <w:rPr>
          <w:rFonts w:ascii="Times New Roman"/>
          <w:b w:val="false"/>
          <w:i w:val="false"/>
          <w:color w:val="000000"/>
          <w:sz w:val="28"/>
        </w:rPr>
        <w:t>
      (Т) Калашников автоматының (КА-74М) және Макаров пистолетінің (МП) құрылымы (1 сағат).</w:t>
      </w:r>
    </w:p>
    <w:bookmarkEnd w:id="551"/>
    <w:bookmarkStart w:name="z567" w:id="552"/>
    <w:p>
      <w:pPr>
        <w:spacing w:after="0"/>
        <w:ind w:left="0"/>
        <w:jc w:val="both"/>
      </w:pPr>
      <w:r>
        <w:rPr>
          <w:rFonts w:ascii="Times New Roman"/>
          <w:b w:val="false"/>
          <w:i w:val="false"/>
          <w:color w:val="000000"/>
          <w:sz w:val="28"/>
        </w:rPr>
        <w:t>
      (Т) оқ ату даярлығы негіздері (1 сағат).</w:t>
      </w:r>
    </w:p>
    <w:bookmarkEnd w:id="552"/>
    <w:bookmarkStart w:name="z568" w:id="553"/>
    <w:p>
      <w:pPr>
        <w:spacing w:after="0"/>
        <w:ind w:left="0"/>
        <w:jc w:val="both"/>
      </w:pPr>
      <w:r>
        <w:rPr>
          <w:rFonts w:ascii="Times New Roman"/>
          <w:b w:val="false"/>
          <w:i w:val="false"/>
          <w:color w:val="000000"/>
          <w:sz w:val="28"/>
        </w:rPr>
        <w:t>
      (П) КА-74М бөлшектеу және жинау (норматив) (1 сағат).</w:t>
      </w:r>
    </w:p>
    <w:bookmarkEnd w:id="553"/>
    <w:bookmarkStart w:name="z569" w:id="554"/>
    <w:p>
      <w:pPr>
        <w:spacing w:after="0"/>
        <w:ind w:left="0"/>
        <w:jc w:val="both"/>
      </w:pPr>
      <w:r>
        <w:rPr>
          <w:rFonts w:ascii="Times New Roman"/>
          <w:b w:val="false"/>
          <w:i w:val="false"/>
          <w:color w:val="000000"/>
          <w:sz w:val="28"/>
        </w:rPr>
        <w:t>
      (П) Тирда пневматикалық қарудан іс жүзінде оқ ату (норматив) (1 сағат).</w:t>
      </w:r>
    </w:p>
    <w:bookmarkEnd w:id="554"/>
    <w:bookmarkStart w:name="z570" w:id="555"/>
    <w:p>
      <w:pPr>
        <w:spacing w:after="0"/>
        <w:ind w:left="0"/>
        <w:jc w:val="both"/>
      </w:pPr>
      <w:r>
        <w:rPr>
          <w:rFonts w:ascii="Times New Roman"/>
          <w:b w:val="false"/>
          <w:i w:val="false"/>
          <w:color w:val="000000"/>
          <w:sz w:val="28"/>
        </w:rPr>
        <w:t>
      ПҰА-ны әскери істе қолдану негіздері (ПҰАҚН) (2 сағат):</w:t>
      </w:r>
    </w:p>
    <w:bookmarkEnd w:id="555"/>
    <w:bookmarkStart w:name="z571" w:id="556"/>
    <w:p>
      <w:pPr>
        <w:spacing w:after="0"/>
        <w:ind w:left="0"/>
        <w:jc w:val="both"/>
      </w:pPr>
      <w:r>
        <w:rPr>
          <w:rFonts w:ascii="Times New Roman"/>
          <w:b w:val="false"/>
          <w:i w:val="false"/>
          <w:color w:val="000000"/>
          <w:sz w:val="28"/>
        </w:rPr>
        <w:t>
      (Т) Пилотсыз авиацияның даму тарихы (1 сағат).</w:t>
      </w:r>
    </w:p>
    <w:bookmarkEnd w:id="556"/>
    <w:bookmarkStart w:name="z572" w:id="557"/>
    <w:p>
      <w:pPr>
        <w:spacing w:after="0"/>
        <w:ind w:left="0"/>
        <w:jc w:val="both"/>
      </w:pPr>
      <w:r>
        <w:rPr>
          <w:rFonts w:ascii="Times New Roman"/>
          <w:b w:val="false"/>
          <w:i w:val="false"/>
          <w:color w:val="000000"/>
          <w:sz w:val="28"/>
        </w:rPr>
        <w:t>
      (Т) ПҰА құрылымы мен жіктелуі (1 сағат).</w:t>
      </w:r>
    </w:p>
    <w:bookmarkEnd w:id="557"/>
    <w:bookmarkStart w:name="z573" w:id="558"/>
    <w:p>
      <w:pPr>
        <w:spacing w:after="0"/>
        <w:ind w:left="0"/>
        <w:jc w:val="both"/>
      </w:pPr>
      <w:r>
        <w:rPr>
          <w:rFonts w:ascii="Times New Roman"/>
          <w:b w:val="false"/>
          <w:i w:val="false"/>
          <w:color w:val="000000"/>
          <w:sz w:val="28"/>
        </w:rPr>
        <w:t>
      Саптық даярлық (4 сағат):</w:t>
      </w:r>
    </w:p>
    <w:bookmarkEnd w:id="558"/>
    <w:bookmarkStart w:name="z574" w:id="559"/>
    <w:p>
      <w:pPr>
        <w:spacing w:after="0"/>
        <w:ind w:left="0"/>
        <w:jc w:val="both"/>
      </w:pPr>
      <w:r>
        <w:rPr>
          <w:rFonts w:ascii="Times New Roman"/>
          <w:b w:val="false"/>
          <w:i w:val="false"/>
          <w:color w:val="000000"/>
          <w:sz w:val="28"/>
        </w:rPr>
        <w:t>
      (П) Бөлімшені өрістетілген сапқа тұрғызу (бір қатарлы немесе екі қатарлы) (1 сағат).</w:t>
      </w:r>
    </w:p>
    <w:bookmarkEnd w:id="559"/>
    <w:bookmarkStart w:name="z575" w:id="560"/>
    <w:p>
      <w:pPr>
        <w:spacing w:after="0"/>
        <w:ind w:left="0"/>
        <w:jc w:val="both"/>
      </w:pPr>
      <w:r>
        <w:rPr>
          <w:rFonts w:ascii="Times New Roman"/>
          <w:b w:val="false"/>
          <w:i w:val="false"/>
          <w:color w:val="000000"/>
          <w:sz w:val="28"/>
        </w:rPr>
        <w:t>
      (П) Бөлімшені жорықтық сапқа тұрғызу (лекке бір-бірден, екіден, үштен, төрттен) (1 сағат).</w:t>
      </w:r>
    </w:p>
    <w:bookmarkEnd w:id="560"/>
    <w:bookmarkStart w:name="z576" w:id="561"/>
    <w:p>
      <w:pPr>
        <w:spacing w:after="0"/>
        <w:ind w:left="0"/>
        <w:jc w:val="both"/>
      </w:pPr>
      <w:r>
        <w:rPr>
          <w:rFonts w:ascii="Times New Roman"/>
          <w:b w:val="false"/>
          <w:i w:val="false"/>
          <w:color w:val="000000"/>
          <w:sz w:val="28"/>
        </w:rPr>
        <w:t>
      (Т) Орнында және қозғалыста қарумен әскери сәлемдесу және саптық тәсілдер (1 сағат).</w:t>
      </w:r>
    </w:p>
    <w:bookmarkEnd w:id="561"/>
    <w:bookmarkStart w:name="z577" w:id="562"/>
    <w:p>
      <w:pPr>
        <w:spacing w:after="0"/>
        <w:ind w:left="0"/>
        <w:jc w:val="both"/>
      </w:pPr>
      <w:r>
        <w:rPr>
          <w:rFonts w:ascii="Times New Roman"/>
          <w:b w:val="false"/>
          <w:i w:val="false"/>
          <w:color w:val="000000"/>
          <w:sz w:val="28"/>
        </w:rPr>
        <w:t>
      (П) Орнында және қозғалыста қарумен әскери сәлемдесу және саптық тәсілдерді орындау (1 сағат).</w:t>
      </w:r>
    </w:p>
    <w:bookmarkEnd w:id="562"/>
    <w:bookmarkStart w:name="z578" w:id="563"/>
    <w:p>
      <w:pPr>
        <w:spacing w:after="0"/>
        <w:ind w:left="0"/>
        <w:jc w:val="both"/>
      </w:pPr>
      <w:r>
        <w:rPr>
          <w:rFonts w:ascii="Times New Roman"/>
          <w:b w:val="false"/>
          <w:i w:val="false"/>
          <w:color w:val="000000"/>
          <w:sz w:val="28"/>
        </w:rPr>
        <w:t>
      Жалпы дене шынықтыру дайындығы (ЖДШД) (3 сағат):</w:t>
      </w:r>
    </w:p>
    <w:bookmarkEnd w:id="563"/>
    <w:bookmarkStart w:name="z579" w:id="564"/>
    <w:p>
      <w:pPr>
        <w:spacing w:after="0"/>
        <w:ind w:left="0"/>
        <w:jc w:val="both"/>
      </w:pPr>
      <w:r>
        <w:rPr>
          <w:rFonts w:ascii="Times New Roman"/>
          <w:b w:val="false"/>
          <w:i w:val="false"/>
          <w:color w:val="000000"/>
          <w:sz w:val="28"/>
        </w:rPr>
        <w:t>
      (Т) Әскери қызметші үшін әскери-қолданбалы спорт түрінің маңызы (1 сағат).</w:t>
      </w:r>
    </w:p>
    <w:bookmarkEnd w:id="564"/>
    <w:bookmarkStart w:name="z580" w:id="565"/>
    <w:p>
      <w:pPr>
        <w:spacing w:after="0"/>
        <w:ind w:left="0"/>
        <w:jc w:val="both"/>
      </w:pPr>
      <w:r>
        <w:rPr>
          <w:rFonts w:ascii="Times New Roman"/>
          <w:b w:val="false"/>
          <w:i w:val="false"/>
          <w:color w:val="000000"/>
          <w:sz w:val="28"/>
        </w:rPr>
        <w:t>
      (П) Шымырлықты, ептілік пен төзімділікті дамытатын жаттығу (қолмен тіреліп денені көтеру, тартылу, отырып-тұру, жүгіру) (1 сағат).</w:t>
      </w:r>
    </w:p>
    <w:bookmarkEnd w:id="565"/>
    <w:bookmarkStart w:name="z581" w:id="566"/>
    <w:p>
      <w:pPr>
        <w:spacing w:after="0"/>
        <w:ind w:left="0"/>
        <w:jc w:val="both"/>
      </w:pPr>
      <w:r>
        <w:rPr>
          <w:rFonts w:ascii="Times New Roman"/>
          <w:b w:val="false"/>
          <w:i w:val="false"/>
          <w:color w:val="000000"/>
          <w:sz w:val="28"/>
        </w:rPr>
        <w:t>
      (П) Әскери қызметшілерге арналған арнайы жаттығу (кедергілерден өту – элементтер) (1 сағат).</w:t>
      </w:r>
    </w:p>
    <w:bookmarkEnd w:id="566"/>
    <w:bookmarkStart w:name="z582" w:id="567"/>
    <w:p>
      <w:pPr>
        <w:spacing w:after="0"/>
        <w:ind w:left="0"/>
        <w:jc w:val="both"/>
      </w:pPr>
      <w:r>
        <w:rPr>
          <w:rFonts w:ascii="Times New Roman"/>
          <w:b w:val="false"/>
          <w:i w:val="false"/>
          <w:color w:val="000000"/>
          <w:sz w:val="28"/>
        </w:rPr>
        <w:t>
      Радиациялық, химиялық және биологиялық қорғау негіздері (РХБҚН) (2 сағат):</w:t>
      </w:r>
    </w:p>
    <w:bookmarkEnd w:id="567"/>
    <w:bookmarkStart w:name="z583" w:id="568"/>
    <w:p>
      <w:pPr>
        <w:spacing w:after="0"/>
        <w:ind w:left="0"/>
        <w:jc w:val="both"/>
      </w:pPr>
      <w:r>
        <w:rPr>
          <w:rFonts w:ascii="Times New Roman"/>
          <w:b w:val="false"/>
          <w:i w:val="false"/>
          <w:color w:val="000000"/>
          <w:sz w:val="28"/>
        </w:rPr>
        <w:t>
      (Т) Ядролық, химиялық және биологиялық қарудың зақымдау факторы (қысқаша шолу) (1 сағат).</w:t>
      </w:r>
    </w:p>
    <w:bookmarkEnd w:id="568"/>
    <w:bookmarkStart w:name="z584" w:id="569"/>
    <w:p>
      <w:pPr>
        <w:spacing w:after="0"/>
        <w:ind w:left="0"/>
        <w:jc w:val="both"/>
      </w:pPr>
      <w:r>
        <w:rPr>
          <w:rFonts w:ascii="Times New Roman"/>
          <w:b w:val="false"/>
          <w:i w:val="false"/>
          <w:color w:val="000000"/>
          <w:sz w:val="28"/>
        </w:rPr>
        <w:t>
      (П) Газтұмша және жалпы әскери қорғаныс жиынтығын кию (норматив) (1 сағат).</w:t>
      </w:r>
    </w:p>
    <w:bookmarkEnd w:id="569"/>
    <w:bookmarkStart w:name="z585" w:id="570"/>
    <w:p>
      <w:pPr>
        <w:spacing w:after="0"/>
        <w:ind w:left="0"/>
        <w:jc w:val="both"/>
      </w:pPr>
      <w:r>
        <w:rPr>
          <w:rFonts w:ascii="Times New Roman"/>
          <w:b w:val="false"/>
          <w:i w:val="false"/>
          <w:color w:val="000000"/>
          <w:sz w:val="28"/>
        </w:rPr>
        <w:t>
      Медициналық білім негіздері (МБН) (2 сағат):</w:t>
      </w:r>
    </w:p>
    <w:bookmarkEnd w:id="570"/>
    <w:bookmarkStart w:name="z586" w:id="571"/>
    <w:p>
      <w:pPr>
        <w:spacing w:after="0"/>
        <w:ind w:left="0"/>
        <w:jc w:val="both"/>
      </w:pPr>
      <w:r>
        <w:rPr>
          <w:rFonts w:ascii="Times New Roman"/>
          <w:b w:val="false"/>
          <w:i w:val="false"/>
          <w:color w:val="000000"/>
          <w:sz w:val="28"/>
        </w:rPr>
        <w:t>
      (Т) Уланған, күйік шалған, үсіп қалған, суға батқан, ток соққан кезде көрсетілетін алғашқы көмек (1 сағат).</w:t>
      </w:r>
    </w:p>
    <w:bookmarkEnd w:id="571"/>
    <w:bookmarkStart w:name="z587" w:id="572"/>
    <w:p>
      <w:pPr>
        <w:spacing w:after="0"/>
        <w:ind w:left="0"/>
        <w:jc w:val="both"/>
      </w:pPr>
      <w:r>
        <w:rPr>
          <w:rFonts w:ascii="Times New Roman"/>
          <w:b w:val="false"/>
          <w:i w:val="false"/>
          <w:color w:val="000000"/>
          <w:sz w:val="28"/>
        </w:rPr>
        <w:t>
      (П) Әртүрлі жарақаттану мен зақымдану кезінде алғашқы көмек көрсету тәсілдерін пысықтау (1 сағат).</w:t>
      </w:r>
    </w:p>
    <w:bookmarkEnd w:id="572"/>
    <w:bookmarkStart w:name="z588" w:id="573"/>
    <w:p>
      <w:pPr>
        <w:spacing w:after="0"/>
        <w:ind w:left="0"/>
        <w:jc w:val="both"/>
      </w:pPr>
      <w:r>
        <w:rPr>
          <w:rFonts w:ascii="Times New Roman"/>
          <w:b w:val="false"/>
          <w:i w:val="false"/>
          <w:color w:val="000000"/>
          <w:sz w:val="28"/>
        </w:rPr>
        <w:t>
      Әскери-патриоттық тәрбие (ӘПТ) (4 сағат):</w:t>
      </w:r>
    </w:p>
    <w:bookmarkEnd w:id="573"/>
    <w:bookmarkStart w:name="z589" w:id="574"/>
    <w:p>
      <w:pPr>
        <w:spacing w:after="0"/>
        <w:ind w:left="0"/>
        <w:jc w:val="both"/>
      </w:pPr>
      <w:r>
        <w:rPr>
          <w:rFonts w:ascii="Times New Roman"/>
          <w:b w:val="false"/>
          <w:i w:val="false"/>
          <w:color w:val="000000"/>
          <w:sz w:val="28"/>
        </w:rPr>
        <w:t>
      (Т) Ел батырларының бейнесі және моральдық таңдауы (2 сағат).</w:t>
      </w:r>
    </w:p>
    <w:bookmarkEnd w:id="574"/>
    <w:bookmarkStart w:name="z590" w:id="575"/>
    <w:p>
      <w:pPr>
        <w:spacing w:after="0"/>
        <w:ind w:left="0"/>
        <w:jc w:val="both"/>
      </w:pPr>
      <w:r>
        <w:rPr>
          <w:rFonts w:ascii="Times New Roman"/>
          <w:b w:val="false"/>
          <w:i w:val="false"/>
          <w:color w:val="000000"/>
          <w:sz w:val="28"/>
        </w:rPr>
        <w:t>
      Әскери тарих негіздері (ӘТН) (3 сағат):</w:t>
      </w:r>
    </w:p>
    <w:bookmarkEnd w:id="575"/>
    <w:bookmarkStart w:name="z591" w:id="576"/>
    <w:p>
      <w:pPr>
        <w:spacing w:after="0"/>
        <w:ind w:left="0"/>
        <w:jc w:val="both"/>
      </w:pPr>
      <w:r>
        <w:rPr>
          <w:rFonts w:ascii="Times New Roman"/>
          <w:b w:val="false"/>
          <w:i w:val="false"/>
          <w:color w:val="000000"/>
          <w:sz w:val="28"/>
        </w:rPr>
        <w:t>
      (Т) Ұлы Отан соғысы майдандарындағы Қазақстанның әскери құралымдары (1941 – 1945 ж.) (2 сағат).</w:t>
      </w:r>
    </w:p>
    <w:bookmarkEnd w:id="576"/>
    <w:bookmarkStart w:name="z592" w:id="577"/>
    <w:p>
      <w:pPr>
        <w:spacing w:after="0"/>
        <w:ind w:left="0"/>
        <w:jc w:val="both"/>
      </w:pPr>
      <w:r>
        <w:rPr>
          <w:rFonts w:ascii="Times New Roman"/>
          <w:b w:val="false"/>
          <w:i w:val="false"/>
          <w:color w:val="000000"/>
          <w:sz w:val="28"/>
        </w:rPr>
        <w:t>
      (Т) Соғыстан кейінгі жылдардағы Қазақстандағы әскери құрылым (1946 – 1991 ж.) (1 сағат).</w:t>
      </w:r>
    </w:p>
    <w:bookmarkEnd w:id="577"/>
    <w:bookmarkStart w:name="z593" w:id="578"/>
    <w:p>
      <w:pPr>
        <w:spacing w:after="0"/>
        <w:ind w:left="0"/>
        <w:jc w:val="both"/>
      </w:pPr>
      <w:r>
        <w:rPr>
          <w:rFonts w:ascii="Times New Roman"/>
          <w:b w:val="false"/>
          <w:i w:val="false"/>
          <w:color w:val="000000"/>
          <w:sz w:val="28"/>
        </w:rPr>
        <w:t>
      Бейіндік даярлық (4 сағат). (оқушының таңдауы бойынша):</w:t>
      </w:r>
    </w:p>
    <w:bookmarkEnd w:id="578"/>
    <w:bookmarkStart w:name="z594" w:id="579"/>
    <w:p>
      <w:pPr>
        <w:spacing w:after="0"/>
        <w:ind w:left="0"/>
        <w:jc w:val="both"/>
      </w:pPr>
      <w:r>
        <w:rPr>
          <w:rFonts w:ascii="Times New Roman"/>
          <w:b w:val="false"/>
          <w:i w:val="false"/>
          <w:color w:val="000000"/>
          <w:sz w:val="28"/>
        </w:rPr>
        <w:t>
      Әскери-техникалық даярлық: әскери техника құрылымы мен қолданыс қағидатын зерделеу (мысалы, дрон, броньды техника, артиллериялық қондырғы), техникаға қызмет көрсету және пайдалану бойынша практикалық сабақ (тәжірибелі нұсқаушы немесе әскери қызметші жетекшілігімен) (П) – 4 сағат.</w:t>
      </w:r>
    </w:p>
    <w:bookmarkEnd w:id="579"/>
    <w:bookmarkStart w:name="z595" w:id="580"/>
    <w:p>
      <w:pPr>
        <w:spacing w:after="0"/>
        <w:ind w:left="0"/>
        <w:jc w:val="both"/>
      </w:pPr>
      <w:r>
        <w:rPr>
          <w:rFonts w:ascii="Times New Roman"/>
          <w:b w:val="false"/>
          <w:i w:val="false"/>
          <w:color w:val="000000"/>
          <w:sz w:val="28"/>
        </w:rPr>
        <w:t>
      Автоіс: автомобиль құрылымын, автомобильге техникалық қызмет көрсету және жөндеу қағидаларын зерделеу, жүргізу (П) – 4 сағат.</w:t>
      </w:r>
    </w:p>
    <w:bookmarkEnd w:id="580"/>
    <w:bookmarkStart w:name="z596" w:id="581"/>
    <w:p>
      <w:pPr>
        <w:spacing w:after="0"/>
        <w:ind w:left="0"/>
        <w:jc w:val="both"/>
      </w:pPr>
      <w:r>
        <w:rPr>
          <w:rFonts w:ascii="Times New Roman"/>
          <w:b w:val="false"/>
          <w:i w:val="false"/>
          <w:color w:val="000000"/>
          <w:sz w:val="28"/>
        </w:rPr>
        <w:t>
      Байланысшыларды даярлау: радиобайланыс негіздерін зерделеу, радиостанция құрылғысын, радио алмасу қағидалары зерделеу, байланыс құралдарымен практикалық жұмыс (П) – 4 сағат.</w:t>
      </w:r>
    </w:p>
    <w:bookmarkEnd w:id="581"/>
    <w:bookmarkStart w:name="z597" w:id="582"/>
    <w:p>
      <w:pPr>
        <w:spacing w:after="0"/>
        <w:ind w:left="0"/>
        <w:jc w:val="both"/>
      </w:pPr>
      <w:r>
        <w:rPr>
          <w:rFonts w:ascii="Times New Roman"/>
          <w:b w:val="false"/>
          <w:i w:val="false"/>
          <w:color w:val="000000"/>
          <w:sz w:val="28"/>
        </w:rPr>
        <w:t>
      Ақпараттық технология: ақпарат қауіпсіздігі негіздерін зерделеу, бағдарламалау (П) – 4 сағат.</w:t>
      </w:r>
    </w:p>
    <w:bookmarkEnd w:id="582"/>
    <w:bookmarkStart w:name="z598" w:id="583"/>
    <w:p>
      <w:pPr>
        <w:spacing w:after="0"/>
        <w:ind w:left="0"/>
        <w:jc w:val="both"/>
      </w:pPr>
      <w:r>
        <w:rPr>
          <w:rFonts w:ascii="Times New Roman"/>
          <w:b w:val="false"/>
          <w:i w:val="false"/>
          <w:color w:val="000000"/>
          <w:sz w:val="28"/>
        </w:rPr>
        <w:t>
      Құрылыс: әскери-құрылыс ісінің негіздерін, фортификациялық құрылыс тұрғызу қағидаларын зерделеу (П) – 4 сағат.</w:t>
      </w:r>
    </w:p>
    <w:bookmarkEnd w:id="583"/>
    <w:bookmarkStart w:name="z599" w:id="584"/>
    <w:p>
      <w:pPr>
        <w:spacing w:after="0"/>
        <w:ind w:left="0"/>
        <w:jc w:val="both"/>
      </w:pPr>
      <w:r>
        <w:rPr>
          <w:rFonts w:ascii="Times New Roman"/>
          <w:b w:val="false"/>
          <w:i w:val="false"/>
          <w:color w:val="000000"/>
          <w:sz w:val="28"/>
        </w:rPr>
        <w:t>
      Медициналық даярлық: далалық жағдайда алғашқы медициналық көмек көрсету тәсілдерін зерделеу, имитациялық оқу-жаттығуға қатысу, медициналық жабдық қолданысы (П) – 4 сағат.</w:t>
      </w:r>
    </w:p>
    <w:bookmarkEnd w:id="584"/>
    <w:bookmarkStart w:name="z600" w:id="585"/>
    <w:p>
      <w:pPr>
        <w:spacing w:after="0"/>
        <w:ind w:left="0"/>
        <w:jc w:val="both"/>
      </w:pPr>
      <w:r>
        <w:rPr>
          <w:rFonts w:ascii="Times New Roman"/>
          <w:b w:val="false"/>
          <w:i w:val="false"/>
          <w:color w:val="000000"/>
          <w:sz w:val="28"/>
        </w:rPr>
        <w:t>
      7-жыл (11-сынып ) – 34 сағат</w:t>
      </w:r>
    </w:p>
    <w:bookmarkEnd w:id="585"/>
    <w:bookmarkStart w:name="z601" w:id="586"/>
    <w:p>
      <w:pPr>
        <w:spacing w:after="0"/>
        <w:ind w:left="0"/>
        <w:jc w:val="both"/>
      </w:pPr>
      <w:r>
        <w:rPr>
          <w:rFonts w:ascii="Times New Roman"/>
          <w:b w:val="false"/>
          <w:i w:val="false"/>
          <w:color w:val="000000"/>
          <w:sz w:val="28"/>
        </w:rPr>
        <w:t>
      Тактикалық даярлық негіздері (ТДН) (4 сағат):</w:t>
      </w:r>
    </w:p>
    <w:bookmarkEnd w:id="586"/>
    <w:bookmarkStart w:name="z602" w:id="587"/>
    <w:p>
      <w:pPr>
        <w:spacing w:after="0"/>
        <w:ind w:left="0"/>
        <w:jc w:val="both"/>
      </w:pPr>
      <w:r>
        <w:rPr>
          <w:rFonts w:ascii="Times New Roman"/>
          <w:b w:val="false"/>
          <w:i w:val="false"/>
          <w:color w:val="000000"/>
          <w:sz w:val="28"/>
        </w:rPr>
        <w:t>
      (Т) Әскери бөлімше ұрыста (1 сағат).</w:t>
      </w:r>
    </w:p>
    <w:bookmarkEnd w:id="587"/>
    <w:bookmarkStart w:name="z603" w:id="588"/>
    <w:p>
      <w:pPr>
        <w:spacing w:after="0"/>
        <w:ind w:left="0"/>
        <w:jc w:val="both"/>
      </w:pPr>
      <w:r>
        <w:rPr>
          <w:rFonts w:ascii="Times New Roman"/>
          <w:b w:val="false"/>
          <w:i w:val="false"/>
          <w:color w:val="000000"/>
          <w:sz w:val="28"/>
        </w:rPr>
        <w:t>
      (Т) Әртүрлі ұрыста әрекет ету тактикасы (1 сағат).</w:t>
      </w:r>
    </w:p>
    <w:bookmarkEnd w:id="588"/>
    <w:bookmarkStart w:name="z604" w:id="589"/>
    <w:p>
      <w:pPr>
        <w:spacing w:after="0"/>
        <w:ind w:left="0"/>
        <w:jc w:val="both"/>
      </w:pPr>
      <w:r>
        <w:rPr>
          <w:rFonts w:ascii="Times New Roman"/>
          <w:b w:val="false"/>
          <w:i w:val="false"/>
          <w:color w:val="000000"/>
          <w:sz w:val="28"/>
        </w:rPr>
        <w:t>
      (Т) Әртүрлі жағдайда ұрыс жүргізу тактикасы (1 сағат).</w:t>
      </w:r>
    </w:p>
    <w:bookmarkEnd w:id="589"/>
    <w:bookmarkStart w:name="z605" w:id="590"/>
    <w:p>
      <w:pPr>
        <w:spacing w:after="0"/>
        <w:ind w:left="0"/>
        <w:jc w:val="both"/>
      </w:pPr>
      <w:r>
        <w:rPr>
          <w:rFonts w:ascii="Times New Roman"/>
          <w:b w:val="false"/>
          <w:i w:val="false"/>
          <w:color w:val="000000"/>
          <w:sz w:val="28"/>
        </w:rPr>
        <w:t>
      (Т) Өзара іс-қимыл және басқару (1 сағат).</w:t>
      </w:r>
    </w:p>
    <w:bookmarkEnd w:id="590"/>
    <w:bookmarkStart w:name="z606" w:id="591"/>
    <w:p>
      <w:pPr>
        <w:spacing w:after="0"/>
        <w:ind w:left="0"/>
        <w:jc w:val="both"/>
      </w:pPr>
      <w:r>
        <w:rPr>
          <w:rFonts w:ascii="Times New Roman"/>
          <w:b w:val="false"/>
          <w:i w:val="false"/>
          <w:color w:val="000000"/>
          <w:sz w:val="28"/>
        </w:rPr>
        <w:t>
      Оқ ату даярлығы негіздері (ОДН) (5 сағат):</w:t>
      </w:r>
    </w:p>
    <w:bookmarkEnd w:id="591"/>
    <w:bookmarkStart w:name="z607" w:id="592"/>
    <w:p>
      <w:pPr>
        <w:spacing w:after="0"/>
        <w:ind w:left="0"/>
        <w:jc w:val="both"/>
      </w:pPr>
      <w:r>
        <w:rPr>
          <w:rFonts w:ascii="Times New Roman"/>
          <w:b w:val="false"/>
          <w:i w:val="false"/>
          <w:color w:val="000000"/>
          <w:sz w:val="28"/>
        </w:rPr>
        <w:t>
      (Т) Қаруды қолдану кезіндегі қауіпсіздік шаралары (1 сағат).</w:t>
      </w:r>
    </w:p>
    <w:bookmarkEnd w:id="592"/>
    <w:bookmarkStart w:name="z608" w:id="593"/>
    <w:p>
      <w:pPr>
        <w:spacing w:after="0"/>
        <w:ind w:left="0"/>
        <w:jc w:val="both"/>
      </w:pPr>
      <w:r>
        <w:rPr>
          <w:rFonts w:ascii="Times New Roman"/>
          <w:b w:val="false"/>
          <w:i w:val="false"/>
          <w:color w:val="000000"/>
          <w:sz w:val="28"/>
        </w:rPr>
        <w:t>
      (Т) Оқ ату тәсілдері мен қағидалары (2 сағат).</w:t>
      </w:r>
    </w:p>
    <w:bookmarkEnd w:id="593"/>
    <w:bookmarkStart w:name="z609" w:id="594"/>
    <w:p>
      <w:pPr>
        <w:spacing w:after="0"/>
        <w:ind w:left="0"/>
        <w:jc w:val="both"/>
      </w:pPr>
      <w:r>
        <w:rPr>
          <w:rFonts w:ascii="Times New Roman"/>
          <w:b w:val="false"/>
          <w:i w:val="false"/>
          <w:color w:val="000000"/>
          <w:sz w:val="28"/>
        </w:rPr>
        <w:t>
      (П) КА-74М бөлшектеу және жинау (норматив) (1 сағат).</w:t>
      </w:r>
    </w:p>
    <w:bookmarkEnd w:id="594"/>
    <w:bookmarkStart w:name="z610" w:id="595"/>
    <w:p>
      <w:pPr>
        <w:spacing w:after="0"/>
        <w:ind w:left="0"/>
        <w:jc w:val="both"/>
      </w:pPr>
      <w:r>
        <w:rPr>
          <w:rFonts w:ascii="Times New Roman"/>
          <w:b w:val="false"/>
          <w:i w:val="false"/>
          <w:color w:val="000000"/>
          <w:sz w:val="28"/>
        </w:rPr>
        <w:t>
      (П) Тирда пневматикалық қарудан іс жүзінде оқ ату (норматив) (1 сағат).</w:t>
      </w:r>
    </w:p>
    <w:bookmarkEnd w:id="595"/>
    <w:bookmarkStart w:name="z611" w:id="596"/>
    <w:p>
      <w:pPr>
        <w:spacing w:after="0"/>
        <w:ind w:left="0"/>
        <w:jc w:val="both"/>
      </w:pPr>
      <w:r>
        <w:rPr>
          <w:rFonts w:ascii="Times New Roman"/>
          <w:b w:val="false"/>
          <w:i w:val="false"/>
          <w:color w:val="000000"/>
          <w:sz w:val="28"/>
        </w:rPr>
        <w:t>
      ПҰА-ны әскери істе қолдану негіздері (ПҰАҚН) (2 сағат):</w:t>
      </w:r>
    </w:p>
    <w:bookmarkEnd w:id="596"/>
    <w:bookmarkStart w:name="z612" w:id="597"/>
    <w:p>
      <w:pPr>
        <w:spacing w:after="0"/>
        <w:ind w:left="0"/>
        <w:jc w:val="both"/>
      </w:pPr>
      <w:r>
        <w:rPr>
          <w:rFonts w:ascii="Times New Roman"/>
          <w:b w:val="false"/>
          <w:i w:val="false"/>
          <w:color w:val="000000"/>
          <w:sz w:val="28"/>
        </w:rPr>
        <w:t>
      (Т) ПҰА-ны қазіргі кезде қолдану (1 сағат).</w:t>
      </w:r>
    </w:p>
    <w:bookmarkEnd w:id="597"/>
    <w:bookmarkStart w:name="z613" w:id="598"/>
    <w:p>
      <w:pPr>
        <w:spacing w:after="0"/>
        <w:ind w:left="0"/>
        <w:jc w:val="both"/>
      </w:pPr>
      <w:r>
        <w:rPr>
          <w:rFonts w:ascii="Times New Roman"/>
          <w:b w:val="false"/>
          <w:i w:val="false"/>
          <w:color w:val="000000"/>
          <w:sz w:val="28"/>
        </w:rPr>
        <w:t>
      (Т) ПҰА-ны тактикада қолдану (1 сағат).</w:t>
      </w:r>
    </w:p>
    <w:bookmarkEnd w:id="598"/>
    <w:bookmarkStart w:name="z614" w:id="599"/>
    <w:p>
      <w:pPr>
        <w:spacing w:after="0"/>
        <w:ind w:left="0"/>
        <w:jc w:val="both"/>
      </w:pPr>
      <w:r>
        <w:rPr>
          <w:rFonts w:ascii="Times New Roman"/>
          <w:b w:val="false"/>
          <w:i w:val="false"/>
          <w:color w:val="000000"/>
          <w:sz w:val="28"/>
        </w:rPr>
        <w:t>
      Саптық даярлық (СД) (2 сағат):</w:t>
      </w:r>
    </w:p>
    <w:bookmarkEnd w:id="599"/>
    <w:bookmarkStart w:name="z615" w:id="600"/>
    <w:p>
      <w:pPr>
        <w:spacing w:after="0"/>
        <w:ind w:left="0"/>
        <w:jc w:val="both"/>
      </w:pPr>
      <w:r>
        <w:rPr>
          <w:rFonts w:ascii="Times New Roman"/>
          <w:b w:val="false"/>
          <w:i w:val="false"/>
          <w:color w:val="000000"/>
          <w:sz w:val="28"/>
        </w:rPr>
        <w:t>
      (П) Қарусыз әскери сәлемдесу және саптық тәсілдер (1 сағат).</w:t>
      </w:r>
    </w:p>
    <w:bookmarkEnd w:id="600"/>
    <w:bookmarkStart w:name="z616" w:id="601"/>
    <w:p>
      <w:pPr>
        <w:spacing w:after="0"/>
        <w:ind w:left="0"/>
        <w:jc w:val="both"/>
      </w:pPr>
      <w:r>
        <w:rPr>
          <w:rFonts w:ascii="Times New Roman"/>
          <w:b w:val="false"/>
          <w:i w:val="false"/>
          <w:color w:val="000000"/>
          <w:sz w:val="28"/>
        </w:rPr>
        <w:t>
      (П) Орнында және қозғалыста қарумен әскери сәлемдесу және саптық тәсілдерді орындау (1 сағат).</w:t>
      </w:r>
    </w:p>
    <w:bookmarkEnd w:id="601"/>
    <w:bookmarkStart w:name="z617" w:id="602"/>
    <w:p>
      <w:pPr>
        <w:spacing w:after="0"/>
        <w:ind w:left="0"/>
        <w:jc w:val="both"/>
      </w:pPr>
      <w:r>
        <w:rPr>
          <w:rFonts w:ascii="Times New Roman"/>
          <w:b w:val="false"/>
          <w:i w:val="false"/>
          <w:color w:val="000000"/>
          <w:sz w:val="28"/>
        </w:rPr>
        <w:t>
      Жалпы дене шынықтыру дайындығы (ЖДШД) (2 сағат):</w:t>
      </w:r>
    </w:p>
    <w:bookmarkEnd w:id="602"/>
    <w:bookmarkStart w:name="z618" w:id="603"/>
    <w:p>
      <w:pPr>
        <w:spacing w:after="0"/>
        <w:ind w:left="0"/>
        <w:jc w:val="both"/>
      </w:pPr>
      <w:r>
        <w:rPr>
          <w:rFonts w:ascii="Times New Roman"/>
          <w:b w:val="false"/>
          <w:i w:val="false"/>
          <w:color w:val="000000"/>
          <w:sz w:val="28"/>
        </w:rPr>
        <w:t>
      (П) Шымырлықты, ептілік пен төзімділікті дамытатын жаттығу (қолмен тіреліп денені көтеру, тартылу, отырып-тұру, жүгіру) (1 сағат).</w:t>
      </w:r>
    </w:p>
    <w:bookmarkEnd w:id="603"/>
    <w:bookmarkStart w:name="z619" w:id="604"/>
    <w:p>
      <w:pPr>
        <w:spacing w:after="0"/>
        <w:ind w:left="0"/>
        <w:jc w:val="both"/>
      </w:pPr>
      <w:r>
        <w:rPr>
          <w:rFonts w:ascii="Times New Roman"/>
          <w:b w:val="false"/>
          <w:i w:val="false"/>
          <w:color w:val="000000"/>
          <w:sz w:val="28"/>
        </w:rPr>
        <w:t>
      (Т) Әскери қызметші үшін жекпе-жек ұрыс маңызы (1 сағат).</w:t>
      </w:r>
    </w:p>
    <w:bookmarkEnd w:id="604"/>
    <w:bookmarkStart w:name="z620" w:id="605"/>
    <w:p>
      <w:pPr>
        <w:spacing w:after="0"/>
        <w:ind w:left="0"/>
        <w:jc w:val="both"/>
      </w:pPr>
      <w:r>
        <w:rPr>
          <w:rFonts w:ascii="Times New Roman"/>
          <w:b w:val="false"/>
          <w:i w:val="false"/>
          <w:color w:val="000000"/>
          <w:sz w:val="28"/>
        </w:rPr>
        <w:t>
      Радиациялық, химиялық және биологиялық қорғау (РХБҚ) негіздері (2 сағат):</w:t>
      </w:r>
    </w:p>
    <w:bookmarkEnd w:id="605"/>
    <w:bookmarkStart w:name="z621" w:id="606"/>
    <w:p>
      <w:pPr>
        <w:spacing w:after="0"/>
        <w:ind w:left="0"/>
        <w:jc w:val="both"/>
      </w:pPr>
      <w:r>
        <w:rPr>
          <w:rFonts w:ascii="Times New Roman"/>
          <w:b w:val="false"/>
          <w:i w:val="false"/>
          <w:color w:val="000000"/>
          <w:sz w:val="28"/>
        </w:rPr>
        <w:t>
      (Т) Ядролық, химиялық және биологиялық қарудың зақымдау факторы (1 сағат).</w:t>
      </w:r>
    </w:p>
    <w:bookmarkEnd w:id="606"/>
    <w:bookmarkStart w:name="z622" w:id="607"/>
    <w:p>
      <w:pPr>
        <w:spacing w:after="0"/>
        <w:ind w:left="0"/>
        <w:jc w:val="both"/>
      </w:pPr>
      <w:r>
        <w:rPr>
          <w:rFonts w:ascii="Times New Roman"/>
          <w:b w:val="false"/>
          <w:i w:val="false"/>
          <w:color w:val="000000"/>
          <w:sz w:val="28"/>
        </w:rPr>
        <w:t>
      (П) Газтұмша және жалпы әскери қорғаныс жиынтығын уақытқа кию (норматив) (1 сағат).</w:t>
      </w:r>
    </w:p>
    <w:bookmarkEnd w:id="607"/>
    <w:bookmarkStart w:name="z623" w:id="608"/>
    <w:p>
      <w:pPr>
        <w:spacing w:after="0"/>
        <w:ind w:left="0"/>
        <w:jc w:val="both"/>
      </w:pPr>
      <w:r>
        <w:rPr>
          <w:rFonts w:ascii="Times New Roman"/>
          <w:b w:val="false"/>
          <w:i w:val="false"/>
          <w:color w:val="000000"/>
          <w:sz w:val="28"/>
        </w:rPr>
        <w:t>
      Медициналық білім негіздері (МБН) (2 сағат):</w:t>
      </w:r>
    </w:p>
    <w:bookmarkEnd w:id="608"/>
    <w:bookmarkStart w:name="z624" w:id="609"/>
    <w:p>
      <w:pPr>
        <w:spacing w:after="0"/>
        <w:ind w:left="0"/>
        <w:jc w:val="both"/>
      </w:pPr>
      <w:r>
        <w:rPr>
          <w:rFonts w:ascii="Times New Roman"/>
          <w:b w:val="false"/>
          <w:i w:val="false"/>
          <w:color w:val="000000"/>
          <w:sz w:val="28"/>
        </w:rPr>
        <w:t>
      (Т) Жарақаттанған, қан кеткен, қол-аяқ сынған кезде көрсетілетін алғашқы көмек (1 сағат).</w:t>
      </w:r>
    </w:p>
    <w:bookmarkEnd w:id="609"/>
    <w:bookmarkStart w:name="z625" w:id="610"/>
    <w:p>
      <w:pPr>
        <w:spacing w:after="0"/>
        <w:ind w:left="0"/>
        <w:jc w:val="both"/>
      </w:pPr>
      <w:r>
        <w:rPr>
          <w:rFonts w:ascii="Times New Roman"/>
          <w:b w:val="false"/>
          <w:i w:val="false"/>
          <w:color w:val="000000"/>
          <w:sz w:val="28"/>
        </w:rPr>
        <w:t>
      (П) Манекенде алғашқы көмек көрсету тәсілдерін пысықтау (1 сағат).</w:t>
      </w:r>
    </w:p>
    <w:bookmarkEnd w:id="610"/>
    <w:bookmarkStart w:name="z626" w:id="611"/>
    <w:p>
      <w:pPr>
        <w:spacing w:after="0"/>
        <w:ind w:left="0"/>
        <w:jc w:val="both"/>
      </w:pPr>
      <w:r>
        <w:rPr>
          <w:rFonts w:ascii="Times New Roman"/>
          <w:b w:val="false"/>
          <w:i w:val="false"/>
          <w:color w:val="000000"/>
          <w:sz w:val="28"/>
        </w:rPr>
        <w:t>
      Әскери-патриоттық тәрбие (ӘПТ) (4 сағат):</w:t>
      </w:r>
    </w:p>
    <w:bookmarkEnd w:id="611"/>
    <w:bookmarkStart w:name="z627" w:id="612"/>
    <w:p>
      <w:pPr>
        <w:spacing w:after="0"/>
        <w:ind w:left="0"/>
        <w:jc w:val="both"/>
      </w:pPr>
      <w:r>
        <w:rPr>
          <w:rFonts w:ascii="Times New Roman"/>
          <w:b w:val="false"/>
          <w:i w:val="false"/>
          <w:color w:val="000000"/>
          <w:sz w:val="28"/>
        </w:rPr>
        <w:t>
      (Т) Отанды қорғау мамандығы: армия не үшін керек? Жоғары әскери оқу орындары: оқуға түсу және перспективасы (2 сағат).</w:t>
      </w:r>
    </w:p>
    <w:bookmarkEnd w:id="612"/>
    <w:bookmarkStart w:name="z628" w:id="613"/>
    <w:p>
      <w:pPr>
        <w:spacing w:after="0"/>
        <w:ind w:left="0"/>
        <w:jc w:val="both"/>
      </w:pPr>
      <w:r>
        <w:rPr>
          <w:rFonts w:ascii="Times New Roman"/>
          <w:b w:val="false"/>
          <w:i w:val="false"/>
          <w:color w:val="000000"/>
          <w:sz w:val="28"/>
        </w:rPr>
        <w:t>
      (Т) Ұлттық бірлік және ұлтаралық келісім – Өркендеген Қазақстан негізі (2 сағат).</w:t>
      </w:r>
    </w:p>
    <w:bookmarkEnd w:id="613"/>
    <w:bookmarkStart w:name="z629" w:id="614"/>
    <w:p>
      <w:pPr>
        <w:spacing w:after="0"/>
        <w:ind w:left="0"/>
        <w:jc w:val="both"/>
      </w:pPr>
      <w:r>
        <w:rPr>
          <w:rFonts w:ascii="Times New Roman"/>
          <w:b w:val="false"/>
          <w:i w:val="false"/>
          <w:color w:val="000000"/>
          <w:sz w:val="28"/>
        </w:rPr>
        <w:t>
      Әскери тарих негіздері (ӘТН) (3 сағат):</w:t>
      </w:r>
    </w:p>
    <w:bookmarkEnd w:id="614"/>
    <w:bookmarkStart w:name="z630" w:id="615"/>
    <w:p>
      <w:pPr>
        <w:spacing w:after="0"/>
        <w:ind w:left="0"/>
        <w:jc w:val="both"/>
      </w:pPr>
      <w:r>
        <w:rPr>
          <w:rFonts w:ascii="Times New Roman"/>
          <w:b w:val="false"/>
          <w:i w:val="false"/>
          <w:color w:val="000000"/>
          <w:sz w:val="28"/>
        </w:rPr>
        <w:t>
      (Т) Тәуелсіз Қазақстан армиясы (2 сағат).</w:t>
      </w:r>
    </w:p>
    <w:bookmarkEnd w:id="615"/>
    <w:bookmarkStart w:name="z631" w:id="616"/>
    <w:p>
      <w:pPr>
        <w:spacing w:after="0"/>
        <w:ind w:left="0"/>
        <w:jc w:val="both"/>
      </w:pPr>
      <w:r>
        <w:rPr>
          <w:rFonts w:ascii="Times New Roman"/>
          <w:b w:val="false"/>
          <w:i w:val="false"/>
          <w:color w:val="000000"/>
          <w:sz w:val="28"/>
        </w:rPr>
        <w:t>
      (Т) Қазақстан Республикасының Қарулы Күштері – мемлекеттің әскери ұйымының негізі (1 сағат).</w:t>
      </w:r>
    </w:p>
    <w:bookmarkEnd w:id="616"/>
    <w:bookmarkStart w:name="z632" w:id="617"/>
    <w:p>
      <w:pPr>
        <w:spacing w:after="0"/>
        <w:ind w:left="0"/>
        <w:jc w:val="both"/>
      </w:pPr>
      <w:r>
        <w:rPr>
          <w:rFonts w:ascii="Times New Roman"/>
          <w:b w:val="false"/>
          <w:i w:val="false"/>
          <w:color w:val="000000"/>
          <w:sz w:val="28"/>
        </w:rPr>
        <w:t>
      Бейіндік даярлық (8 сағат) (оқушының таңдауы бойынша):</w:t>
      </w:r>
    </w:p>
    <w:bookmarkEnd w:id="617"/>
    <w:bookmarkStart w:name="z633" w:id="618"/>
    <w:p>
      <w:pPr>
        <w:spacing w:after="0"/>
        <w:ind w:left="0"/>
        <w:jc w:val="both"/>
      </w:pPr>
      <w:r>
        <w:rPr>
          <w:rFonts w:ascii="Times New Roman"/>
          <w:b w:val="false"/>
          <w:i w:val="false"/>
          <w:color w:val="000000"/>
          <w:sz w:val="28"/>
        </w:rPr>
        <w:t>
      Әскери-техникалық даярлық: әскери техника құрылымы мен қолданыс қағидатын зерделеу (мысалы, дрон, броньды техника, артиллериялық қондырғы), техникаға қызмет көрсету және пайдалану бойынша практикалық сабақ (тәжірибелі нұсқаушы немесе әскери қызметші жетекшілігімен) (П) – 8 сағат.</w:t>
      </w:r>
    </w:p>
    <w:bookmarkEnd w:id="618"/>
    <w:bookmarkStart w:name="z634" w:id="619"/>
    <w:p>
      <w:pPr>
        <w:spacing w:after="0"/>
        <w:ind w:left="0"/>
        <w:jc w:val="both"/>
      </w:pPr>
      <w:r>
        <w:rPr>
          <w:rFonts w:ascii="Times New Roman"/>
          <w:b w:val="false"/>
          <w:i w:val="false"/>
          <w:color w:val="000000"/>
          <w:sz w:val="28"/>
        </w:rPr>
        <w:t>
      Автоіс: автомобиль құрылымын, автомобильге техникалық қызмет көрсету және жөндеу қағидаларын зерделеу, жүргізу (П) – 8 сағат.</w:t>
      </w:r>
    </w:p>
    <w:bookmarkEnd w:id="619"/>
    <w:bookmarkStart w:name="z635" w:id="620"/>
    <w:p>
      <w:pPr>
        <w:spacing w:after="0"/>
        <w:ind w:left="0"/>
        <w:jc w:val="both"/>
      </w:pPr>
      <w:r>
        <w:rPr>
          <w:rFonts w:ascii="Times New Roman"/>
          <w:b w:val="false"/>
          <w:i w:val="false"/>
          <w:color w:val="000000"/>
          <w:sz w:val="28"/>
        </w:rPr>
        <w:t>
      Байланысшыларды даярлау: радиобайланыс негіздерін зерделеу, радиостанция құрылғысын, радио алмасу қағидалары зерделеу, байланыс құралдарымен практикалық жұмыс. (П) - 8 сағат.</w:t>
      </w:r>
    </w:p>
    <w:bookmarkEnd w:id="620"/>
    <w:bookmarkStart w:name="z636" w:id="621"/>
    <w:p>
      <w:pPr>
        <w:spacing w:after="0"/>
        <w:ind w:left="0"/>
        <w:jc w:val="both"/>
      </w:pPr>
      <w:r>
        <w:rPr>
          <w:rFonts w:ascii="Times New Roman"/>
          <w:b w:val="false"/>
          <w:i w:val="false"/>
          <w:color w:val="000000"/>
          <w:sz w:val="28"/>
        </w:rPr>
        <w:t>
      Ақпараттық технология: ақпарат қауіпсіздігі негіздерін зерделеу, бағдарламалау (П) – 8 сағат.</w:t>
      </w:r>
    </w:p>
    <w:bookmarkEnd w:id="621"/>
    <w:bookmarkStart w:name="z637" w:id="622"/>
    <w:p>
      <w:pPr>
        <w:spacing w:after="0"/>
        <w:ind w:left="0"/>
        <w:jc w:val="both"/>
      </w:pPr>
      <w:r>
        <w:rPr>
          <w:rFonts w:ascii="Times New Roman"/>
          <w:b w:val="false"/>
          <w:i w:val="false"/>
          <w:color w:val="000000"/>
          <w:sz w:val="28"/>
        </w:rPr>
        <w:t>
      Құрылыс: әскери-құрылыс ісінің негіздерін, фортификациялық құрылыс тұрғызу қағидаларын зерделеу (П) – 8 сағат.</w:t>
      </w:r>
    </w:p>
    <w:bookmarkEnd w:id="622"/>
    <w:bookmarkStart w:name="z638" w:id="623"/>
    <w:p>
      <w:pPr>
        <w:spacing w:after="0"/>
        <w:ind w:left="0"/>
        <w:jc w:val="both"/>
      </w:pPr>
      <w:r>
        <w:rPr>
          <w:rFonts w:ascii="Times New Roman"/>
          <w:b w:val="false"/>
          <w:i w:val="false"/>
          <w:color w:val="000000"/>
          <w:sz w:val="28"/>
        </w:rPr>
        <w:t>
      Медициналық даярлық: далалық жағдайда алғашқы медициналық көмек көрсету тәсілдерін зерделеу, имитациялық оқу-жаттығуға қатысу, медициналық жабдық қолданысы (П) – 8 сағат.</w:t>
      </w:r>
    </w:p>
    <w:bookmarkEnd w:id="623"/>
    <w:bookmarkStart w:name="z639" w:id="624"/>
    <w:p>
      <w:pPr>
        <w:spacing w:after="0"/>
        <w:ind w:left="0"/>
        <w:jc w:val="both"/>
      </w:pPr>
      <w:r>
        <w:rPr>
          <w:rFonts w:ascii="Times New Roman"/>
          <w:b w:val="false"/>
          <w:i w:val="false"/>
          <w:color w:val="000000"/>
          <w:sz w:val="28"/>
        </w:rPr>
        <w:t>
      Оқу уақытын бөлу мысалы 6 және 7-кестеде келтірілген.</w:t>
      </w:r>
    </w:p>
    <w:bookmarkEnd w:id="624"/>
    <w:bookmarkStart w:name="z640" w:id="625"/>
    <w:p>
      <w:pPr>
        <w:spacing w:after="0"/>
        <w:ind w:left="0"/>
        <w:jc w:val="both"/>
      </w:pPr>
      <w:r>
        <w:rPr>
          <w:rFonts w:ascii="Times New Roman"/>
          <w:b w:val="false"/>
          <w:i w:val="false"/>
          <w:color w:val="000000"/>
          <w:sz w:val="28"/>
        </w:rPr>
        <w:t>
      6-кесте – 7, 8, 9-сыныпқа арналған оқу уақытын бөлу үлгісі</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26"/>
          <w:p>
            <w:pPr>
              <w:spacing w:after="20"/>
              <w:ind w:left="20"/>
              <w:jc w:val="both"/>
            </w:pPr>
            <w:r>
              <w:rPr>
                <w:rFonts w:ascii="Times New Roman"/>
                <w:b w:val="false"/>
                <w:i w:val="false"/>
                <w:color w:val="000000"/>
                <w:sz w:val="20"/>
              </w:rPr>
              <w:t>
1-2-жыл</w:t>
            </w:r>
          </w:p>
          <w:bookmarkEnd w:id="626"/>
          <w:p>
            <w:pPr>
              <w:spacing w:after="20"/>
              <w:ind w:left="20"/>
              <w:jc w:val="both"/>
            </w:pPr>
            <w:r>
              <w:rPr>
                <w:rFonts w:ascii="Times New Roman"/>
                <w:b w:val="false"/>
                <w:i w:val="false"/>
                <w:color w:val="000000"/>
                <w:sz w:val="20"/>
              </w:rPr>
              <w:t>
(5-6-сынып)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3-4-жыл (7-8-сынып)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27"/>
          <w:p>
            <w:pPr>
              <w:spacing w:after="20"/>
              <w:ind w:left="20"/>
              <w:jc w:val="both"/>
            </w:pPr>
            <w:r>
              <w:rPr>
                <w:rFonts w:ascii="Times New Roman"/>
                <w:b w:val="false"/>
                <w:i w:val="false"/>
                <w:color w:val="000000"/>
                <w:sz w:val="20"/>
              </w:rPr>
              <w:t>
5- жыл</w:t>
            </w:r>
          </w:p>
          <w:bookmarkEnd w:id="627"/>
          <w:p>
            <w:pPr>
              <w:spacing w:after="20"/>
              <w:ind w:left="20"/>
              <w:jc w:val="both"/>
            </w:pPr>
            <w:r>
              <w:rPr>
                <w:rFonts w:ascii="Times New Roman"/>
                <w:b w:val="false"/>
                <w:i w:val="false"/>
                <w:color w:val="000000"/>
                <w:sz w:val="20"/>
              </w:rPr>
              <w:t>
(9-сынып)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28"/>
          <w:p>
            <w:pPr>
              <w:spacing w:after="20"/>
              <w:ind w:left="20"/>
              <w:jc w:val="both"/>
            </w:pPr>
            <w:r>
              <w:rPr>
                <w:rFonts w:ascii="Times New Roman"/>
                <w:b w:val="false"/>
                <w:i w:val="false"/>
                <w:color w:val="000000"/>
                <w:sz w:val="20"/>
              </w:rPr>
              <w:t>
Барлығы</w:t>
            </w:r>
          </w:p>
          <w:bookmarkEnd w:id="628"/>
          <w:p>
            <w:pPr>
              <w:spacing w:after="20"/>
              <w:ind w:left="20"/>
              <w:jc w:val="both"/>
            </w:pPr>
            <w:r>
              <w:rPr>
                <w:rFonts w:ascii="Times New Roman"/>
                <w:b w:val="false"/>
                <w:i w:val="false"/>
                <w:color w:val="000000"/>
                <w:sz w:val="20"/>
              </w:rPr>
              <w:t>
(102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шынықтыру дайындығы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тәрбие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bookmarkStart w:name="z644" w:id="629"/>
    <w:p>
      <w:pPr>
        <w:spacing w:after="0"/>
        <w:ind w:left="0"/>
        <w:jc w:val="both"/>
      </w:pPr>
      <w:r>
        <w:rPr>
          <w:rFonts w:ascii="Times New Roman"/>
          <w:b w:val="false"/>
          <w:i w:val="false"/>
          <w:color w:val="000000"/>
          <w:sz w:val="28"/>
        </w:rPr>
        <w:t>
      7-кесте – 10 және 11-сынып үшін оқу уақытын бөлу үлгісі</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0"/>
          <w:p>
            <w:pPr>
              <w:spacing w:after="20"/>
              <w:ind w:left="20"/>
              <w:jc w:val="both"/>
            </w:pPr>
            <w:r>
              <w:rPr>
                <w:rFonts w:ascii="Times New Roman"/>
                <w:b w:val="false"/>
                <w:i w:val="false"/>
                <w:color w:val="000000"/>
                <w:sz w:val="20"/>
              </w:rPr>
              <w:t>
6-жыл</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(34 сағат)</w:t>
            </w:r>
          </w:p>
          <w:p>
            <w:pPr>
              <w:spacing w:after="20"/>
              <w:ind w:left="20"/>
              <w:jc w:val="both"/>
            </w:pPr>
            <w:r>
              <w:rPr>
                <w:rFonts w:ascii="Times New Roman"/>
                <w:b w:val="false"/>
                <w:i w:val="false"/>
                <w:color w:val="000000"/>
                <w:sz w:val="20"/>
              </w:rPr>
              <w:t>
(10-сынып)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31"/>
          <w:p>
            <w:pPr>
              <w:spacing w:after="20"/>
              <w:ind w:left="20"/>
              <w:jc w:val="both"/>
            </w:pPr>
            <w:r>
              <w:rPr>
                <w:rFonts w:ascii="Times New Roman"/>
                <w:b w:val="false"/>
                <w:i w:val="false"/>
                <w:color w:val="000000"/>
                <w:sz w:val="20"/>
              </w:rPr>
              <w:t>
7-жыл</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(34 сағат)</w:t>
            </w:r>
          </w:p>
          <w:p>
            <w:pPr>
              <w:spacing w:after="20"/>
              <w:ind w:left="20"/>
              <w:jc w:val="both"/>
            </w:pPr>
            <w:r>
              <w:rPr>
                <w:rFonts w:ascii="Times New Roman"/>
                <w:b w:val="false"/>
                <w:i w:val="false"/>
                <w:color w:val="000000"/>
                <w:sz w:val="20"/>
              </w:rPr>
              <w:t>
11-сынып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32"/>
          <w:p>
            <w:pPr>
              <w:spacing w:after="20"/>
              <w:ind w:left="20"/>
              <w:jc w:val="both"/>
            </w:pPr>
            <w:r>
              <w:rPr>
                <w:rFonts w:ascii="Times New Roman"/>
                <w:b w:val="false"/>
                <w:i w:val="false"/>
                <w:color w:val="000000"/>
                <w:sz w:val="20"/>
              </w:rPr>
              <w:t>
Барлығы</w:t>
            </w:r>
          </w:p>
          <w:bookmarkEnd w:id="632"/>
          <w:p>
            <w:pPr>
              <w:spacing w:after="20"/>
              <w:ind w:left="20"/>
              <w:jc w:val="both"/>
            </w:pPr>
            <w:r>
              <w:rPr>
                <w:rFonts w:ascii="Times New Roman"/>
                <w:b w:val="false"/>
                <w:i w:val="false"/>
                <w:color w:val="000000"/>
                <w:sz w:val="20"/>
              </w:rPr>
              <w:t>
(68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даярлық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даярлығы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ПҰА-ны әскери істе қолдану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шынықтыру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тәрбие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тарих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650" w:id="633"/>
    <w:p>
      <w:pPr>
        <w:spacing w:after="0"/>
        <w:ind w:left="0"/>
        <w:jc w:val="both"/>
      </w:pPr>
      <w:r>
        <w:rPr>
          <w:rFonts w:ascii="Times New Roman"/>
          <w:b w:val="false"/>
          <w:i w:val="false"/>
          <w:color w:val="000000"/>
          <w:sz w:val="28"/>
        </w:rPr>
        <w:t>
      6. Жоспарланған оқу нәтижесі</w:t>
      </w:r>
    </w:p>
    <w:bookmarkEnd w:id="633"/>
    <w:bookmarkStart w:name="z651" w:id="634"/>
    <w:p>
      <w:pPr>
        <w:spacing w:after="0"/>
        <w:ind w:left="0"/>
        <w:jc w:val="both"/>
      </w:pPr>
      <w:r>
        <w:rPr>
          <w:rFonts w:ascii="Times New Roman"/>
          <w:b w:val="false"/>
          <w:i w:val="false"/>
          <w:color w:val="000000"/>
          <w:sz w:val="28"/>
        </w:rPr>
        <w:t>
      Оқу бағдарламасын меңгеру нәтижесінде оқушы:</w:t>
      </w:r>
    </w:p>
    <w:bookmarkEnd w:id="634"/>
    <w:bookmarkStart w:name="z652" w:id="635"/>
    <w:p>
      <w:pPr>
        <w:spacing w:after="0"/>
        <w:ind w:left="0"/>
        <w:jc w:val="both"/>
      </w:pPr>
      <w:r>
        <w:rPr>
          <w:rFonts w:ascii="Times New Roman"/>
          <w:b w:val="false"/>
          <w:i w:val="false"/>
          <w:color w:val="000000"/>
          <w:sz w:val="28"/>
        </w:rPr>
        <w:t>
      Мыналарды білуге тиіс:</w:t>
      </w:r>
    </w:p>
    <w:bookmarkEnd w:id="635"/>
    <w:bookmarkStart w:name="z653" w:id="636"/>
    <w:p>
      <w:pPr>
        <w:spacing w:after="0"/>
        <w:ind w:left="0"/>
        <w:jc w:val="both"/>
      </w:pPr>
      <w:r>
        <w:rPr>
          <w:rFonts w:ascii="Times New Roman"/>
          <w:b w:val="false"/>
          <w:i w:val="false"/>
          <w:color w:val="000000"/>
          <w:sz w:val="28"/>
        </w:rPr>
        <w:t>
      Қазақстан Республикасы әскери қызметшілердің қызметін регламенттейтін құжаттардың негізгі қағидалары.</w:t>
      </w:r>
    </w:p>
    <w:bookmarkEnd w:id="636"/>
    <w:bookmarkStart w:name="z654" w:id="637"/>
    <w:p>
      <w:pPr>
        <w:spacing w:after="0"/>
        <w:ind w:left="0"/>
        <w:jc w:val="both"/>
      </w:pPr>
      <w:r>
        <w:rPr>
          <w:rFonts w:ascii="Times New Roman"/>
          <w:b w:val="false"/>
          <w:i w:val="false"/>
          <w:color w:val="000000"/>
          <w:sz w:val="28"/>
        </w:rPr>
        <w:t>
      Қазақстан Республикасының әскери тарихы.</w:t>
      </w:r>
    </w:p>
    <w:bookmarkEnd w:id="637"/>
    <w:bookmarkStart w:name="z655" w:id="638"/>
    <w:p>
      <w:pPr>
        <w:spacing w:after="0"/>
        <w:ind w:left="0"/>
        <w:jc w:val="both"/>
      </w:pPr>
      <w:r>
        <w:rPr>
          <w:rFonts w:ascii="Times New Roman"/>
          <w:b w:val="false"/>
          <w:i w:val="false"/>
          <w:color w:val="000000"/>
          <w:sz w:val="28"/>
        </w:rPr>
        <w:t>
      Әскери қызметшілердің міндеттері.</w:t>
      </w:r>
    </w:p>
    <w:bookmarkEnd w:id="638"/>
    <w:bookmarkStart w:name="z656" w:id="639"/>
    <w:p>
      <w:pPr>
        <w:spacing w:after="0"/>
        <w:ind w:left="0"/>
        <w:jc w:val="both"/>
      </w:pPr>
      <w:r>
        <w:rPr>
          <w:rFonts w:ascii="Times New Roman"/>
          <w:b w:val="false"/>
          <w:i w:val="false"/>
          <w:color w:val="000000"/>
          <w:sz w:val="28"/>
        </w:rPr>
        <w:t>
      Калашников автоматының және Макаров пистолетінің құрылымы және оларды қолдану тәртібі.</w:t>
      </w:r>
    </w:p>
    <w:bookmarkEnd w:id="639"/>
    <w:bookmarkStart w:name="z657" w:id="640"/>
    <w:p>
      <w:pPr>
        <w:spacing w:after="0"/>
        <w:ind w:left="0"/>
        <w:jc w:val="both"/>
      </w:pPr>
      <w:r>
        <w:rPr>
          <w:rFonts w:ascii="Times New Roman"/>
          <w:b w:val="false"/>
          <w:i w:val="false"/>
          <w:color w:val="000000"/>
          <w:sz w:val="28"/>
        </w:rPr>
        <w:t>
      Алғашқы медициналық көмек көрсету қағидалары.</w:t>
      </w:r>
    </w:p>
    <w:bookmarkEnd w:id="640"/>
    <w:bookmarkStart w:name="z658" w:id="641"/>
    <w:p>
      <w:pPr>
        <w:spacing w:after="0"/>
        <w:ind w:left="0"/>
        <w:jc w:val="both"/>
      </w:pPr>
      <w:r>
        <w:rPr>
          <w:rFonts w:ascii="Times New Roman"/>
          <w:b w:val="false"/>
          <w:i w:val="false"/>
          <w:color w:val="000000"/>
          <w:sz w:val="28"/>
        </w:rPr>
        <w:t>
      Жаппай қырып-жою қаруын қолданған кездегі өзін ұстау қағидалары.</w:t>
      </w:r>
    </w:p>
    <w:bookmarkEnd w:id="641"/>
    <w:bookmarkStart w:name="z659" w:id="642"/>
    <w:p>
      <w:pPr>
        <w:spacing w:after="0"/>
        <w:ind w:left="0"/>
        <w:jc w:val="both"/>
      </w:pPr>
      <w:r>
        <w:rPr>
          <w:rFonts w:ascii="Times New Roman"/>
          <w:b w:val="false"/>
          <w:i w:val="false"/>
          <w:color w:val="000000"/>
          <w:sz w:val="28"/>
        </w:rPr>
        <w:t>
      Пилотсыз ұшу аппаратын ұрыста қолдану негіздері.</w:t>
      </w:r>
    </w:p>
    <w:bookmarkEnd w:id="642"/>
    <w:bookmarkStart w:name="z660" w:id="643"/>
    <w:p>
      <w:pPr>
        <w:spacing w:after="0"/>
        <w:ind w:left="0"/>
        <w:jc w:val="both"/>
      </w:pPr>
      <w:r>
        <w:rPr>
          <w:rFonts w:ascii="Times New Roman"/>
          <w:b w:val="false"/>
          <w:i w:val="false"/>
          <w:color w:val="000000"/>
          <w:sz w:val="28"/>
        </w:rPr>
        <w:t>
      Бейіндік даярлық негіздері (таңдалған бағытқа сәйкес).</w:t>
      </w:r>
    </w:p>
    <w:bookmarkEnd w:id="643"/>
    <w:bookmarkStart w:name="z661" w:id="644"/>
    <w:p>
      <w:pPr>
        <w:spacing w:after="0"/>
        <w:ind w:left="0"/>
        <w:jc w:val="both"/>
      </w:pPr>
      <w:r>
        <w:rPr>
          <w:rFonts w:ascii="Times New Roman"/>
          <w:b w:val="false"/>
          <w:i w:val="false"/>
          <w:color w:val="000000"/>
          <w:sz w:val="28"/>
        </w:rPr>
        <w:t>
      Мыналарды жасай алуға тиіс:</w:t>
      </w:r>
    </w:p>
    <w:bookmarkEnd w:id="644"/>
    <w:bookmarkStart w:name="z662" w:id="645"/>
    <w:p>
      <w:pPr>
        <w:spacing w:after="0"/>
        <w:ind w:left="0"/>
        <w:jc w:val="both"/>
      </w:pPr>
      <w:r>
        <w:rPr>
          <w:rFonts w:ascii="Times New Roman"/>
          <w:b w:val="false"/>
          <w:i w:val="false"/>
          <w:color w:val="000000"/>
          <w:sz w:val="28"/>
        </w:rPr>
        <w:t>
      Саптық тәсілдерді орындау.</w:t>
      </w:r>
    </w:p>
    <w:bookmarkEnd w:id="645"/>
    <w:bookmarkStart w:name="z663" w:id="646"/>
    <w:p>
      <w:pPr>
        <w:spacing w:after="0"/>
        <w:ind w:left="0"/>
        <w:jc w:val="both"/>
      </w:pPr>
      <w:r>
        <w:rPr>
          <w:rFonts w:ascii="Times New Roman"/>
          <w:b w:val="false"/>
          <w:i w:val="false"/>
          <w:color w:val="000000"/>
          <w:sz w:val="28"/>
        </w:rPr>
        <w:t>
      Калашников автоматын бөлшектеу және жинау.</w:t>
      </w:r>
    </w:p>
    <w:bookmarkEnd w:id="646"/>
    <w:bookmarkStart w:name="z664" w:id="647"/>
    <w:p>
      <w:pPr>
        <w:spacing w:after="0"/>
        <w:ind w:left="0"/>
        <w:jc w:val="both"/>
      </w:pPr>
      <w:r>
        <w:rPr>
          <w:rFonts w:ascii="Times New Roman"/>
          <w:b w:val="false"/>
          <w:i w:val="false"/>
          <w:color w:val="000000"/>
          <w:sz w:val="28"/>
        </w:rPr>
        <w:t>
      Жарақаттанған, қан кеткен, қол-аяқ сынған кезде алғашқы медициналық көмек көрсету.</w:t>
      </w:r>
    </w:p>
    <w:bookmarkEnd w:id="647"/>
    <w:bookmarkStart w:name="z665" w:id="648"/>
    <w:p>
      <w:pPr>
        <w:spacing w:after="0"/>
        <w:ind w:left="0"/>
        <w:jc w:val="both"/>
      </w:pPr>
      <w:r>
        <w:rPr>
          <w:rFonts w:ascii="Times New Roman"/>
          <w:b w:val="false"/>
          <w:i w:val="false"/>
          <w:color w:val="000000"/>
          <w:sz w:val="28"/>
        </w:rPr>
        <w:t>
      Жеке қорғаныс құралдарын қолдану.</w:t>
      </w:r>
    </w:p>
    <w:bookmarkEnd w:id="648"/>
    <w:bookmarkStart w:name="z666" w:id="649"/>
    <w:p>
      <w:pPr>
        <w:spacing w:after="0"/>
        <w:ind w:left="0"/>
        <w:jc w:val="both"/>
      </w:pPr>
      <w:r>
        <w:rPr>
          <w:rFonts w:ascii="Times New Roman"/>
          <w:b w:val="false"/>
          <w:i w:val="false"/>
          <w:color w:val="000000"/>
          <w:sz w:val="28"/>
        </w:rPr>
        <w:t>
      Құбылнама көмегімен жергілікті жерде бағдарлану.</w:t>
      </w:r>
    </w:p>
    <w:bookmarkEnd w:id="649"/>
    <w:bookmarkStart w:name="z667" w:id="650"/>
    <w:p>
      <w:pPr>
        <w:spacing w:after="0"/>
        <w:ind w:left="0"/>
        <w:jc w:val="both"/>
      </w:pPr>
      <w:r>
        <w:rPr>
          <w:rFonts w:ascii="Times New Roman"/>
          <w:b w:val="false"/>
          <w:i w:val="false"/>
          <w:color w:val="000000"/>
          <w:sz w:val="28"/>
        </w:rPr>
        <w:t>
      Бейіндік даярлық дағдысын қолдану.</w:t>
      </w:r>
    </w:p>
    <w:bookmarkEnd w:id="650"/>
    <w:bookmarkStart w:name="z668" w:id="651"/>
    <w:p>
      <w:pPr>
        <w:spacing w:after="0"/>
        <w:ind w:left="0"/>
        <w:jc w:val="both"/>
      </w:pPr>
      <w:r>
        <w:rPr>
          <w:rFonts w:ascii="Times New Roman"/>
          <w:b w:val="false"/>
          <w:i w:val="false"/>
          <w:color w:val="000000"/>
          <w:sz w:val="28"/>
        </w:rPr>
        <w:t>
      Мыналарды меңгеруге тиіс:</w:t>
      </w:r>
    </w:p>
    <w:bookmarkEnd w:id="651"/>
    <w:bookmarkStart w:name="z669" w:id="652"/>
    <w:p>
      <w:pPr>
        <w:spacing w:after="0"/>
        <w:ind w:left="0"/>
        <w:jc w:val="both"/>
      </w:pPr>
      <w:r>
        <w:rPr>
          <w:rFonts w:ascii="Times New Roman"/>
          <w:b w:val="false"/>
          <w:i w:val="false"/>
          <w:color w:val="000000"/>
          <w:sz w:val="28"/>
        </w:rPr>
        <w:t>
      Тәртіптілік және жауапкершілік дағдысы.</w:t>
      </w:r>
    </w:p>
    <w:bookmarkEnd w:id="652"/>
    <w:bookmarkStart w:name="z670" w:id="653"/>
    <w:p>
      <w:pPr>
        <w:spacing w:after="0"/>
        <w:ind w:left="0"/>
        <w:jc w:val="both"/>
      </w:pPr>
      <w:r>
        <w:rPr>
          <w:rFonts w:ascii="Times New Roman"/>
          <w:b w:val="false"/>
          <w:i w:val="false"/>
          <w:color w:val="000000"/>
          <w:sz w:val="28"/>
        </w:rPr>
        <w:t>
      Ұжымдық жұмыс дағдысы.</w:t>
      </w:r>
    </w:p>
    <w:bookmarkEnd w:id="653"/>
    <w:bookmarkStart w:name="z671" w:id="654"/>
    <w:p>
      <w:pPr>
        <w:spacing w:after="0"/>
        <w:ind w:left="0"/>
        <w:jc w:val="both"/>
      </w:pPr>
      <w:r>
        <w:rPr>
          <w:rFonts w:ascii="Times New Roman"/>
          <w:b w:val="false"/>
          <w:i w:val="false"/>
          <w:color w:val="000000"/>
          <w:sz w:val="28"/>
        </w:rPr>
        <w:t>
      Экстремалды жағдайда шешім қабылдау дағдысы.</w:t>
      </w:r>
    </w:p>
    <w:bookmarkEnd w:id="654"/>
    <w:bookmarkStart w:name="z672" w:id="655"/>
    <w:p>
      <w:pPr>
        <w:spacing w:after="0"/>
        <w:ind w:left="0"/>
        <w:jc w:val="both"/>
      </w:pPr>
      <w:r>
        <w:rPr>
          <w:rFonts w:ascii="Times New Roman"/>
          <w:b w:val="false"/>
          <w:i w:val="false"/>
          <w:color w:val="000000"/>
          <w:sz w:val="28"/>
        </w:rPr>
        <w:t>
      Бейіндік даярлыққа сәйкес дағды.</w:t>
      </w:r>
    </w:p>
    <w:bookmarkEnd w:id="655"/>
    <w:bookmarkStart w:name="z673" w:id="656"/>
    <w:p>
      <w:pPr>
        <w:spacing w:after="0"/>
        <w:ind w:left="0"/>
        <w:jc w:val="both"/>
      </w:pPr>
      <w:r>
        <w:rPr>
          <w:rFonts w:ascii="Times New Roman"/>
          <w:b w:val="false"/>
          <w:i w:val="false"/>
          <w:color w:val="000000"/>
          <w:sz w:val="28"/>
        </w:rPr>
        <w:t>
      7. Аттестаттау нысаны:</w:t>
      </w:r>
    </w:p>
    <w:bookmarkEnd w:id="656"/>
    <w:bookmarkStart w:name="z674" w:id="657"/>
    <w:p>
      <w:pPr>
        <w:spacing w:after="0"/>
        <w:ind w:left="0"/>
        <w:jc w:val="both"/>
      </w:pPr>
      <w:r>
        <w:rPr>
          <w:rFonts w:ascii="Times New Roman"/>
          <w:b w:val="false"/>
          <w:i w:val="false"/>
          <w:color w:val="000000"/>
          <w:sz w:val="28"/>
        </w:rPr>
        <w:t>
      Ағымдағы бақылау (жартыжылдық): ауызша сұрау, жазбаша жұмыс, практикалық тапсырмалар.</w:t>
      </w:r>
    </w:p>
    <w:bookmarkEnd w:id="657"/>
    <w:bookmarkStart w:name="z675" w:id="658"/>
    <w:p>
      <w:pPr>
        <w:spacing w:after="0"/>
        <w:ind w:left="0"/>
        <w:jc w:val="both"/>
      </w:pPr>
      <w:r>
        <w:rPr>
          <w:rFonts w:ascii="Times New Roman"/>
          <w:b w:val="false"/>
          <w:i w:val="false"/>
          <w:color w:val="000000"/>
          <w:sz w:val="28"/>
        </w:rPr>
        <w:t>
      Аралық аттестаттау (жылдық): сынақ (бағдарлама бөлімдері бойынша).</w:t>
      </w:r>
    </w:p>
    <w:bookmarkEnd w:id="658"/>
    <w:bookmarkStart w:name="z676" w:id="659"/>
    <w:p>
      <w:pPr>
        <w:spacing w:after="0"/>
        <w:ind w:left="0"/>
        <w:jc w:val="both"/>
      </w:pPr>
      <w:r>
        <w:rPr>
          <w:rFonts w:ascii="Times New Roman"/>
          <w:b w:val="false"/>
          <w:i w:val="false"/>
          <w:color w:val="000000"/>
          <w:sz w:val="28"/>
        </w:rPr>
        <w:t>
      Қорытынды аттестаттау (оқу қорытындысы бойынша): кешенді емтихан (теориялық білім және практикалық дағды), бейіндік даярлық бойынша жобаны қорғау (таңдалған бейінге байланысты).</w:t>
      </w:r>
    </w:p>
    <w:bookmarkEnd w:id="659"/>
    <w:bookmarkStart w:name="z677" w:id="660"/>
    <w:p>
      <w:pPr>
        <w:spacing w:after="0"/>
        <w:ind w:left="0"/>
        <w:jc w:val="both"/>
      </w:pPr>
      <w:r>
        <w:rPr>
          <w:rFonts w:ascii="Times New Roman"/>
          <w:b w:val="false"/>
          <w:i w:val="false"/>
          <w:color w:val="000000"/>
          <w:sz w:val="28"/>
        </w:rPr>
        <w:t>
      8. Оқу-әдістемелік қамтамасыз ету:</w:t>
      </w:r>
    </w:p>
    <w:bookmarkEnd w:id="660"/>
    <w:bookmarkStart w:name="z678" w:id="661"/>
    <w:p>
      <w:pPr>
        <w:spacing w:after="0"/>
        <w:ind w:left="0"/>
        <w:jc w:val="both"/>
      </w:pPr>
      <w:r>
        <w:rPr>
          <w:rFonts w:ascii="Times New Roman"/>
          <w:b w:val="false"/>
          <w:i w:val="false"/>
          <w:color w:val="000000"/>
          <w:sz w:val="28"/>
        </w:rPr>
        <w:t>
      оқулықтар, оқу құралдары, әдістемелік әзірлеме;</w:t>
      </w:r>
    </w:p>
    <w:bookmarkEnd w:id="661"/>
    <w:bookmarkStart w:name="z679" w:id="662"/>
    <w:p>
      <w:pPr>
        <w:spacing w:after="0"/>
        <w:ind w:left="0"/>
        <w:jc w:val="both"/>
      </w:pPr>
      <w:r>
        <w:rPr>
          <w:rFonts w:ascii="Times New Roman"/>
          <w:b w:val="false"/>
          <w:i w:val="false"/>
          <w:color w:val="000000"/>
          <w:sz w:val="28"/>
        </w:rPr>
        <w:t>
      плакат, схема, кесте, нұсқаулықтар;</w:t>
      </w:r>
    </w:p>
    <w:bookmarkEnd w:id="662"/>
    <w:bookmarkStart w:name="z680" w:id="663"/>
    <w:p>
      <w:pPr>
        <w:spacing w:after="0"/>
        <w:ind w:left="0"/>
        <w:jc w:val="both"/>
      </w:pPr>
      <w:r>
        <w:rPr>
          <w:rFonts w:ascii="Times New Roman"/>
          <w:b w:val="false"/>
          <w:i w:val="false"/>
          <w:color w:val="000000"/>
          <w:sz w:val="28"/>
        </w:rPr>
        <w:t>
      бейнематериал, презентация;</w:t>
      </w:r>
    </w:p>
    <w:bookmarkEnd w:id="663"/>
    <w:bookmarkStart w:name="z681" w:id="664"/>
    <w:p>
      <w:pPr>
        <w:spacing w:after="0"/>
        <w:ind w:left="0"/>
        <w:jc w:val="both"/>
      </w:pPr>
      <w:r>
        <w:rPr>
          <w:rFonts w:ascii="Times New Roman"/>
          <w:b w:val="false"/>
          <w:i w:val="false"/>
          <w:color w:val="000000"/>
          <w:sz w:val="28"/>
        </w:rPr>
        <w:t>
      практикалық сабаққа арналған жабдық (қару макеті, қорғаныс құралдары, медициналық керек-жарақ, құбылнама, симулятор және т.б.).</w:t>
      </w:r>
    </w:p>
    <w:bookmarkEnd w:id="664"/>
    <w:bookmarkStart w:name="z682" w:id="665"/>
    <w:p>
      <w:pPr>
        <w:spacing w:after="0"/>
        <w:ind w:left="0"/>
        <w:jc w:val="both"/>
      </w:pPr>
      <w:r>
        <w:rPr>
          <w:rFonts w:ascii="Times New Roman"/>
          <w:b w:val="false"/>
          <w:i w:val="false"/>
          <w:color w:val="000000"/>
          <w:sz w:val="28"/>
        </w:rPr>
        <w:t xml:space="preserve">
      Ескертпе: бұл бағдарлама базалық дағды мен білімді қалыптастыруға бағытталған. Қосымша білімнің мектептен тыс ұйымдарына мүмкіндігі мен білікті оқытушылардың болуына қарай бағдарлама мазмұны толықтырылуы және кеңейтілуі мүмкін. Оқытудың практикалық бағытын және әскери қызметтің нақты жағдайымен байланысын қамтамасыз ету маңызды. Оқушыға сұранысқа ие дағды алуға және нақты мамандық бойынша әскери қызметке дайындалуға мүмкіндік беру үшін бейіндік даярлыққа ерекше көңіл бөлінуі керек. </w:t>
      </w:r>
    </w:p>
    <w:bookmarkEnd w:id="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29 тамыздағы</w:t>
            </w:r>
            <w:r>
              <w:br/>
            </w:r>
            <w:r>
              <w:rPr>
                <w:rFonts w:ascii="Times New Roman"/>
                <w:b w:val="false"/>
                <w:i w:val="false"/>
                <w:color w:val="000000"/>
                <w:sz w:val="20"/>
              </w:rPr>
              <w:t>№ 1181 бұйрығымен бекітілген</w:t>
            </w:r>
          </w:p>
        </w:tc>
      </w:tr>
    </w:tbl>
    <w:bookmarkStart w:name="z684" w:id="666"/>
    <w:p>
      <w:pPr>
        <w:spacing w:after="0"/>
        <w:ind w:left="0"/>
        <w:jc w:val="left"/>
      </w:pPr>
      <w:r>
        <w:rPr>
          <w:rFonts w:ascii="Times New Roman"/>
          <w:b/>
          <w:i w:val="false"/>
          <w:color w:val="000000"/>
        </w:rPr>
        <w:t xml:space="preserve"> Қазақстан Республикасы Қарулы Күштерінің, басқа да әскерлері мен әскери құралымдарының әскери бөлімдеріне арналған әскерге шақыруға дейінгі даярлық бойынша қосымша білімнің білім беру бағдарламасы</w:t>
      </w:r>
    </w:p>
    <w:bookmarkEnd w:id="666"/>
    <w:bookmarkStart w:name="z685" w:id="667"/>
    <w:p>
      <w:pPr>
        <w:spacing w:after="0"/>
        <w:ind w:left="0"/>
        <w:jc w:val="both"/>
      </w:pPr>
      <w:r>
        <w:rPr>
          <w:rFonts w:ascii="Times New Roman"/>
          <w:b w:val="false"/>
          <w:i w:val="false"/>
          <w:color w:val="000000"/>
          <w:sz w:val="28"/>
        </w:rPr>
        <w:t>
      1. Бағдарлама мақсаты: ҚР ҚК-ның, басқа да әскерлері мен әскери құралымдарының әскери бөлімдеріне арналған ӘШД бойынша қосымша білімнің білім беру бағдарламасы бойынша білім алатын жас айбындар бойында әскери даярлық негіздерін, патриоттық сананы, азаматтық жауапкершілікті, Қазақстан Республикасын қорғауға дайын болуды қалыптастыру, сондай-ақ әскери қызметті табысты өткеру үшін қажетті қосымша білім, біліктілік пен дағдыны игеру.</w:t>
      </w:r>
    </w:p>
    <w:bookmarkEnd w:id="667"/>
    <w:bookmarkStart w:name="z686" w:id="668"/>
    <w:p>
      <w:pPr>
        <w:spacing w:after="0"/>
        <w:ind w:left="0"/>
        <w:jc w:val="both"/>
      </w:pPr>
      <w:r>
        <w:rPr>
          <w:rFonts w:ascii="Times New Roman"/>
          <w:b w:val="false"/>
          <w:i w:val="false"/>
          <w:color w:val="000000"/>
          <w:sz w:val="28"/>
        </w:rPr>
        <w:t>
      2. Оқушылар санаты: барлық үлгідегі жалпы білім беретін мектептің (жалпы білім беретін, мамандандырылған мектеп, лицей, гимназия) 5 – 11-сынып оқушысы (жас айбын) (12 –18 жас).</w:t>
      </w:r>
    </w:p>
    <w:bookmarkEnd w:id="668"/>
    <w:bookmarkStart w:name="z687" w:id="669"/>
    <w:p>
      <w:pPr>
        <w:spacing w:after="0"/>
        <w:ind w:left="0"/>
        <w:jc w:val="both"/>
      </w:pPr>
      <w:r>
        <w:rPr>
          <w:rFonts w:ascii="Times New Roman"/>
          <w:b w:val="false"/>
          <w:i w:val="false"/>
          <w:color w:val="000000"/>
          <w:sz w:val="28"/>
        </w:rPr>
        <w:t>
      3. Бағдарлама ұзақтығы:</w:t>
      </w:r>
    </w:p>
    <w:bookmarkEnd w:id="669"/>
    <w:bookmarkStart w:name="z688" w:id="670"/>
    <w:p>
      <w:pPr>
        <w:spacing w:after="0"/>
        <w:ind w:left="0"/>
        <w:jc w:val="both"/>
      </w:pPr>
      <w:r>
        <w:rPr>
          <w:rFonts w:ascii="Times New Roman"/>
          <w:b w:val="false"/>
          <w:i w:val="false"/>
          <w:color w:val="000000"/>
          <w:sz w:val="28"/>
        </w:rPr>
        <w:t>
      жалпы ұзақтығы: 170 сағат (7 жылдық оқу).</w:t>
      </w:r>
    </w:p>
    <w:bookmarkEnd w:id="670"/>
    <w:bookmarkStart w:name="z689" w:id="671"/>
    <w:p>
      <w:pPr>
        <w:spacing w:after="0"/>
        <w:ind w:left="0"/>
        <w:jc w:val="both"/>
      </w:pPr>
      <w:r>
        <w:rPr>
          <w:rFonts w:ascii="Times New Roman"/>
          <w:b w:val="false"/>
          <w:i w:val="false"/>
          <w:color w:val="000000"/>
          <w:sz w:val="28"/>
        </w:rPr>
        <w:t>
      оқу жылы бойынша бөлу: Жылына 34 сағат (5-6-сынып), жылына 34 сағат (7-8-сынып), 9-сынып – 34 сағат, 10-сынып – 34 сағат, 11-сынып – 34 сағат.</w:t>
      </w:r>
    </w:p>
    <w:bookmarkEnd w:id="671"/>
    <w:bookmarkStart w:name="z690" w:id="672"/>
    <w:p>
      <w:pPr>
        <w:spacing w:after="0"/>
        <w:ind w:left="0"/>
        <w:jc w:val="both"/>
      </w:pPr>
      <w:r>
        <w:rPr>
          <w:rFonts w:ascii="Times New Roman"/>
          <w:b w:val="false"/>
          <w:i w:val="false"/>
          <w:color w:val="000000"/>
          <w:sz w:val="28"/>
        </w:rPr>
        <w:t>
      оқыту нысаны: күндізгі, факультативтік бөлім шеңберінде немесе мектептен тыс уақытта.</w:t>
      </w:r>
    </w:p>
    <w:bookmarkEnd w:id="672"/>
    <w:bookmarkStart w:name="z691" w:id="673"/>
    <w:p>
      <w:pPr>
        <w:spacing w:after="0"/>
        <w:ind w:left="0"/>
        <w:jc w:val="both"/>
      </w:pPr>
      <w:r>
        <w:rPr>
          <w:rFonts w:ascii="Times New Roman"/>
          <w:b w:val="false"/>
          <w:i w:val="false"/>
          <w:color w:val="000000"/>
          <w:sz w:val="28"/>
        </w:rPr>
        <w:t>
      сабақ режимі: аптасына 1 сағат (ҚР ҚК-нің, басқа да әскерлері мен әскери құралымдарының әскери бөлімдерінің мүмкіндігіне және кестесіне қарай). Оқу жылы ішінде сабақтарды біркелкі бөлуге тырысу қажет.</w:t>
      </w:r>
    </w:p>
    <w:bookmarkEnd w:id="673"/>
    <w:bookmarkStart w:name="z692" w:id="674"/>
    <w:p>
      <w:pPr>
        <w:spacing w:after="0"/>
        <w:ind w:left="0"/>
        <w:jc w:val="both"/>
      </w:pPr>
      <w:r>
        <w:rPr>
          <w:rFonts w:ascii="Times New Roman"/>
          <w:b w:val="false"/>
          <w:i w:val="false"/>
          <w:color w:val="000000"/>
          <w:sz w:val="28"/>
        </w:rPr>
        <w:t>
      сабақ ұзақтығы (академиялық сағат): 45 минут.</w:t>
      </w:r>
    </w:p>
    <w:bookmarkEnd w:id="674"/>
    <w:bookmarkStart w:name="z693" w:id="675"/>
    <w:p>
      <w:pPr>
        <w:spacing w:after="0"/>
        <w:ind w:left="0"/>
        <w:jc w:val="both"/>
      </w:pPr>
      <w:r>
        <w:rPr>
          <w:rFonts w:ascii="Times New Roman"/>
          <w:b w:val="false"/>
          <w:i w:val="false"/>
          <w:color w:val="000000"/>
          <w:sz w:val="28"/>
        </w:rPr>
        <w:t>
      4. Бағдарлама құрылымы:</w:t>
      </w:r>
    </w:p>
    <w:bookmarkEnd w:id="675"/>
    <w:bookmarkStart w:name="z694" w:id="676"/>
    <w:p>
      <w:pPr>
        <w:spacing w:after="0"/>
        <w:ind w:left="0"/>
        <w:jc w:val="both"/>
      </w:pPr>
      <w:r>
        <w:rPr>
          <w:rFonts w:ascii="Times New Roman"/>
          <w:b w:val="false"/>
          <w:i w:val="false"/>
          <w:color w:val="000000"/>
          <w:sz w:val="28"/>
        </w:rPr>
        <w:t>
      Бағдарлама мынадай бөлімдер бойынша 5 – 6, 7 – 8 және 9-сыныпқа арналған теориялық және практикалық сабақтан тұрады:</w:t>
      </w:r>
    </w:p>
    <w:bookmarkEnd w:id="676"/>
    <w:bookmarkStart w:name="z695" w:id="677"/>
    <w:p>
      <w:pPr>
        <w:spacing w:after="0"/>
        <w:ind w:left="0"/>
        <w:jc w:val="both"/>
      </w:pPr>
      <w:r>
        <w:rPr>
          <w:rFonts w:ascii="Times New Roman"/>
          <w:b w:val="false"/>
          <w:i w:val="false"/>
          <w:color w:val="000000"/>
          <w:sz w:val="28"/>
        </w:rPr>
        <w:t>
      1) әскери іс негіздері (ӘІН);</w:t>
      </w:r>
    </w:p>
    <w:bookmarkEnd w:id="677"/>
    <w:bookmarkStart w:name="z696" w:id="678"/>
    <w:p>
      <w:pPr>
        <w:spacing w:after="0"/>
        <w:ind w:left="0"/>
        <w:jc w:val="both"/>
      </w:pPr>
      <w:r>
        <w:rPr>
          <w:rFonts w:ascii="Times New Roman"/>
          <w:b w:val="false"/>
          <w:i w:val="false"/>
          <w:color w:val="000000"/>
          <w:sz w:val="28"/>
        </w:rPr>
        <w:t>
      2) әскери қызмет негіздері (ӘҚН);</w:t>
      </w:r>
    </w:p>
    <w:bookmarkEnd w:id="678"/>
    <w:bookmarkStart w:name="z697" w:id="679"/>
    <w:p>
      <w:pPr>
        <w:spacing w:after="0"/>
        <w:ind w:left="0"/>
        <w:jc w:val="both"/>
      </w:pPr>
      <w:r>
        <w:rPr>
          <w:rFonts w:ascii="Times New Roman"/>
          <w:b w:val="false"/>
          <w:i w:val="false"/>
          <w:color w:val="000000"/>
          <w:sz w:val="28"/>
        </w:rPr>
        <w:t>
      3) саптық даярлық негіздері (СДН);</w:t>
      </w:r>
    </w:p>
    <w:bookmarkEnd w:id="679"/>
    <w:bookmarkStart w:name="z698" w:id="680"/>
    <w:p>
      <w:pPr>
        <w:spacing w:after="0"/>
        <w:ind w:left="0"/>
        <w:jc w:val="both"/>
      </w:pPr>
      <w:r>
        <w:rPr>
          <w:rFonts w:ascii="Times New Roman"/>
          <w:b w:val="false"/>
          <w:i w:val="false"/>
          <w:color w:val="000000"/>
          <w:sz w:val="28"/>
        </w:rPr>
        <w:t>
      4) жалпы дене шынықтыру дайындығы (ЖДШД);</w:t>
      </w:r>
    </w:p>
    <w:bookmarkEnd w:id="680"/>
    <w:bookmarkStart w:name="z699" w:id="681"/>
    <w:p>
      <w:pPr>
        <w:spacing w:after="0"/>
        <w:ind w:left="0"/>
        <w:jc w:val="both"/>
      </w:pPr>
      <w:r>
        <w:rPr>
          <w:rFonts w:ascii="Times New Roman"/>
          <w:b w:val="false"/>
          <w:i w:val="false"/>
          <w:color w:val="000000"/>
          <w:sz w:val="28"/>
        </w:rPr>
        <w:t>
      5) тіршілік қауіпсіздігі негіздері (ТҚН);</w:t>
      </w:r>
    </w:p>
    <w:bookmarkEnd w:id="681"/>
    <w:bookmarkStart w:name="z700" w:id="682"/>
    <w:p>
      <w:pPr>
        <w:spacing w:after="0"/>
        <w:ind w:left="0"/>
        <w:jc w:val="both"/>
      </w:pPr>
      <w:r>
        <w:rPr>
          <w:rFonts w:ascii="Times New Roman"/>
          <w:b w:val="false"/>
          <w:i w:val="false"/>
          <w:color w:val="000000"/>
          <w:sz w:val="28"/>
        </w:rPr>
        <w:t>
      6) медициналық білім негіздері (МБН);</w:t>
      </w:r>
    </w:p>
    <w:bookmarkEnd w:id="682"/>
    <w:bookmarkStart w:name="z701" w:id="683"/>
    <w:p>
      <w:pPr>
        <w:spacing w:after="0"/>
        <w:ind w:left="0"/>
        <w:jc w:val="both"/>
      </w:pPr>
      <w:r>
        <w:rPr>
          <w:rFonts w:ascii="Times New Roman"/>
          <w:b w:val="false"/>
          <w:i w:val="false"/>
          <w:color w:val="000000"/>
          <w:sz w:val="28"/>
        </w:rPr>
        <w:t>
      7) әскери-патриоттық тәрбие (ӘПТ);</w:t>
      </w:r>
    </w:p>
    <w:bookmarkEnd w:id="683"/>
    <w:bookmarkStart w:name="z702" w:id="684"/>
    <w:p>
      <w:pPr>
        <w:spacing w:after="0"/>
        <w:ind w:left="0"/>
        <w:jc w:val="both"/>
      </w:pPr>
      <w:r>
        <w:rPr>
          <w:rFonts w:ascii="Times New Roman"/>
          <w:b w:val="false"/>
          <w:i w:val="false"/>
          <w:color w:val="000000"/>
          <w:sz w:val="28"/>
        </w:rPr>
        <w:t xml:space="preserve">
      10 және 11-сынып үшін: </w:t>
      </w:r>
    </w:p>
    <w:bookmarkEnd w:id="684"/>
    <w:bookmarkStart w:name="z703" w:id="685"/>
    <w:p>
      <w:pPr>
        <w:spacing w:after="0"/>
        <w:ind w:left="0"/>
        <w:jc w:val="both"/>
      </w:pPr>
      <w:r>
        <w:rPr>
          <w:rFonts w:ascii="Times New Roman"/>
          <w:b w:val="false"/>
          <w:i w:val="false"/>
          <w:color w:val="000000"/>
          <w:sz w:val="28"/>
        </w:rPr>
        <w:t>
      1) тактикалық даярлық негіздері (ТДН);</w:t>
      </w:r>
    </w:p>
    <w:bookmarkEnd w:id="685"/>
    <w:bookmarkStart w:name="z704" w:id="686"/>
    <w:p>
      <w:pPr>
        <w:spacing w:after="0"/>
        <w:ind w:left="0"/>
        <w:jc w:val="both"/>
      </w:pPr>
      <w:r>
        <w:rPr>
          <w:rFonts w:ascii="Times New Roman"/>
          <w:b w:val="false"/>
          <w:i w:val="false"/>
          <w:color w:val="000000"/>
          <w:sz w:val="28"/>
        </w:rPr>
        <w:t>
      2) оқ ату даярлығы негіздері (ОДН);</w:t>
      </w:r>
    </w:p>
    <w:bookmarkEnd w:id="686"/>
    <w:bookmarkStart w:name="z705" w:id="687"/>
    <w:p>
      <w:pPr>
        <w:spacing w:after="0"/>
        <w:ind w:left="0"/>
        <w:jc w:val="both"/>
      </w:pPr>
      <w:r>
        <w:rPr>
          <w:rFonts w:ascii="Times New Roman"/>
          <w:b w:val="false"/>
          <w:i w:val="false"/>
          <w:color w:val="000000"/>
          <w:sz w:val="28"/>
        </w:rPr>
        <w:t>
      3) ПҰА-ны әскери істе қолдану негіздері (ПҰАҚН);</w:t>
      </w:r>
    </w:p>
    <w:bookmarkEnd w:id="687"/>
    <w:bookmarkStart w:name="z706" w:id="688"/>
    <w:p>
      <w:pPr>
        <w:spacing w:after="0"/>
        <w:ind w:left="0"/>
        <w:jc w:val="both"/>
      </w:pPr>
      <w:r>
        <w:rPr>
          <w:rFonts w:ascii="Times New Roman"/>
          <w:b w:val="false"/>
          <w:i w:val="false"/>
          <w:color w:val="000000"/>
          <w:sz w:val="28"/>
        </w:rPr>
        <w:t>
      4) саптық даярлық (СД);</w:t>
      </w:r>
    </w:p>
    <w:bookmarkEnd w:id="688"/>
    <w:bookmarkStart w:name="z707" w:id="689"/>
    <w:p>
      <w:pPr>
        <w:spacing w:after="0"/>
        <w:ind w:left="0"/>
        <w:jc w:val="both"/>
      </w:pPr>
      <w:r>
        <w:rPr>
          <w:rFonts w:ascii="Times New Roman"/>
          <w:b w:val="false"/>
          <w:i w:val="false"/>
          <w:color w:val="000000"/>
          <w:sz w:val="28"/>
        </w:rPr>
        <w:t>
      5) жалпы дене шынықтыру дайындығы (ЖДШД);</w:t>
      </w:r>
    </w:p>
    <w:bookmarkEnd w:id="689"/>
    <w:bookmarkStart w:name="z708" w:id="690"/>
    <w:p>
      <w:pPr>
        <w:spacing w:after="0"/>
        <w:ind w:left="0"/>
        <w:jc w:val="both"/>
      </w:pPr>
      <w:r>
        <w:rPr>
          <w:rFonts w:ascii="Times New Roman"/>
          <w:b w:val="false"/>
          <w:i w:val="false"/>
          <w:color w:val="000000"/>
          <w:sz w:val="28"/>
        </w:rPr>
        <w:t>
      6) радиациялық, химиялық және биологиялық қорғау негіздері (РХБҚН);</w:t>
      </w:r>
    </w:p>
    <w:bookmarkEnd w:id="690"/>
    <w:bookmarkStart w:name="z709" w:id="691"/>
    <w:p>
      <w:pPr>
        <w:spacing w:after="0"/>
        <w:ind w:left="0"/>
        <w:jc w:val="both"/>
      </w:pPr>
      <w:r>
        <w:rPr>
          <w:rFonts w:ascii="Times New Roman"/>
          <w:b w:val="false"/>
          <w:i w:val="false"/>
          <w:color w:val="000000"/>
          <w:sz w:val="28"/>
        </w:rPr>
        <w:t>
      7) медициналық білім негіздері (МБН);</w:t>
      </w:r>
    </w:p>
    <w:bookmarkEnd w:id="691"/>
    <w:bookmarkStart w:name="z710" w:id="692"/>
    <w:p>
      <w:pPr>
        <w:spacing w:after="0"/>
        <w:ind w:left="0"/>
        <w:jc w:val="both"/>
      </w:pPr>
      <w:r>
        <w:rPr>
          <w:rFonts w:ascii="Times New Roman"/>
          <w:b w:val="false"/>
          <w:i w:val="false"/>
          <w:color w:val="000000"/>
          <w:sz w:val="28"/>
        </w:rPr>
        <w:t>
      8) әскери-патриоттық тәрбие (ӘПТ);</w:t>
      </w:r>
    </w:p>
    <w:bookmarkEnd w:id="692"/>
    <w:bookmarkStart w:name="z711" w:id="693"/>
    <w:p>
      <w:pPr>
        <w:spacing w:after="0"/>
        <w:ind w:left="0"/>
        <w:jc w:val="both"/>
      </w:pPr>
      <w:r>
        <w:rPr>
          <w:rFonts w:ascii="Times New Roman"/>
          <w:b w:val="false"/>
          <w:i w:val="false"/>
          <w:color w:val="000000"/>
          <w:sz w:val="28"/>
        </w:rPr>
        <w:t>
      9) әскери тарих негіздері (ӘТН);</w:t>
      </w:r>
    </w:p>
    <w:bookmarkEnd w:id="693"/>
    <w:bookmarkStart w:name="z712" w:id="694"/>
    <w:p>
      <w:pPr>
        <w:spacing w:after="0"/>
        <w:ind w:left="0"/>
        <w:jc w:val="both"/>
      </w:pPr>
      <w:r>
        <w:rPr>
          <w:rFonts w:ascii="Times New Roman"/>
          <w:b w:val="false"/>
          <w:i w:val="false"/>
          <w:color w:val="000000"/>
          <w:sz w:val="28"/>
        </w:rPr>
        <w:t>
      10) бейіндік даярлық (БД).</w:t>
      </w:r>
    </w:p>
    <w:bookmarkEnd w:id="694"/>
    <w:bookmarkStart w:name="z713" w:id="695"/>
    <w:p>
      <w:pPr>
        <w:spacing w:after="0"/>
        <w:ind w:left="0"/>
        <w:jc w:val="both"/>
      </w:pPr>
      <w:r>
        <w:rPr>
          <w:rFonts w:ascii="Times New Roman"/>
          <w:b w:val="false"/>
          <w:i w:val="false"/>
          <w:color w:val="000000"/>
          <w:sz w:val="28"/>
        </w:rPr>
        <w:t>
      5. Бағдарлама мазмұны (теориялық және практикалық сабаққа бөліп).</w:t>
      </w:r>
    </w:p>
    <w:bookmarkEnd w:id="695"/>
    <w:bookmarkStart w:name="z714" w:id="696"/>
    <w:p>
      <w:pPr>
        <w:spacing w:after="0"/>
        <w:ind w:left="0"/>
        <w:jc w:val="both"/>
      </w:pPr>
      <w:r>
        <w:rPr>
          <w:rFonts w:ascii="Times New Roman"/>
          <w:b w:val="false"/>
          <w:i w:val="false"/>
          <w:color w:val="000000"/>
          <w:sz w:val="28"/>
        </w:rPr>
        <w:t>
      Шартты белгілер:</w:t>
      </w:r>
    </w:p>
    <w:bookmarkEnd w:id="696"/>
    <w:bookmarkStart w:name="z715" w:id="697"/>
    <w:p>
      <w:pPr>
        <w:spacing w:after="0"/>
        <w:ind w:left="0"/>
        <w:jc w:val="both"/>
      </w:pPr>
      <w:r>
        <w:rPr>
          <w:rFonts w:ascii="Times New Roman"/>
          <w:b w:val="false"/>
          <w:i w:val="false"/>
          <w:color w:val="000000"/>
          <w:sz w:val="28"/>
        </w:rPr>
        <w:t>
      (Т) – теориялық сабақ;</w:t>
      </w:r>
    </w:p>
    <w:bookmarkEnd w:id="697"/>
    <w:bookmarkStart w:name="z716" w:id="698"/>
    <w:p>
      <w:pPr>
        <w:spacing w:after="0"/>
        <w:ind w:left="0"/>
        <w:jc w:val="both"/>
      </w:pPr>
      <w:r>
        <w:rPr>
          <w:rFonts w:ascii="Times New Roman"/>
          <w:b w:val="false"/>
          <w:i w:val="false"/>
          <w:color w:val="000000"/>
          <w:sz w:val="28"/>
        </w:rPr>
        <w:t>
      (П) – практикалық сабақ.</w:t>
      </w:r>
    </w:p>
    <w:bookmarkEnd w:id="698"/>
    <w:bookmarkStart w:name="z717" w:id="699"/>
    <w:p>
      <w:pPr>
        <w:spacing w:after="0"/>
        <w:ind w:left="0"/>
        <w:jc w:val="both"/>
      </w:pPr>
      <w:r>
        <w:rPr>
          <w:rFonts w:ascii="Times New Roman"/>
          <w:b w:val="false"/>
          <w:i w:val="false"/>
          <w:color w:val="000000"/>
          <w:sz w:val="28"/>
        </w:rPr>
        <w:t>
      1 – 2 жыл (5 – 6-сынып ) – 34 сағат:</w:t>
      </w:r>
    </w:p>
    <w:bookmarkEnd w:id="699"/>
    <w:bookmarkStart w:name="z718" w:id="700"/>
    <w:p>
      <w:pPr>
        <w:spacing w:after="0"/>
        <w:ind w:left="0"/>
        <w:jc w:val="both"/>
      </w:pPr>
      <w:r>
        <w:rPr>
          <w:rFonts w:ascii="Times New Roman"/>
          <w:b w:val="false"/>
          <w:i w:val="false"/>
          <w:color w:val="000000"/>
          <w:sz w:val="28"/>
        </w:rPr>
        <w:t>
      Әскери іс негіздері (ӘІН) (9 сағат):</w:t>
      </w:r>
    </w:p>
    <w:bookmarkEnd w:id="700"/>
    <w:bookmarkStart w:name="z719" w:id="701"/>
    <w:p>
      <w:pPr>
        <w:spacing w:after="0"/>
        <w:ind w:left="0"/>
        <w:jc w:val="both"/>
      </w:pPr>
      <w:r>
        <w:rPr>
          <w:rFonts w:ascii="Times New Roman"/>
          <w:b w:val="false"/>
          <w:i w:val="false"/>
          <w:color w:val="000000"/>
          <w:sz w:val="28"/>
        </w:rPr>
        <w:t>
      (Т) Отанды қорғаудағы армияның рөлі (3 сағат).</w:t>
      </w:r>
    </w:p>
    <w:bookmarkEnd w:id="701"/>
    <w:bookmarkStart w:name="z720" w:id="702"/>
    <w:p>
      <w:pPr>
        <w:spacing w:after="0"/>
        <w:ind w:left="0"/>
        <w:jc w:val="both"/>
      </w:pPr>
      <w:r>
        <w:rPr>
          <w:rFonts w:ascii="Times New Roman"/>
          <w:b w:val="false"/>
          <w:i w:val="false"/>
          <w:color w:val="000000"/>
          <w:sz w:val="28"/>
        </w:rPr>
        <w:t>
      (Т) Қазіргі заманғы қару-жарақ пен технология түрі (3 сағат).</w:t>
      </w:r>
    </w:p>
    <w:bookmarkEnd w:id="702"/>
    <w:bookmarkStart w:name="z721" w:id="703"/>
    <w:p>
      <w:pPr>
        <w:spacing w:after="0"/>
        <w:ind w:left="0"/>
        <w:jc w:val="both"/>
      </w:pPr>
      <w:r>
        <w:rPr>
          <w:rFonts w:ascii="Times New Roman"/>
          <w:b w:val="false"/>
          <w:i w:val="false"/>
          <w:color w:val="000000"/>
          <w:sz w:val="28"/>
        </w:rPr>
        <w:t>
      (Т) Бітімгершілік миссия және оның маңызы (1 сағат).</w:t>
      </w:r>
    </w:p>
    <w:bookmarkEnd w:id="703"/>
    <w:bookmarkStart w:name="z722" w:id="704"/>
    <w:p>
      <w:pPr>
        <w:spacing w:after="0"/>
        <w:ind w:left="0"/>
        <w:jc w:val="both"/>
      </w:pPr>
      <w:r>
        <w:rPr>
          <w:rFonts w:ascii="Times New Roman"/>
          <w:b w:val="false"/>
          <w:i w:val="false"/>
          <w:color w:val="000000"/>
          <w:sz w:val="28"/>
        </w:rPr>
        <w:t>
      (Т) Әскери қызмет мәні мен мазмұны (1 сағат).</w:t>
      </w:r>
    </w:p>
    <w:bookmarkEnd w:id="704"/>
    <w:bookmarkStart w:name="z723" w:id="705"/>
    <w:p>
      <w:pPr>
        <w:spacing w:after="0"/>
        <w:ind w:left="0"/>
        <w:jc w:val="both"/>
      </w:pPr>
      <w:r>
        <w:rPr>
          <w:rFonts w:ascii="Times New Roman"/>
          <w:b w:val="false"/>
          <w:i w:val="false"/>
          <w:color w:val="000000"/>
          <w:sz w:val="28"/>
        </w:rPr>
        <w:t>
      (Т) "Отан қорғаушы" деген мамандық бар (1 сағат).</w:t>
      </w:r>
    </w:p>
    <w:bookmarkEnd w:id="705"/>
    <w:bookmarkStart w:name="z724" w:id="706"/>
    <w:p>
      <w:pPr>
        <w:spacing w:after="0"/>
        <w:ind w:left="0"/>
        <w:jc w:val="both"/>
      </w:pPr>
      <w:r>
        <w:rPr>
          <w:rFonts w:ascii="Times New Roman"/>
          <w:b w:val="false"/>
          <w:i w:val="false"/>
          <w:color w:val="000000"/>
          <w:sz w:val="28"/>
        </w:rPr>
        <w:t>
      Әскери қызмет негіздері (ӘҚН) (9 сағат):</w:t>
      </w:r>
    </w:p>
    <w:bookmarkEnd w:id="706"/>
    <w:bookmarkStart w:name="z725" w:id="707"/>
    <w:p>
      <w:pPr>
        <w:spacing w:after="0"/>
        <w:ind w:left="0"/>
        <w:jc w:val="both"/>
      </w:pPr>
      <w:r>
        <w:rPr>
          <w:rFonts w:ascii="Times New Roman"/>
          <w:b w:val="false"/>
          <w:i w:val="false"/>
          <w:color w:val="000000"/>
          <w:sz w:val="28"/>
        </w:rPr>
        <w:t>
      (Т) Әскери қызметтің негізгі міндеттері мен функциялары (2 сағат).</w:t>
      </w:r>
    </w:p>
    <w:bookmarkEnd w:id="707"/>
    <w:bookmarkStart w:name="z726" w:id="708"/>
    <w:p>
      <w:pPr>
        <w:spacing w:after="0"/>
        <w:ind w:left="0"/>
        <w:jc w:val="both"/>
      </w:pPr>
      <w:r>
        <w:rPr>
          <w:rFonts w:ascii="Times New Roman"/>
          <w:b w:val="false"/>
          <w:i w:val="false"/>
          <w:color w:val="000000"/>
          <w:sz w:val="28"/>
        </w:rPr>
        <w:t>
      (Т) Әскери атақтар. Айырым белгілері (2 сағат).</w:t>
      </w:r>
    </w:p>
    <w:bookmarkEnd w:id="708"/>
    <w:bookmarkStart w:name="z727" w:id="709"/>
    <w:p>
      <w:pPr>
        <w:spacing w:after="0"/>
        <w:ind w:left="0"/>
        <w:jc w:val="both"/>
      </w:pPr>
      <w:r>
        <w:rPr>
          <w:rFonts w:ascii="Times New Roman"/>
          <w:b w:val="false"/>
          <w:i w:val="false"/>
          <w:color w:val="000000"/>
          <w:sz w:val="28"/>
        </w:rPr>
        <w:t>
      (Т) Армияға шақыру (1 сағат).</w:t>
      </w:r>
    </w:p>
    <w:bookmarkEnd w:id="709"/>
    <w:bookmarkStart w:name="z728" w:id="710"/>
    <w:p>
      <w:pPr>
        <w:spacing w:after="0"/>
        <w:ind w:left="0"/>
        <w:jc w:val="both"/>
      </w:pPr>
      <w:r>
        <w:rPr>
          <w:rFonts w:ascii="Times New Roman"/>
          <w:b w:val="false"/>
          <w:i w:val="false"/>
          <w:color w:val="000000"/>
          <w:sz w:val="28"/>
        </w:rPr>
        <w:t>
      (Т) Әскери мамандықтар мен олардың міндеттері (2 сағат).</w:t>
      </w:r>
    </w:p>
    <w:bookmarkEnd w:id="710"/>
    <w:bookmarkStart w:name="z729" w:id="711"/>
    <w:p>
      <w:pPr>
        <w:spacing w:after="0"/>
        <w:ind w:left="0"/>
        <w:jc w:val="both"/>
      </w:pPr>
      <w:r>
        <w:rPr>
          <w:rFonts w:ascii="Times New Roman"/>
          <w:b w:val="false"/>
          <w:i w:val="false"/>
          <w:color w:val="000000"/>
          <w:sz w:val="28"/>
        </w:rPr>
        <w:t>
      (Т) Әскери қызметшілердің киім нысаны мен жарағы (1 сағат).</w:t>
      </w:r>
    </w:p>
    <w:bookmarkEnd w:id="711"/>
    <w:bookmarkStart w:name="z730" w:id="712"/>
    <w:p>
      <w:pPr>
        <w:spacing w:after="0"/>
        <w:ind w:left="0"/>
        <w:jc w:val="both"/>
      </w:pPr>
      <w:r>
        <w:rPr>
          <w:rFonts w:ascii="Times New Roman"/>
          <w:b w:val="false"/>
          <w:i w:val="false"/>
          <w:color w:val="000000"/>
          <w:sz w:val="28"/>
        </w:rPr>
        <w:t>
      (Т) Әскери тәртіп негіздері (1 сағат).</w:t>
      </w:r>
    </w:p>
    <w:bookmarkEnd w:id="712"/>
    <w:bookmarkStart w:name="z731" w:id="713"/>
    <w:p>
      <w:pPr>
        <w:spacing w:after="0"/>
        <w:ind w:left="0"/>
        <w:jc w:val="both"/>
      </w:pPr>
      <w:r>
        <w:rPr>
          <w:rFonts w:ascii="Times New Roman"/>
          <w:b w:val="false"/>
          <w:i w:val="false"/>
          <w:color w:val="000000"/>
          <w:sz w:val="28"/>
        </w:rPr>
        <w:t>
      Саптық даярлық негіздері (СДН) (2 сағат):</w:t>
      </w:r>
    </w:p>
    <w:bookmarkEnd w:id="713"/>
    <w:bookmarkStart w:name="z732" w:id="714"/>
    <w:p>
      <w:pPr>
        <w:spacing w:after="0"/>
        <w:ind w:left="0"/>
        <w:jc w:val="both"/>
      </w:pPr>
      <w:r>
        <w:rPr>
          <w:rFonts w:ascii="Times New Roman"/>
          <w:b w:val="false"/>
          <w:i w:val="false"/>
          <w:color w:val="000000"/>
          <w:sz w:val="28"/>
        </w:rPr>
        <w:t>
      (Т) Саптық даярлықтағы негізгі ұғымдар (2 сағат).</w:t>
      </w:r>
    </w:p>
    <w:bookmarkEnd w:id="714"/>
    <w:bookmarkStart w:name="z733" w:id="715"/>
    <w:p>
      <w:pPr>
        <w:spacing w:after="0"/>
        <w:ind w:left="0"/>
        <w:jc w:val="both"/>
      </w:pPr>
      <w:r>
        <w:rPr>
          <w:rFonts w:ascii="Times New Roman"/>
          <w:b w:val="false"/>
          <w:i w:val="false"/>
          <w:color w:val="000000"/>
          <w:sz w:val="28"/>
        </w:rPr>
        <w:t>
      Жалпы дене шынықтыру дайындығы (ЖДШД) (4 сағат):</w:t>
      </w:r>
    </w:p>
    <w:bookmarkEnd w:id="715"/>
    <w:bookmarkStart w:name="z734" w:id="716"/>
    <w:p>
      <w:pPr>
        <w:spacing w:after="0"/>
        <w:ind w:left="0"/>
        <w:jc w:val="both"/>
      </w:pPr>
      <w:r>
        <w:rPr>
          <w:rFonts w:ascii="Times New Roman"/>
          <w:b w:val="false"/>
          <w:i w:val="false"/>
          <w:color w:val="000000"/>
          <w:sz w:val="28"/>
        </w:rPr>
        <w:t>
      (Т) Жаттығу және дене шынықтыру дайындығы (1 сағат).</w:t>
      </w:r>
    </w:p>
    <w:bookmarkEnd w:id="716"/>
    <w:bookmarkStart w:name="z735" w:id="717"/>
    <w:p>
      <w:pPr>
        <w:spacing w:after="0"/>
        <w:ind w:left="0"/>
        <w:jc w:val="both"/>
      </w:pPr>
      <w:r>
        <w:rPr>
          <w:rFonts w:ascii="Times New Roman"/>
          <w:b w:val="false"/>
          <w:i w:val="false"/>
          <w:color w:val="000000"/>
          <w:sz w:val="28"/>
        </w:rPr>
        <w:t>
      (П) Шымырлықты, ептілік пен төзімділікті дамытатын жаттығу (қолмен тіреліп денені көтеру, тартылу, отырып-тұру, жүгіру) (3 сағат).</w:t>
      </w:r>
    </w:p>
    <w:bookmarkEnd w:id="717"/>
    <w:bookmarkStart w:name="z736" w:id="718"/>
    <w:p>
      <w:pPr>
        <w:spacing w:after="0"/>
        <w:ind w:left="0"/>
        <w:jc w:val="both"/>
      </w:pPr>
      <w:r>
        <w:rPr>
          <w:rFonts w:ascii="Times New Roman"/>
          <w:b w:val="false"/>
          <w:i w:val="false"/>
          <w:color w:val="000000"/>
          <w:sz w:val="28"/>
        </w:rPr>
        <w:t>
      Тіршілік қауіпсіздігі негіздері (ТҚН) (4 сағат):</w:t>
      </w:r>
    </w:p>
    <w:bookmarkEnd w:id="718"/>
    <w:bookmarkStart w:name="z737" w:id="719"/>
    <w:p>
      <w:pPr>
        <w:spacing w:after="0"/>
        <w:ind w:left="0"/>
        <w:jc w:val="both"/>
      </w:pPr>
      <w:r>
        <w:rPr>
          <w:rFonts w:ascii="Times New Roman"/>
          <w:b w:val="false"/>
          <w:i w:val="false"/>
          <w:color w:val="000000"/>
          <w:sz w:val="28"/>
        </w:rPr>
        <w:t>
      (Т) Жеке қауіпсіздік негіздері (2 сағат).</w:t>
      </w:r>
    </w:p>
    <w:bookmarkEnd w:id="719"/>
    <w:bookmarkStart w:name="z738" w:id="720"/>
    <w:p>
      <w:pPr>
        <w:spacing w:after="0"/>
        <w:ind w:left="0"/>
        <w:jc w:val="both"/>
      </w:pPr>
      <w:r>
        <w:rPr>
          <w:rFonts w:ascii="Times New Roman"/>
          <w:b w:val="false"/>
          <w:i w:val="false"/>
          <w:color w:val="000000"/>
          <w:sz w:val="28"/>
        </w:rPr>
        <w:t>
      (Т) Көшеде және қоғамдық орындарда өзін ұстау қағидалары (1 сағат).</w:t>
      </w:r>
    </w:p>
    <w:bookmarkEnd w:id="720"/>
    <w:bookmarkStart w:name="z739" w:id="721"/>
    <w:p>
      <w:pPr>
        <w:spacing w:after="0"/>
        <w:ind w:left="0"/>
        <w:jc w:val="both"/>
      </w:pPr>
      <w:r>
        <w:rPr>
          <w:rFonts w:ascii="Times New Roman"/>
          <w:b w:val="false"/>
          <w:i w:val="false"/>
          <w:color w:val="000000"/>
          <w:sz w:val="28"/>
        </w:rPr>
        <w:t>
      (Т) Алғашқы көмек көрсету (1 сағат).</w:t>
      </w:r>
    </w:p>
    <w:bookmarkEnd w:id="721"/>
    <w:bookmarkStart w:name="z740" w:id="722"/>
    <w:p>
      <w:pPr>
        <w:spacing w:after="0"/>
        <w:ind w:left="0"/>
        <w:jc w:val="both"/>
      </w:pPr>
      <w:r>
        <w:rPr>
          <w:rFonts w:ascii="Times New Roman"/>
          <w:b w:val="false"/>
          <w:i w:val="false"/>
          <w:color w:val="000000"/>
          <w:sz w:val="28"/>
        </w:rPr>
        <w:t>
      Медициналық білім негіздері (МБН) (2 сағат):</w:t>
      </w:r>
    </w:p>
    <w:bookmarkEnd w:id="722"/>
    <w:bookmarkStart w:name="z741" w:id="723"/>
    <w:p>
      <w:pPr>
        <w:spacing w:after="0"/>
        <w:ind w:left="0"/>
        <w:jc w:val="both"/>
      </w:pPr>
      <w:r>
        <w:rPr>
          <w:rFonts w:ascii="Times New Roman"/>
          <w:b w:val="false"/>
          <w:i w:val="false"/>
          <w:color w:val="000000"/>
          <w:sz w:val="28"/>
        </w:rPr>
        <w:t>
      (Т) Әскери қызметшінің медициналық дәріқобдишасы құрамы (2 сағат).</w:t>
      </w:r>
    </w:p>
    <w:bookmarkEnd w:id="723"/>
    <w:bookmarkStart w:name="z742" w:id="724"/>
    <w:p>
      <w:pPr>
        <w:spacing w:after="0"/>
        <w:ind w:left="0"/>
        <w:jc w:val="both"/>
      </w:pPr>
      <w:r>
        <w:rPr>
          <w:rFonts w:ascii="Times New Roman"/>
          <w:b w:val="false"/>
          <w:i w:val="false"/>
          <w:color w:val="000000"/>
          <w:sz w:val="28"/>
        </w:rPr>
        <w:t>
      Әскери-патриоттық тәрбие (ӘПТ) (4 сағат):</w:t>
      </w:r>
    </w:p>
    <w:bookmarkEnd w:id="724"/>
    <w:bookmarkStart w:name="z743" w:id="725"/>
    <w:p>
      <w:pPr>
        <w:spacing w:after="0"/>
        <w:ind w:left="0"/>
        <w:jc w:val="both"/>
      </w:pPr>
      <w:r>
        <w:rPr>
          <w:rFonts w:ascii="Times New Roman"/>
          <w:b w:val="false"/>
          <w:i w:val="false"/>
          <w:color w:val="000000"/>
          <w:sz w:val="28"/>
        </w:rPr>
        <w:t>
      (Т) Қазақстан Республикасының Қарулы Күштеріндегі әскери дәстүр мен рәсім (2 сағат).</w:t>
      </w:r>
    </w:p>
    <w:bookmarkEnd w:id="725"/>
    <w:bookmarkStart w:name="z744" w:id="726"/>
    <w:p>
      <w:pPr>
        <w:spacing w:after="0"/>
        <w:ind w:left="0"/>
        <w:jc w:val="both"/>
      </w:pPr>
      <w:r>
        <w:rPr>
          <w:rFonts w:ascii="Times New Roman"/>
          <w:b w:val="false"/>
          <w:i w:val="false"/>
          <w:color w:val="000000"/>
          <w:sz w:val="28"/>
        </w:rPr>
        <w:t>
      (Т) ҚР Қарулы Күштерінде қызмет ету – әрбір азаматтың құрметті борышы (2 сағат).</w:t>
      </w:r>
    </w:p>
    <w:bookmarkEnd w:id="726"/>
    <w:bookmarkStart w:name="z745" w:id="727"/>
    <w:p>
      <w:pPr>
        <w:spacing w:after="0"/>
        <w:ind w:left="0"/>
        <w:jc w:val="both"/>
      </w:pPr>
      <w:r>
        <w:rPr>
          <w:rFonts w:ascii="Times New Roman"/>
          <w:b w:val="false"/>
          <w:i w:val="false"/>
          <w:color w:val="000000"/>
          <w:sz w:val="28"/>
        </w:rPr>
        <w:t>
      3 – 4 жыл (7 – 8-сынып) – 34 сағат:</w:t>
      </w:r>
    </w:p>
    <w:bookmarkEnd w:id="727"/>
    <w:bookmarkStart w:name="z746" w:id="728"/>
    <w:p>
      <w:pPr>
        <w:spacing w:after="0"/>
        <w:ind w:left="0"/>
        <w:jc w:val="both"/>
      </w:pPr>
      <w:r>
        <w:rPr>
          <w:rFonts w:ascii="Times New Roman"/>
          <w:b w:val="false"/>
          <w:i w:val="false"/>
          <w:color w:val="000000"/>
          <w:sz w:val="28"/>
        </w:rPr>
        <w:t>
      Әскери іс негіздері (ӘІН) (6 сағат):</w:t>
      </w:r>
    </w:p>
    <w:bookmarkEnd w:id="728"/>
    <w:bookmarkStart w:name="z747" w:id="729"/>
    <w:p>
      <w:pPr>
        <w:spacing w:after="0"/>
        <w:ind w:left="0"/>
        <w:jc w:val="both"/>
      </w:pPr>
      <w:r>
        <w:rPr>
          <w:rFonts w:ascii="Times New Roman"/>
          <w:b w:val="false"/>
          <w:i w:val="false"/>
          <w:color w:val="000000"/>
          <w:sz w:val="28"/>
        </w:rPr>
        <w:t>
      (Т) ҚР ҚК: құрамы, құрылымы, міндеттері (2 сағат).</w:t>
      </w:r>
    </w:p>
    <w:bookmarkEnd w:id="729"/>
    <w:bookmarkStart w:name="z748" w:id="730"/>
    <w:p>
      <w:pPr>
        <w:spacing w:after="0"/>
        <w:ind w:left="0"/>
        <w:jc w:val="both"/>
      </w:pPr>
      <w:r>
        <w:rPr>
          <w:rFonts w:ascii="Times New Roman"/>
          <w:b w:val="false"/>
          <w:i w:val="false"/>
          <w:color w:val="000000"/>
          <w:sz w:val="28"/>
        </w:rPr>
        <w:t>
      (Т) ҚР басқа да әскерлері мен әскери құралымдары: құрамы, құрылымы, міндеттері (2 сағат).</w:t>
      </w:r>
    </w:p>
    <w:bookmarkEnd w:id="730"/>
    <w:bookmarkStart w:name="z749" w:id="731"/>
    <w:p>
      <w:pPr>
        <w:spacing w:after="0"/>
        <w:ind w:left="0"/>
        <w:jc w:val="both"/>
      </w:pPr>
      <w:r>
        <w:rPr>
          <w:rFonts w:ascii="Times New Roman"/>
          <w:b w:val="false"/>
          <w:i w:val="false"/>
          <w:color w:val="000000"/>
          <w:sz w:val="28"/>
        </w:rPr>
        <w:t>
      (Т) ҚР ұлттық қауіпсіздігін қамтамасыз етудегі ҚР ҚК, басқа да әскерлері мен әскери құралымдарының рөлі мен орны (2 сағат).</w:t>
      </w:r>
    </w:p>
    <w:bookmarkEnd w:id="731"/>
    <w:bookmarkStart w:name="z750" w:id="732"/>
    <w:p>
      <w:pPr>
        <w:spacing w:after="0"/>
        <w:ind w:left="0"/>
        <w:jc w:val="both"/>
      </w:pPr>
      <w:r>
        <w:rPr>
          <w:rFonts w:ascii="Times New Roman"/>
          <w:b w:val="false"/>
          <w:i w:val="false"/>
          <w:color w:val="000000"/>
          <w:sz w:val="28"/>
        </w:rPr>
        <w:t>
      Әскери қызмет негіздері (ӘҚН) (6 сағат):</w:t>
      </w:r>
    </w:p>
    <w:bookmarkEnd w:id="732"/>
    <w:bookmarkStart w:name="z751" w:id="733"/>
    <w:p>
      <w:pPr>
        <w:spacing w:after="0"/>
        <w:ind w:left="0"/>
        <w:jc w:val="both"/>
      </w:pPr>
      <w:r>
        <w:rPr>
          <w:rFonts w:ascii="Times New Roman"/>
          <w:b w:val="false"/>
          <w:i w:val="false"/>
          <w:color w:val="000000"/>
          <w:sz w:val="28"/>
        </w:rPr>
        <w:t>
      (Т) ҚР азаматтарының әскери міндеті (2 сағат).</w:t>
      </w:r>
    </w:p>
    <w:bookmarkEnd w:id="733"/>
    <w:bookmarkStart w:name="z752" w:id="734"/>
    <w:p>
      <w:pPr>
        <w:spacing w:after="0"/>
        <w:ind w:left="0"/>
        <w:jc w:val="both"/>
      </w:pPr>
      <w:r>
        <w:rPr>
          <w:rFonts w:ascii="Times New Roman"/>
          <w:b w:val="false"/>
          <w:i w:val="false"/>
          <w:color w:val="000000"/>
          <w:sz w:val="28"/>
        </w:rPr>
        <w:t>
      (Т) Әскери атақтар. Айырым белгілері (1 сағат).</w:t>
      </w:r>
    </w:p>
    <w:bookmarkEnd w:id="734"/>
    <w:bookmarkStart w:name="z753" w:id="735"/>
    <w:p>
      <w:pPr>
        <w:spacing w:after="0"/>
        <w:ind w:left="0"/>
        <w:jc w:val="both"/>
      </w:pPr>
      <w:r>
        <w:rPr>
          <w:rFonts w:ascii="Times New Roman"/>
          <w:b w:val="false"/>
          <w:i w:val="false"/>
          <w:color w:val="000000"/>
          <w:sz w:val="28"/>
        </w:rPr>
        <w:t>
      (Т) Қазақстан Республикасы Қарулы Күштерінің, басқа да әскерлері мен әскери құралымдарының ішкі қызмет жарғысы (1 сағат).</w:t>
      </w:r>
    </w:p>
    <w:bookmarkEnd w:id="735"/>
    <w:bookmarkStart w:name="z754" w:id="736"/>
    <w:p>
      <w:pPr>
        <w:spacing w:after="0"/>
        <w:ind w:left="0"/>
        <w:jc w:val="both"/>
      </w:pPr>
      <w:r>
        <w:rPr>
          <w:rFonts w:ascii="Times New Roman"/>
          <w:b w:val="false"/>
          <w:i w:val="false"/>
          <w:color w:val="000000"/>
          <w:sz w:val="28"/>
        </w:rPr>
        <w:t>
      (Т) Қазақстан Республикасы Қарулы Күштерінің, басқа да әскерлері мен әскери құралымдарының саптық жарғысы (1 сағат).</w:t>
      </w:r>
    </w:p>
    <w:bookmarkEnd w:id="736"/>
    <w:bookmarkStart w:name="z755" w:id="737"/>
    <w:p>
      <w:pPr>
        <w:spacing w:after="0"/>
        <w:ind w:left="0"/>
        <w:jc w:val="both"/>
      </w:pPr>
      <w:r>
        <w:rPr>
          <w:rFonts w:ascii="Times New Roman"/>
          <w:b w:val="false"/>
          <w:i w:val="false"/>
          <w:color w:val="000000"/>
          <w:sz w:val="28"/>
        </w:rPr>
        <w:t>
      (Т) Қазақстан Республикасы Қарулы Күштерінің, басқа да әскерлері мен әскери құралымдарының тәртіптік жарғысы (1 сағат).</w:t>
      </w:r>
    </w:p>
    <w:bookmarkEnd w:id="737"/>
    <w:bookmarkStart w:name="z756" w:id="738"/>
    <w:p>
      <w:pPr>
        <w:spacing w:after="0"/>
        <w:ind w:left="0"/>
        <w:jc w:val="both"/>
      </w:pPr>
      <w:r>
        <w:rPr>
          <w:rFonts w:ascii="Times New Roman"/>
          <w:b w:val="false"/>
          <w:i w:val="false"/>
          <w:color w:val="000000"/>
          <w:sz w:val="28"/>
        </w:rPr>
        <w:t>
      Саптық даярлық негіздері (СДН) (4 сағат):</w:t>
      </w:r>
    </w:p>
    <w:bookmarkEnd w:id="738"/>
    <w:bookmarkStart w:name="z757" w:id="739"/>
    <w:p>
      <w:pPr>
        <w:spacing w:after="0"/>
        <w:ind w:left="0"/>
        <w:jc w:val="both"/>
      </w:pPr>
      <w:r>
        <w:rPr>
          <w:rFonts w:ascii="Times New Roman"/>
          <w:b w:val="false"/>
          <w:i w:val="false"/>
          <w:color w:val="000000"/>
          <w:sz w:val="28"/>
        </w:rPr>
        <w:t>
      (Т) Саптық даярлықтағы негізгі ұғымдар. Командирлер мен әскери қызметшілердің сапқа тұру алдындағы және саптағы міндеттері (1 сағат).</w:t>
      </w:r>
    </w:p>
    <w:bookmarkEnd w:id="739"/>
    <w:bookmarkStart w:name="z758" w:id="740"/>
    <w:p>
      <w:pPr>
        <w:spacing w:after="0"/>
        <w:ind w:left="0"/>
        <w:jc w:val="both"/>
      </w:pPr>
      <w:r>
        <w:rPr>
          <w:rFonts w:ascii="Times New Roman"/>
          <w:b w:val="false"/>
          <w:i w:val="false"/>
          <w:color w:val="000000"/>
          <w:sz w:val="28"/>
        </w:rPr>
        <w:t>
      (П) Саптық қалып, орнында жеке қозғалыста саптық тәсілдерді жеке орындау (1 сағат).</w:t>
      </w:r>
    </w:p>
    <w:bookmarkEnd w:id="740"/>
    <w:bookmarkStart w:name="z759" w:id="741"/>
    <w:p>
      <w:pPr>
        <w:spacing w:after="0"/>
        <w:ind w:left="0"/>
        <w:jc w:val="both"/>
      </w:pPr>
      <w:r>
        <w:rPr>
          <w:rFonts w:ascii="Times New Roman"/>
          <w:b w:val="false"/>
          <w:i w:val="false"/>
          <w:color w:val="000000"/>
          <w:sz w:val="28"/>
        </w:rPr>
        <w:t>
      (П) Орнында және қозғалыста қарусыз жеке әскери сәлемдесу (1 сағат).</w:t>
      </w:r>
    </w:p>
    <w:bookmarkEnd w:id="741"/>
    <w:bookmarkStart w:name="z760" w:id="742"/>
    <w:p>
      <w:pPr>
        <w:spacing w:after="0"/>
        <w:ind w:left="0"/>
        <w:jc w:val="both"/>
      </w:pPr>
      <w:r>
        <w:rPr>
          <w:rFonts w:ascii="Times New Roman"/>
          <w:b w:val="false"/>
          <w:i w:val="false"/>
          <w:color w:val="000000"/>
          <w:sz w:val="28"/>
        </w:rPr>
        <w:t>
      (П) Орнында және қозғалыста жеке бұрылу (1 сағат).</w:t>
      </w:r>
    </w:p>
    <w:bookmarkEnd w:id="742"/>
    <w:bookmarkStart w:name="z761" w:id="743"/>
    <w:p>
      <w:pPr>
        <w:spacing w:after="0"/>
        <w:ind w:left="0"/>
        <w:jc w:val="both"/>
      </w:pPr>
      <w:r>
        <w:rPr>
          <w:rFonts w:ascii="Times New Roman"/>
          <w:b w:val="false"/>
          <w:i w:val="false"/>
          <w:color w:val="000000"/>
          <w:sz w:val="28"/>
        </w:rPr>
        <w:t>
      Жалпы дене шынықтыру дайындығы (ЖДШД) (6 сағат):</w:t>
      </w:r>
    </w:p>
    <w:bookmarkEnd w:id="743"/>
    <w:bookmarkStart w:name="z762" w:id="744"/>
    <w:p>
      <w:pPr>
        <w:spacing w:after="0"/>
        <w:ind w:left="0"/>
        <w:jc w:val="both"/>
      </w:pPr>
      <w:r>
        <w:rPr>
          <w:rFonts w:ascii="Times New Roman"/>
          <w:b w:val="false"/>
          <w:i w:val="false"/>
          <w:color w:val="000000"/>
          <w:sz w:val="28"/>
        </w:rPr>
        <w:t>
      (Т) Әскери қызметшінің салауатты өмір салтының негіздері (1 сағат).</w:t>
      </w:r>
    </w:p>
    <w:bookmarkEnd w:id="744"/>
    <w:bookmarkStart w:name="z763" w:id="745"/>
    <w:p>
      <w:pPr>
        <w:spacing w:after="0"/>
        <w:ind w:left="0"/>
        <w:jc w:val="both"/>
      </w:pPr>
      <w:r>
        <w:rPr>
          <w:rFonts w:ascii="Times New Roman"/>
          <w:b w:val="false"/>
          <w:i w:val="false"/>
          <w:color w:val="000000"/>
          <w:sz w:val="28"/>
        </w:rPr>
        <w:t>
      (П) Шымырлықты, ептілік пен төзімділікті дамытатын жаттығу (қолмен тіреліп денені көтеру, тартылу, отырып-тұру, жүгіру). Кеңес Одағы кезіндегі ЕҚД нормаларының талаптарына ұқсас нормативтер ұсынылады (2-ші саты "Спорттық ауысым" (14 – 15 жастағы жасөспірімдер үшін). Әскери жекпе-жек (5 сағат).</w:t>
      </w:r>
    </w:p>
    <w:bookmarkEnd w:id="745"/>
    <w:bookmarkStart w:name="z764" w:id="746"/>
    <w:p>
      <w:pPr>
        <w:spacing w:after="0"/>
        <w:ind w:left="0"/>
        <w:jc w:val="both"/>
      </w:pPr>
      <w:r>
        <w:rPr>
          <w:rFonts w:ascii="Times New Roman"/>
          <w:b w:val="false"/>
          <w:i w:val="false"/>
          <w:color w:val="000000"/>
          <w:sz w:val="28"/>
        </w:rPr>
        <w:t>
      Тіршілік қауіпсіздігі негіздері (ТҚН) (6 сағат):</w:t>
      </w:r>
    </w:p>
    <w:bookmarkEnd w:id="746"/>
    <w:bookmarkStart w:name="z765" w:id="747"/>
    <w:p>
      <w:pPr>
        <w:spacing w:after="0"/>
        <w:ind w:left="0"/>
        <w:jc w:val="both"/>
      </w:pPr>
      <w:r>
        <w:rPr>
          <w:rFonts w:ascii="Times New Roman"/>
          <w:b w:val="false"/>
          <w:i w:val="false"/>
          <w:color w:val="000000"/>
          <w:sz w:val="28"/>
        </w:rPr>
        <w:t>
      (Т) Тіршілік қауіпсіздігі негіздері (2 сағат).</w:t>
      </w:r>
    </w:p>
    <w:bookmarkEnd w:id="747"/>
    <w:bookmarkStart w:name="z766" w:id="748"/>
    <w:p>
      <w:pPr>
        <w:spacing w:after="0"/>
        <w:ind w:left="0"/>
        <w:jc w:val="both"/>
      </w:pPr>
      <w:r>
        <w:rPr>
          <w:rFonts w:ascii="Times New Roman"/>
          <w:b w:val="false"/>
          <w:i w:val="false"/>
          <w:color w:val="000000"/>
          <w:sz w:val="28"/>
        </w:rPr>
        <w:t>
      (Т) Өрт, жер сілкінісі, су тасқыны кезіндегі әрекет (2 сағат).</w:t>
      </w:r>
    </w:p>
    <w:bookmarkEnd w:id="748"/>
    <w:bookmarkStart w:name="z767" w:id="749"/>
    <w:p>
      <w:pPr>
        <w:spacing w:after="0"/>
        <w:ind w:left="0"/>
        <w:jc w:val="both"/>
      </w:pPr>
      <w:r>
        <w:rPr>
          <w:rFonts w:ascii="Times New Roman"/>
          <w:b w:val="false"/>
          <w:i w:val="false"/>
          <w:color w:val="000000"/>
          <w:sz w:val="28"/>
        </w:rPr>
        <w:t>
      (Т) Табиғи және техногендік сипаттағы төтенше жағдай (2 сағат).</w:t>
      </w:r>
    </w:p>
    <w:bookmarkEnd w:id="749"/>
    <w:bookmarkStart w:name="z768" w:id="750"/>
    <w:p>
      <w:pPr>
        <w:spacing w:after="0"/>
        <w:ind w:left="0"/>
        <w:jc w:val="both"/>
      </w:pPr>
      <w:r>
        <w:rPr>
          <w:rFonts w:ascii="Times New Roman"/>
          <w:b w:val="false"/>
          <w:i w:val="false"/>
          <w:color w:val="000000"/>
          <w:sz w:val="28"/>
        </w:rPr>
        <w:t>
      Медициналық білім негіздері (МБН) (2 сағат):</w:t>
      </w:r>
    </w:p>
    <w:bookmarkEnd w:id="750"/>
    <w:bookmarkStart w:name="z769" w:id="751"/>
    <w:p>
      <w:pPr>
        <w:spacing w:after="0"/>
        <w:ind w:left="0"/>
        <w:jc w:val="both"/>
      </w:pPr>
      <w:r>
        <w:rPr>
          <w:rFonts w:ascii="Times New Roman"/>
          <w:b w:val="false"/>
          <w:i w:val="false"/>
          <w:color w:val="000000"/>
          <w:sz w:val="28"/>
        </w:rPr>
        <w:t>
      (Т) Әскери қызметшінің медициналық дәріқобдишасы құрамы (1 сағат).</w:t>
      </w:r>
    </w:p>
    <w:bookmarkEnd w:id="751"/>
    <w:bookmarkStart w:name="z770" w:id="752"/>
    <w:p>
      <w:pPr>
        <w:spacing w:after="0"/>
        <w:ind w:left="0"/>
        <w:jc w:val="both"/>
      </w:pPr>
      <w:r>
        <w:rPr>
          <w:rFonts w:ascii="Times New Roman"/>
          <w:b w:val="false"/>
          <w:i w:val="false"/>
          <w:color w:val="000000"/>
          <w:sz w:val="28"/>
        </w:rPr>
        <w:t>
      (П) Манекенде алғашқы көмек көрсету тәсілдерін пысықтау (1 сағат).</w:t>
      </w:r>
    </w:p>
    <w:bookmarkEnd w:id="752"/>
    <w:bookmarkStart w:name="z771" w:id="753"/>
    <w:p>
      <w:pPr>
        <w:spacing w:after="0"/>
        <w:ind w:left="0"/>
        <w:jc w:val="both"/>
      </w:pPr>
      <w:r>
        <w:rPr>
          <w:rFonts w:ascii="Times New Roman"/>
          <w:b w:val="false"/>
          <w:i w:val="false"/>
          <w:color w:val="000000"/>
          <w:sz w:val="28"/>
        </w:rPr>
        <w:t>
      Әскери-патриоттық тәрбие (ӘПТ) (4 сағат):</w:t>
      </w:r>
    </w:p>
    <w:bookmarkEnd w:id="753"/>
    <w:bookmarkStart w:name="z772" w:id="754"/>
    <w:p>
      <w:pPr>
        <w:spacing w:after="0"/>
        <w:ind w:left="0"/>
        <w:jc w:val="both"/>
      </w:pPr>
      <w:r>
        <w:rPr>
          <w:rFonts w:ascii="Times New Roman"/>
          <w:b w:val="false"/>
          <w:i w:val="false"/>
          <w:color w:val="000000"/>
          <w:sz w:val="28"/>
        </w:rPr>
        <w:t>
      (Т) Қазақстан Республикасының Отан қорғаушы күні, ҰОС-дағы Жеңіс күні және олардың маңызы (2 сағат).</w:t>
      </w:r>
    </w:p>
    <w:bookmarkEnd w:id="754"/>
    <w:bookmarkStart w:name="z773" w:id="755"/>
    <w:p>
      <w:pPr>
        <w:spacing w:after="0"/>
        <w:ind w:left="0"/>
        <w:jc w:val="both"/>
      </w:pPr>
      <w:r>
        <w:rPr>
          <w:rFonts w:ascii="Times New Roman"/>
          <w:b w:val="false"/>
          <w:i w:val="false"/>
          <w:color w:val="000000"/>
          <w:sz w:val="28"/>
        </w:rPr>
        <w:t>
      5-жыл (9-сынып ) – 34 сағат:</w:t>
      </w:r>
    </w:p>
    <w:bookmarkEnd w:id="755"/>
    <w:bookmarkStart w:name="z774" w:id="756"/>
    <w:p>
      <w:pPr>
        <w:spacing w:after="0"/>
        <w:ind w:left="0"/>
        <w:jc w:val="both"/>
      </w:pPr>
      <w:r>
        <w:rPr>
          <w:rFonts w:ascii="Times New Roman"/>
          <w:b w:val="false"/>
          <w:i w:val="false"/>
          <w:color w:val="000000"/>
          <w:sz w:val="28"/>
        </w:rPr>
        <w:t>
      Әскери іс негіздері (ӘІН) (7 сағат):</w:t>
      </w:r>
    </w:p>
    <w:bookmarkEnd w:id="756"/>
    <w:bookmarkStart w:name="z775" w:id="757"/>
    <w:p>
      <w:pPr>
        <w:spacing w:after="0"/>
        <w:ind w:left="0"/>
        <w:jc w:val="both"/>
      </w:pPr>
      <w:r>
        <w:rPr>
          <w:rFonts w:ascii="Times New Roman"/>
          <w:b w:val="false"/>
          <w:i w:val="false"/>
          <w:color w:val="000000"/>
          <w:sz w:val="28"/>
        </w:rPr>
        <w:t>
      (Т) Қарулы жанжалдың негізгі түрі (2 сағат).</w:t>
      </w:r>
    </w:p>
    <w:bookmarkEnd w:id="757"/>
    <w:bookmarkStart w:name="z776" w:id="758"/>
    <w:p>
      <w:pPr>
        <w:spacing w:after="0"/>
        <w:ind w:left="0"/>
        <w:jc w:val="both"/>
      </w:pPr>
      <w:r>
        <w:rPr>
          <w:rFonts w:ascii="Times New Roman"/>
          <w:b w:val="false"/>
          <w:i w:val="false"/>
          <w:color w:val="000000"/>
          <w:sz w:val="28"/>
        </w:rPr>
        <w:t>
      (Т) Әскери өнер негіздері (1 сағат).</w:t>
      </w:r>
    </w:p>
    <w:bookmarkEnd w:id="758"/>
    <w:bookmarkStart w:name="z777" w:id="759"/>
    <w:p>
      <w:pPr>
        <w:spacing w:after="0"/>
        <w:ind w:left="0"/>
        <w:jc w:val="both"/>
      </w:pPr>
      <w:r>
        <w:rPr>
          <w:rFonts w:ascii="Times New Roman"/>
          <w:b w:val="false"/>
          <w:i w:val="false"/>
          <w:color w:val="000000"/>
          <w:sz w:val="28"/>
        </w:rPr>
        <w:t>
      (Т) Қару-жарақ пен әскери техниканың қазіргі заманғы түрі (2 сағат).</w:t>
      </w:r>
    </w:p>
    <w:bookmarkEnd w:id="759"/>
    <w:bookmarkStart w:name="z778" w:id="760"/>
    <w:p>
      <w:pPr>
        <w:spacing w:after="0"/>
        <w:ind w:left="0"/>
        <w:jc w:val="both"/>
      </w:pPr>
      <w:r>
        <w:rPr>
          <w:rFonts w:ascii="Times New Roman"/>
          <w:b w:val="false"/>
          <w:i w:val="false"/>
          <w:color w:val="000000"/>
          <w:sz w:val="28"/>
        </w:rPr>
        <w:t>
      (Т) Қару-жарақ пен әскери техника жіктемесі және негізгі сипаттамасы (2 сағат).</w:t>
      </w:r>
    </w:p>
    <w:bookmarkEnd w:id="760"/>
    <w:bookmarkStart w:name="z779" w:id="761"/>
    <w:p>
      <w:pPr>
        <w:spacing w:after="0"/>
        <w:ind w:left="0"/>
        <w:jc w:val="both"/>
      </w:pPr>
      <w:r>
        <w:rPr>
          <w:rFonts w:ascii="Times New Roman"/>
          <w:b w:val="false"/>
          <w:i w:val="false"/>
          <w:color w:val="000000"/>
          <w:sz w:val="28"/>
        </w:rPr>
        <w:t>
      Әскери қызмет негіздері (ӘҚН) (7 сағат):</w:t>
      </w:r>
    </w:p>
    <w:bookmarkEnd w:id="761"/>
    <w:bookmarkStart w:name="z780" w:id="762"/>
    <w:p>
      <w:pPr>
        <w:spacing w:after="0"/>
        <w:ind w:left="0"/>
        <w:jc w:val="both"/>
      </w:pPr>
      <w:r>
        <w:rPr>
          <w:rFonts w:ascii="Times New Roman"/>
          <w:b w:val="false"/>
          <w:i w:val="false"/>
          <w:color w:val="000000"/>
          <w:sz w:val="28"/>
        </w:rPr>
        <w:t>
      (Т) Әскери атақтар. Айырым белгілері (2 сағат).</w:t>
      </w:r>
    </w:p>
    <w:bookmarkEnd w:id="762"/>
    <w:bookmarkStart w:name="z781" w:id="763"/>
    <w:p>
      <w:pPr>
        <w:spacing w:after="0"/>
        <w:ind w:left="0"/>
        <w:jc w:val="both"/>
      </w:pPr>
      <w:r>
        <w:rPr>
          <w:rFonts w:ascii="Times New Roman"/>
          <w:b w:val="false"/>
          <w:i w:val="false"/>
          <w:color w:val="000000"/>
          <w:sz w:val="28"/>
        </w:rPr>
        <w:t>
      (Т) Әскери бөлімдегі ішкі тәртіп (2 сағат).</w:t>
      </w:r>
    </w:p>
    <w:bookmarkEnd w:id="763"/>
    <w:bookmarkStart w:name="z782" w:id="764"/>
    <w:p>
      <w:pPr>
        <w:spacing w:after="0"/>
        <w:ind w:left="0"/>
        <w:jc w:val="both"/>
      </w:pPr>
      <w:r>
        <w:rPr>
          <w:rFonts w:ascii="Times New Roman"/>
          <w:b w:val="false"/>
          <w:i w:val="false"/>
          <w:color w:val="000000"/>
          <w:sz w:val="28"/>
        </w:rPr>
        <w:t>
      (Т) Тәуліктік наряд құрамы және оның негізгі міндеттері (2 сағат).</w:t>
      </w:r>
    </w:p>
    <w:bookmarkEnd w:id="764"/>
    <w:bookmarkStart w:name="z783" w:id="765"/>
    <w:p>
      <w:pPr>
        <w:spacing w:after="0"/>
        <w:ind w:left="0"/>
        <w:jc w:val="both"/>
      </w:pPr>
      <w:r>
        <w:rPr>
          <w:rFonts w:ascii="Times New Roman"/>
          <w:b w:val="false"/>
          <w:i w:val="false"/>
          <w:color w:val="000000"/>
          <w:sz w:val="28"/>
        </w:rPr>
        <w:t>
      (Т) Әскери бөлімдегі ішкі тәртіп пен күн тәртібін зерделеу (1 сағат).</w:t>
      </w:r>
    </w:p>
    <w:bookmarkEnd w:id="765"/>
    <w:bookmarkStart w:name="z784" w:id="766"/>
    <w:p>
      <w:pPr>
        <w:spacing w:after="0"/>
        <w:ind w:left="0"/>
        <w:jc w:val="both"/>
      </w:pPr>
      <w:r>
        <w:rPr>
          <w:rFonts w:ascii="Times New Roman"/>
          <w:b w:val="false"/>
          <w:i w:val="false"/>
          <w:color w:val="000000"/>
          <w:sz w:val="28"/>
        </w:rPr>
        <w:t>
      Саптық даярлық негіздері (СДН) (7 сағат):</w:t>
      </w:r>
    </w:p>
    <w:bookmarkEnd w:id="766"/>
    <w:bookmarkStart w:name="z785" w:id="767"/>
    <w:p>
      <w:pPr>
        <w:spacing w:after="0"/>
        <w:ind w:left="0"/>
        <w:jc w:val="both"/>
      </w:pPr>
      <w:r>
        <w:rPr>
          <w:rFonts w:ascii="Times New Roman"/>
          <w:b w:val="false"/>
          <w:i w:val="false"/>
          <w:color w:val="000000"/>
          <w:sz w:val="28"/>
        </w:rPr>
        <w:t>
      (Т) Сап және оны басқару (1 сағат).</w:t>
      </w:r>
    </w:p>
    <w:bookmarkEnd w:id="767"/>
    <w:bookmarkStart w:name="z786" w:id="768"/>
    <w:p>
      <w:pPr>
        <w:spacing w:after="0"/>
        <w:ind w:left="0"/>
        <w:jc w:val="both"/>
      </w:pPr>
      <w:r>
        <w:rPr>
          <w:rFonts w:ascii="Times New Roman"/>
          <w:b w:val="false"/>
          <w:i w:val="false"/>
          <w:color w:val="000000"/>
          <w:sz w:val="28"/>
        </w:rPr>
        <w:t>
      (П) Саптан шығу және оған қайта тұру (1 сағат).</w:t>
      </w:r>
    </w:p>
    <w:bookmarkEnd w:id="768"/>
    <w:bookmarkStart w:name="z787" w:id="769"/>
    <w:p>
      <w:pPr>
        <w:spacing w:after="0"/>
        <w:ind w:left="0"/>
        <w:jc w:val="both"/>
      </w:pPr>
      <w:r>
        <w:rPr>
          <w:rFonts w:ascii="Times New Roman"/>
          <w:b w:val="false"/>
          <w:i w:val="false"/>
          <w:color w:val="000000"/>
          <w:sz w:val="28"/>
        </w:rPr>
        <w:t>
      (П) Бастыққа келу және одан кету (1 сағат).</w:t>
      </w:r>
    </w:p>
    <w:bookmarkEnd w:id="769"/>
    <w:bookmarkStart w:name="z788" w:id="770"/>
    <w:p>
      <w:pPr>
        <w:spacing w:after="0"/>
        <w:ind w:left="0"/>
        <w:jc w:val="both"/>
      </w:pPr>
      <w:r>
        <w:rPr>
          <w:rFonts w:ascii="Times New Roman"/>
          <w:b w:val="false"/>
          <w:i w:val="false"/>
          <w:color w:val="000000"/>
          <w:sz w:val="28"/>
        </w:rPr>
        <w:t>
      (П) Бөлімше құрамында қозғалыста саптық тәсілдерді орындау негіздері (1 сағат).</w:t>
      </w:r>
    </w:p>
    <w:bookmarkEnd w:id="770"/>
    <w:bookmarkStart w:name="z789" w:id="771"/>
    <w:p>
      <w:pPr>
        <w:spacing w:after="0"/>
        <w:ind w:left="0"/>
        <w:jc w:val="both"/>
      </w:pPr>
      <w:r>
        <w:rPr>
          <w:rFonts w:ascii="Times New Roman"/>
          <w:b w:val="false"/>
          <w:i w:val="false"/>
          <w:color w:val="000000"/>
          <w:sz w:val="28"/>
        </w:rPr>
        <w:t>
      (П) Саптан шығу және оған қайта тұру (1 сағат).</w:t>
      </w:r>
    </w:p>
    <w:bookmarkEnd w:id="771"/>
    <w:bookmarkStart w:name="z790" w:id="772"/>
    <w:p>
      <w:pPr>
        <w:spacing w:after="0"/>
        <w:ind w:left="0"/>
        <w:jc w:val="both"/>
      </w:pPr>
      <w:r>
        <w:rPr>
          <w:rFonts w:ascii="Times New Roman"/>
          <w:b w:val="false"/>
          <w:i w:val="false"/>
          <w:color w:val="000000"/>
          <w:sz w:val="28"/>
        </w:rPr>
        <w:t>
      (П) Бастыққа келу және одан кету (1 сағат).</w:t>
      </w:r>
    </w:p>
    <w:bookmarkEnd w:id="772"/>
    <w:bookmarkStart w:name="z791" w:id="773"/>
    <w:p>
      <w:pPr>
        <w:spacing w:after="0"/>
        <w:ind w:left="0"/>
        <w:jc w:val="both"/>
      </w:pPr>
      <w:r>
        <w:rPr>
          <w:rFonts w:ascii="Times New Roman"/>
          <w:b w:val="false"/>
          <w:i w:val="false"/>
          <w:color w:val="000000"/>
          <w:sz w:val="28"/>
        </w:rPr>
        <w:t>
      (П) Бөлімше құрамында орнында және қозғалыста әскери сәлемдесу және саптық тәсілдерді орындау (1 сағат).</w:t>
      </w:r>
    </w:p>
    <w:bookmarkEnd w:id="773"/>
    <w:bookmarkStart w:name="z792" w:id="774"/>
    <w:p>
      <w:pPr>
        <w:spacing w:after="0"/>
        <w:ind w:left="0"/>
        <w:jc w:val="both"/>
      </w:pPr>
      <w:r>
        <w:rPr>
          <w:rFonts w:ascii="Times New Roman"/>
          <w:b w:val="false"/>
          <w:i w:val="false"/>
          <w:color w:val="000000"/>
          <w:sz w:val="28"/>
        </w:rPr>
        <w:t>
      Жалпы дене шынықтыру дайындығы (ЖДШД) (3 сағат):</w:t>
      </w:r>
    </w:p>
    <w:bookmarkEnd w:id="774"/>
    <w:bookmarkStart w:name="z793" w:id="775"/>
    <w:p>
      <w:pPr>
        <w:spacing w:after="0"/>
        <w:ind w:left="0"/>
        <w:jc w:val="both"/>
      </w:pPr>
      <w:r>
        <w:rPr>
          <w:rFonts w:ascii="Times New Roman"/>
          <w:b w:val="false"/>
          <w:i w:val="false"/>
          <w:color w:val="000000"/>
          <w:sz w:val="28"/>
        </w:rPr>
        <w:t>
      (Т) Организмді шынықтыру қағидалары (1 сағат).</w:t>
      </w:r>
    </w:p>
    <w:bookmarkEnd w:id="775"/>
    <w:bookmarkStart w:name="z794" w:id="776"/>
    <w:p>
      <w:pPr>
        <w:spacing w:after="0"/>
        <w:ind w:left="0"/>
        <w:jc w:val="both"/>
      </w:pPr>
      <w:r>
        <w:rPr>
          <w:rFonts w:ascii="Times New Roman"/>
          <w:b w:val="false"/>
          <w:i w:val="false"/>
          <w:color w:val="000000"/>
          <w:sz w:val="28"/>
        </w:rPr>
        <w:t>
      (П) Шымырлықты, ептілік пен төзімділікті дамытатын жаттығу (қолмен тіреліп денені көтеру, тартылу, отырып-тұру, жүгіру) (2 сағат).</w:t>
      </w:r>
    </w:p>
    <w:bookmarkEnd w:id="776"/>
    <w:bookmarkStart w:name="z795" w:id="777"/>
    <w:p>
      <w:pPr>
        <w:spacing w:after="0"/>
        <w:ind w:left="0"/>
        <w:jc w:val="both"/>
      </w:pPr>
      <w:r>
        <w:rPr>
          <w:rFonts w:ascii="Times New Roman"/>
          <w:b w:val="false"/>
          <w:i w:val="false"/>
          <w:color w:val="000000"/>
          <w:sz w:val="28"/>
        </w:rPr>
        <w:t>
      Тіршілік қауіпсіздігі негіздері (ТҚН) (4 сағат):</w:t>
      </w:r>
    </w:p>
    <w:bookmarkEnd w:id="777"/>
    <w:bookmarkStart w:name="z796" w:id="778"/>
    <w:p>
      <w:pPr>
        <w:spacing w:after="0"/>
        <w:ind w:left="0"/>
        <w:jc w:val="both"/>
      </w:pPr>
      <w:r>
        <w:rPr>
          <w:rFonts w:ascii="Times New Roman"/>
          <w:b w:val="false"/>
          <w:i w:val="false"/>
          <w:color w:val="000000"/>
          <w:sz w:val="28"/>
        </w:rPr>
        <w:t>
      (Т) Жеке қорғаныс құралдары (2 сағат).</w:t>
      </w:r>
    </w:p>
    <w:bookmarkEnd w:id="778"/>
    <w:bookmarkStart w:name="z797" w:id="779"/>
    <w:p>
      <w:pPr>
        <w:spacing w:after="0"/>
        <w:ind w:left="0"/>
        <w:jc w:val="both"/>
      </w:pPr>
      <w:r>
        <w:rPr>
          <w:rFonts w:ascii="Times New Roman"/>
          <w:b w:val="false"/>
          <w:i w:val="false"/>
          <w:color w:val="000000"/>
          <w:sz w:val="28"/>
        </w:rPr>
        <w:t>
      (П) Жеке қорғаныс құралдарын іс жүзінде қолдану (газтұмша кию) (2 сағат).</w:t>
      </w:r>
    </w:p>
    <w:bookmarkEnd w:id="779"/>
    <w:bookmarkStart w:name="z798" w:id="780"/>
    <w:p>
      <w:pPr>
        <w:spacing w:after="0"/>
        <w:ind w:left="0"/>
        <w:jc w:val="both"/>
      </w:pPr>
      <w:r>
        <w:rPr>
          <w:rFonts w:ascii="Times New Roman"/>
          <w:b w:val="false"/>
          <w:i w:val="false"/>
          <w:color w:val="000000"/>
          <w:sz w:val="28"/>
        </w:rPr>
        <w:t>
      Медициналық білім негіздері (МБН) (2 сағат):</w:t>
      </w:r>
    </w:p>
    <w:bookmarkEnd w:id="780"/>
    <w:bookmarkStart w:name="z799" w:id="781"/>
    <w:p>
      <w:pPr>
        <w:spacing w:after="0"/>
        <w:ind w:left="0"/>
        <w:jc w:val="both"/>
      </w:pPr>
      <w:r>
        <w:rPr>
          <w:rFonts w:ascii="Times New Roman"/>
          <w:b w:val="false"/>
          <w:i w:val="false"/>
          <w:color w:val="000000"/>
          <w:sz w:val="28"/>
        </w:rPr>
        <w:t>
      (Т) Зардап шеккендерді жеткізу (1 сағат).</w:t>
      </w:r>
    </w:p>
    <w:bookmarkEnd w:id="781"/>
    <w:bookmarkStart w:name="z800" w:id="782"/>
    <w:p>
      <w:pPr>
        <w:spacing w:after="0"/>
        <w:ind w:left="0"/>
        <w:jc w:val="both"/>
      </w:pPr>
      <w:r>
        <w:rPr>
          <w:rFonts w:ascii="Times New Roman"/>
          <w:b w:val="false"/>
          <w:i w:val="false"/>
          <w:color w:val="000000"/>
          <w:sz w:val="28"/>
        </w:rPr>
        <w:t>
      (П) Зардап шеккендерді әртүрлі тәсілдермен жеткізу тәсілдерін пысықтау (1 сағат).</w:t>
      </w:r>
    </w:p>
    <w:bookmarkEnd w:id="782"/>
    <w:bookmarkStart w:name="z801" w:id="783"/>
    <w:p>
      <w:pPr>
        <w:spacing w:after="0"/>
        <w:ind w:left="0"/>
        <w:jc w:val="both"/>
      </w:pPr>
      <w:r>
        <w:rPr>
          <w:rFonts w:ascii="Times New Roman"/>
          <w:b w:val="false"/>
          <w:i w:val="false"/>
          <w:color w:val="000000"/>
          <w:sz w:val="28"/>
        </w:rPr>
        <w:t>
      Әскери-патриоттық тәрбие (ӘПТ) (4 сағат):</w:t>
      </w:r>
    </w:p>
    <w:bookmarkEnd w:id="783"/>
    <w:bookmarkStart w:name="z802" w:id="784"/>
    <w:p>
      <w:pPr>
        <w:spacing w:after="0"/>
        <w:ind w:left="0"/>
        <w:jc w:val="both"/>
      </w:pPr>
      <w:r>
        <w:rPr>
          <w:rFonts w:ascii="Times New Roman"/>
          <w:b w:val="false"/>
          <w:i w:val="false"/>
          <w:color w:val="000000"/>
          <w:sz w:val="28"/>
        </w:rPr>
        <w:t>
      (Т) Қазақстан Республикасының Халық қаһармандары (2 сағат).</w:t>
      </w:r>
    </w:p>
    <w:bookmarkEnd w:id="784"/>
    <w:bookmarkStart w:name="z803" w:id="785"/>
    <w:p>
      <w:pPr>
        <w:spacing w:after="0"/>
        <w:ind w:left="0"/>
        <w:jc w:val="both"/>
      </w:pPr>
      <w:r>
        <w:rPr>
          <w:rFonts w:ascii="Times New Roman"/>
          <w:b w:val="false"/>
          <w:i w:val="false"/>
          <w:color w:val="000000"/>
          <w:sz w:val="28"/>
        </w:rPr>
        <w:t>
      (Т) Отан батырлары – өткені және бүгіні (2 сағат).</w:t>
      </w:r>
    </w:p>
    <w:bookmarkEnd w:id="785"/>
    <w:bookmarkStart w:name="z804" w:id="786"/>
    <w:p>
      <w:pPr>
        <w:spacing w:after="0"/>
        <w:ind w:left="0"/>
        <w:jc w:val="both"/>
      </w:pPr>
      <w:r>
        <w:rPr>
          <w:rFonts w:ascii="Times New Roman"/>
          <w:b w:val="false"/>
          <w:i w:val="false"/>
          <w:color w:val="000000"/>
          <w:sz w:val="28"/>
        </w:rPr>
        <w:t>
      3-жыл (10-сынып) – 34 сағат:</w:t>
      </w:r>
    </w:p>
    <w:bookmarkEnd w:id="786"/>
    <w:bookmarkStart w:name="z805" w:id="787"/>
    <w:p>
      <w:pPr>
        <w:spacing w:after="0"/>
        <w:ind w:left="0"/>
        <w:jc w:val="both"/>
      </w:pPr>
      <w:r>
        <w:rPr>
          <w:rFonts w:ascii="Times New Roman"/>
          <w:b w:val="false"/>
          <w:i w:val="false"/>
          <w:color w:val="000000"/>
          <w:sz w:val="28"/>
        </w:rPr>
        <w:t>
      Тактикалық даярлық негіздері (ТДН) (4 сағат):</w:t>
      </w:r>
    </w:p>
    <w:bookmarkEnd w:id="787"/>
    <w:bookmarkStart w:name="z806" w:id="788"/>
    <w:p>
      <w:pPr>
        <w:spacing w:after="0"/>
        <w:ind w:left="0"/>
        <w:jc w:val="both"/>
      </w:pPr>
      <w:r>
        <w:rPr>
          <w:rFonts w:ascii="Times New Roman"/>
          <w:b w:val="false"/>
          <w:i w:val="false"/>
          <w:color w:val="000000"/>
          <w:sz w:val="28"/>
        </w:rPr>
        <w:t>
      (Т) Тактика негіздері (1 сағат).</w:t>
      </w:r>
    </w:p>
    <w:bookmarkEnd w:id="788"/>
    <w:bookmarkStart w:name="z807" w:id="789"/>
    <w:p>
      <w:pPr>
        <w:spacing w:after="0"/>
        <w:ind w:left="0"/>
        <w:jc w:val="both"/>
      </w:pPr>
      <w:r>
        <w:rPr>
          <w:rFonts w:ascii="Times New Roman"/>
          <w:b w:val="false"/>
          <w:i w:val="false"/>
          <w:color w:val="000000"/>
          <w:sz w:val="28"/>
        </w:rPr>
        <w:t>
      (Т) Сарбаздың ұрыста әрекет етуі (1 сағат).</w:t>
      </w:r>
    </w:p>
    <w:bookmarkEnd w:id="789"/>
    <w:bookmarkStart w:name="z808" w:id="790"/>
    <w:p>
      <w:pPr>
        <w:spacing w:after="0"/>
        <w:ind w:left="0"/>
        <w:jc w:val="both"/>
      </w:pPr>
      <w:r>
        <w:rPr>
          <w:rFonts w:ascii="Times New Roman"/>
          <w:b w:val="false"/>
          <w:i w:val="false"/>
          <w:color w:val="000000"/>
          <w:sz w:val="28"/>
        </w:rPr>
        <w:t>
      (Т) Бөлімшенің тактикалық әрекет етуі (1 сағат).</w:t>
      </w:r>
    </w:p>
    <w:bookmarkEnd w:id="790"/>
    <w:bookmarkStart w:name="z809" w:id="791"/>
    <w:p>
      <w:pPr>
        <w:spacing w:after="0"/>
        <w:ind w:left="0"/>
        <w:jc w:val="both"/>
      </w:pPr>
      <w:r>
        <w:rPr>
          <w:rFonts w:ascii="Times New Roman"/>
          <w:b w:val="false"/>
          <w:i w:val="false"/>
          <w:color w:val="000000"/>
          <w:sz w:val="28"/>
        </w:rPr>
        <w:t>
      (Т) Ұрыстағы байланыс және басқару (қысқаша шолу) (1 сағат).</w:t>
      </w:r>
    </w:p>
    <w:bookmarkEnd w:id="791"/>
    <w:bookmarkStart w:name="z810" w:id="792"/>
    <w:p>
      <w:pPr>
        <w:spacing w:after="0"/>
        <w:ind w:left="0"/>
        <w:jc w:val="both"/>
      </w:pPr>
      <w:r>
        <w:rPr>
          <w:rFonts w:ascii="Times New Roman"/>
          <w:b w:val="false"/>
          <w:i w:val="false"/>
          <w:color w:val="000000"/>
          <w:sz w:val="28"/>
        </w:rPr>
        <w:t>
      Оқ ату даярлығы негіздері (ОДН) (6 сағат):</w:t>
      </w:r>
    </w:p>
    <w:bookmarkEnd w:id="792"/>
    <w:bookmarkStart w:name="z811" w:id="793"/>
    <w:p>
      <w:pPr>
        <w:spacing w:after="0"/>
        <w:ind w:left="0"/>
        <w:jc w:val="both"/>
      </w:pPr>
      <w:r>
        <w:rPr>
          <w:rFonts w:ascii="Times New Roman"/>
          <w:b w:val="false"/>
          <w:i w:val="false"/>
          <w:color w:val="000000"/>
          <w:sz w:val="28"/>
        </w:rPr>
        <w:t>
      (Т) Қаруды қолдану кезіндегі қауіпсіздік шаралары (1 сағат).</w:t>
      </w:r>
    </w:p>
    <w:bookmarkEnd w:id="793"/>
    <w:bookmarkStart w:name="z812" w:id="794"/>
    <w:p>
      <w:pPr>
        <w:spacing w:after="0"/>
        <w:ind w:left="0"/>
        <w:jc w:val="both"/>
      </w:pPr>
      <w:r>
        <w:rPr>
          <w:rFonts w:ascii="Times New Roman"/>
          <w:b w:val="false"/>
          <w:i w:val="false"/>
          <w:color w:val="000000"/>
          <w:sz w:val="28"/>
        </w:rPr>
        <w:t>
      (Т) Калашников автоматының (КА-74М) және Макаров пистолетінің (МП) тактикалық-техникалық сипаттамасы (1 сағат).</w:t>
      </w:r>
    </w:p>
    <w:bookmarkEnd w:id="794"/>
    <w:bookmarkStart w:name="z813" w:id="795"/>
    <w:p>
      <w:pPr>
        <w:spacing w:after="0"/>
        <w:ind w:left="0"/>
        <w:jc w:val="both"/>
      </w:pPr>
      <w:r>
        <w:rPr>
          <w:rFonts w:ascii="Times New Roman"/>
          <w:b w:val="false"/>
          <w:i w:val="false"/>
          <w:color w:val="000000"/>
          <w:sz w:val="28"/>
        </w:rPr>
        <w:t>
      (Т) Калашников автоматының (КА-74М) және Макаров пистолетінің (МП) құрылымы (1 сағат).</w:t>
      </w:r>
    </w:p>
    <w:bookmarkEnd w:id="795"/>
    <w:bookmarkStart w:name="z814" w:id="796"/>
    <w:p>
      <w:pPr>
        <w:spacing w:after="0"/>
        <w:ind w:left="0"/>
        <w:jc w:val="both"/>
      </w:pPr>
      <w:r>
        <w:rPr>
          <w:rFonts w:ascii="Times New Roman"/>
          <w:b w:val="false"/>
          <w:i w:val="false"/>
          <w:color w:val="000000"/>
          <w:sz w:val="28"/>
        </w:rPr>
        <w:t>
      (Т) оқ ату даярлығы негіздері (1 сағат).</w:t>
      </w:r>
    </w:p>
    <w:bookmarkEnd w:id="796"/>
    <w:bookmarkStart w:name="z815" w:id="797"/>
    <w:p>
      <w:pPr>
        <w:spacing w:after="0"/>
        <w:ind w:left="0"/>
        <w:jc w:val="both"/>
      </w:pPr>
      <w:r>
        <w:rPr>
          <w:rFonts w:ascii="Times New Roman"/>
          <w:b w:val="false"/>
          <w:i w:val="false"/>
          <w:color w:val="000000"/>
          <w:sz w:val="28"/>
        </w:rPr>
        <w:t>
      (П) КА-74М бөлшектеу және жинау (норматив) (1 сағат).</w:t>
      </w:r>
    </w:p>
    <w:bookmarkEnd w:id="797"/>
    <w:bookmarkStart w:name="z816" w:id="798"/>
    <w:p>
      <w:pPr>
        <w:spacing w:after="0"/>
        <w:ind w:left="0"/>
        <w:jc w:val="both"/>
      </w:pPr>
      <w:r>
        <w:rPr>
          <w:rFonts w:ascii="Times New Roman"/>
          <w:b w:val="false"/>
          <w:i w:val="false"/>
          <w:color w:val="000000"/>
          <w:sz w:val="28"/>
        </w:rPr>
        <w:t>
      (П) Тирда пневматикалық қарудан іс жүзінде оқ ату (норматив) (1 сағат).</w:t>
      </w:r>
    </w:p>
    <w:bookmarkEnd w:id="798"/>
    <w:bookmarkStart w:name="z817" w:id="799"/>
    <w:p>
      <w:pPr>
        <w:spacing w:after="0"/>
        <w:ind w:left="0"/>
        <w:jc w:val="both"/>
      </w:pPr>
      <w:r>
        <w:rPr>
          <w:rFonts w:ascii="Times New Roman"/>
          <w:b w:val="false"/>
          <w:i w:val="false"/>
          <w:color w:val="000000"/>
          <w:sz w:val="28"/>
        </w:rPr>
        <w:t>
      ПҰА-ны әскери істе қолдану негіздері (ПҰАҚН) (2 сағат):</w:t>
      </w:r>
    </w:p>
    <w:bookmarkEnd w:id="799"/>
    <w:bookmarkStart w:name="z818" w:id="800"/>
    <w:p>
      <w:pPr>
        <w:spacing w:after="0"/>
        <w:ind w:left="0"/>
        <w:jc w:val="both"/>
      </w:pPr>
      <w:r>
        <w:rPr>
          <w:rFonts w:ascii="Times New Roman"/>
          <w:b w:val="false"/>
          <w:i w:val="false"/>
          <w:color w:val="000000"/>
          <w:sz w:val="28"/>
        </w:rPr>
        <w:t>
      (Т) Пилотсыз авиацияның даму тарихы (1 сағат).</w:t>
      </w:r>
    </w:p>
    <w:bookmarkEnd w:id="800"/>
    <w:bookmarkStart w:name="z819" w:id="801"/>
    <w:p>
      <w:pPr>
        <w:spacing w:after="0"/>
        <w:ind w:left="0"/>
        <w:jc w:val="both"/>
      </w:pPr>
      <w:r>
        <w:rPr>
          <w:rFonts w:ascii="Times New Roman"/>
          <w:b w:val="false"/>
          <w:i w:val="false"/>
          <w:color w:val="000000"/>
          <w:sz w:val="28"/>
        </w:rPr>
        <w:t>
      (Т) ПҰА құрылымы мен жіктелуі (1 сағат).</w:t>
      </w:r>
    </w:p>
    <w:bookmarkEnd w:id="801"/>
    <w:bookmarkStart w:name="z820" w:id="802"/>
    <w:p>
      <w:pPr>
        <w:spacing w:after="0"/>
        <w:ind w:left="0"/>
        <w:jc w:val="both"/>
      </w:pPr>
      <w:r>
        <w:rPr>
          <w:rFonts w:ascii="Times New Roman"/>
          <w:b w:val="false"/>
          <w:i w:val="false"/>
          <w:color w:val="000000"/>
          <w:sz w:val="28"/>
        </w:rPr>
        <w:t>
      Саптық даярлық (4 сағат):</w:t>
      </w:r>
    </w:p>
    <w:bookmarkEnd w:id="802"/>
    <w:bookmarkStart w:name="z821" w:id="803"/>
    <w:p>
      <w:pPr>
        <w:spacing w:after="0"/>
        <w:ind w:left="0"/>
        <w:jc w:val="both"/>
      </w:pPr>
      <w:r>
        <w:rPr>
          <w:rFonts w:ascii="Times New Roman"/>
          <w:b w:val="false"/>
          <w:i w:val="false"/>
          <w:color w:val="000000"/>
          <w:sz w:val="28"/>
        </w:rPr>
        <w:t>
      (П) Бөлімшені өрістетілген сапқа тұрғызу (бір қатарлы немесе екі қатарлы) (1 сағат).</w:t>
      </w:r>
    </w:p>
    <w:bookmarkEnd w:id="803"/>
    <w:bookmarkStart w:name="z822" w:id="804"/>
    <w:p>
      <w:pPr>
        <w:spacing w:after="0"/>
        <w:ind w:left="0"/>
        <w:jc w:val="both"/>
      </w:pPr>
      <w:r>
        <w:rPr>
          <w:rFonts w:ascii="Times New Roman"/>
          <w:b w:val="false"/>
          <w:i w:val="false"/>
          <w:color w:val="000000"/>
          <w:sz w:val="28"/>
        </w:rPr>
        <w:t>
      (П) Бөлімшені жорықтық сапқа тұрғызу (лекке бір-бірден, екіден, үштен, төрттен сапқа тұрғызу) (1 сағат).</w:t>
      </w:r>
    </w:p>
    <w:bookmarkEnd w:id="804"/>
    <w:bookmarkStart w:name="z823" w:id="805"/>
    <w:p>
      <w:pPr>
        <w:spacing w:after="0"/>
        <w:ind w:left="0"/>
        <w:jc w:val="both"/>
      </w:pPr>
      <w:r>
        <w:rPr>
          <w:rFonts w:ascii="Times New Roman"/>
          <w:b w:val="false"/>
          <w:i w:val="false"/>
          <w:color w:val="000000"/>
          <w:sz w:val="28"/>
        </w:rPr>
        <w:t>
      (Т) Орнында және қозғалыста қарумен әскери сәлемдесу және саптық тәсілдер (1 сағат).</w:t>
      </w:r>
    </w:p>
    <w:bookmarkEnd w:id="805"/>
    <w:bookmarkStart w:name="z824" w:id="806"/>
    <w:p>
      <w:pPr>
        <w:spacing w:after="0"/>
        <w:ind w:left="0"/>
        <w:jc w:val="both"/>
      </w:pPr>
      <w:r>
        <w:rPr>
          <w:rFonts w:ascii="Times New Roman"/>
          <w:b w:val="false"/>
          <w:i w:val="false"/>
          <w:color w:val="000000"/>
          <w:sz w:val="28"/>
        </w:rPr>
        <w:t>
      (П) Орнында және қозғалыста қарумен әскери сәлемдесу және саптық тәсілдерді орындау (1 сағат).</w:t>
      </w:r>
    </w:p>
    <w:bookmarkEnd w:id="806"/>
    <w:bookmarkStart w:name="z825" w:id="807"/>
    <w:p>
      <w:pPr>
        <w:spacing w:after="0"/>
        <w:ind w:left="0"/>
        <w:jc w:val="both"/>
      </w:pPr>
      <w:r>
        <w:rPr>
          <w:rFonts w:ascii="Times New Roman"/>
          <w:b w:val="false"/>
          <w:i w:val="false"/>
          <w:color w:val="000000"/>
          <w:sz w:val="28"/>
        </w:rPr>
        <w:t>
      Жалпы дене шынықтыру дайындығы (ЖДШД) (3 сағат):</w:t>
      </w:r>
    </w:p>
    <w:bookmarkEnd w:id="807"/>
    <w:bookmarkStart w:name="z826" w:id="808"/>
    <w:p>
      <w:pPr>
        <w:spacing w:after="0"/>
        <w:ind w:left="0"/>
        <w:jc w:val="both"/>
      </w:pPr>
      <w:r>
        <w:rPr>
          <w:rFonts w:ascii="Times New Roman"/>
          <w:b w:val="false"/>
          <w:i w:val="false"/>
          <w:color w:val="000000"/>
          <w:sz w:val="28"/>
        </w:rPr>
        <w:t>
      (Т) Әскери қызметші үшін әскери-қолданбалы спорт түрінің маңызы (1 сағат).</w:t>
      </w:r>
    </w:p>
    <w:bookmarkEnd w:id="808"/>
    <w:bookmarkStart w:name="z827" w:id="809"/>
    <w:p>
      <w:pPr>
        <w:spacing w:after="0"/>
        <w:ind w:left="0"/>
        <w:jc w:val="both"/>
      </w:pPr>
      <w:r>
        <w:rPr>
          <w:rFonts w:ascii="Times New Roman"/>
          <w:b w:val="false"/>
          <w:i w:val="false"/>
          <w:color w:val="000000"/>
          <w:sz w:val="28"/>
        </w:rPr>
        <w:t>
      (П) Шымырлықты, ептілік пен төзімділікті дамытатын жаттығу (қолмен тіреліп денені көтеру, тартылу, отырып-тұру, жүгіру) (1 сағат).</w:t>
      </w:r>
    </w:p>
    <w:bookmarkEnd w:id="809"/>
    <w:bookmarkStart w:name="z828" w:id="810"/>
    <w:p>
      <w:pPr>
        <w:spacing w:after="0"/>
        <w:ind w:left="0"/>
        <w:jc w:val="both"/>
      </w:pPr>
      <w:r>
        <w:rPr>
          <w:rFonts w:ascii="Times New Roman"/>
          <w:b w:val="false"/>
          <w:i w:val="false"/>
          <w:color w:val="000000"/>
          <w:sz w:val="28"/>
        </w:rPr>
        <w:t>
      (П) Әскери қызметшілерге арналған арнайы жаттығу (кедергілерден өту – элементтер) (1 сағат).</w:t>
      </w:r>
    </w:p>
    <w:bookmarkEnd w:id="810"/>
    <w:bookmarkStart w:name="z829" w:id="811"/>
    <w:p>
      <w:pPr>
        <w:spacing w:after="0"/>
        <w:ind w:left="0"/>
        <w:jc w:val="both"/>
      </w:pPr>
      <w:r>
        <w:rPr>
          <w:rFonts w:ascii="Times New Roman"/>
          <w:b w:val="false"/>
          <w:i w:val="false"/>
          <w:color w:val="000000"/>
          <w:sz w:val="28"/>
        </w:rPr>
        <w:t>
      Радиациялық, химиялық және биологиялық қорғау негіздері (РХБҚН) (2 сағат):</w:t>
      </w:r>
    </w:p>
    <w:bookmarkEnd w:id="811"/>
    <w:bookmarkStart w:name="z830" w:id="812"/>
    <w:p>
      <w:pPr>
        <w:spacing w:after="0"/>
        <w:ind w:left="0"/>
        <w:jc w:val="both"/>
      </w:pPr>
      <w:r>
        <w:rPr>
          <w:rFonts w:ascii="Times New Roman"/>
          <w:b w:val="false"/>
          <w:i w:val="false"/>
          <w:color w:val="000000"/>
          <w:sz w:val="28"/>
        </w:rPr>
        <w:t>
      (Т) Ядролық, химиялық және биологиялық қарудың зақымдау факторы (қысқаша шолу) (1 сағат).</w:t>
      </w:r>
    </w:p>
    <w:bookmarkEnd w:id="812"/>
    <w:bookmarkStart w:name="z831" w:id="813"/>
    <w:p>
      <w:pPr>
        <w:spacing w:after="0"/>
        <w:ind w:left="0"/>
        <w:jc w:val="both"/>
      </w:pPr>
      <w:r>
        <w:rPr>
          <w:rFonts w:ascii="Times New Roman"/>
          <w:b w:val="false"/>
          <w:i w:val="false"/>
          <w:color w:val="000000"/>
          <w:sz w:val="28"/>
        </w:rPr>
        <w:t>
      (П) Газтұмша және жалпы әскери қорғаныс жиынтығын кию (норматив) (1 сағат).</w:t>
      </w:r>
    </w:p>
    <w:bookmarkEnd w:id="813"/>
    <w:bookmarkStart w:name="z832" w:id="814"/>
    <w:p>
      <w:pPr>
        <w:spacing w:after="0"/>
        <w:ind w:left="0"/>
        <w:jc w:val="both"/>
      </w:pPr>
      <w:r>
        <w:rPr>
          <w:rFonts w:ascii="Times New Roman"/>
          <w:b w:val="false"/>
          <w:i w:val="false"/>
          <w:color w:val="000000"/>
          <w:sz w:val="28"/>
        </w:rPr>
        <w:t>
      Медициналық білім негіздері (МБН) (2 сағат):</w:t>
      </w:r>
    </w:p>
    <w:bookmarkEnd w:id="814"/>
    <w:bookmarkStart w:name="z833" w:id="815"/>
    <w:p>
      <w:pPr>
        <w:spacing w:after="0"/>
        <w:ind w:left="0"/>
        <w:jc w:val="both"/>
      </w:pPr>
      <w:r>
        <w:rPr>
          <w:rFonts w:ascii="Times New Roman"/>
          <w:b w:val="false"/>
          <w:i w:val="false"/>
          <w:color w:val="000000"/>
          <w:sz w:val="28"/>
        </w:rPr>
        <w:t>
      (Т) Уланған, күйік шалған, үсіп қалған, суға батқан, ток соққан кезде көрсетілетін алғашқы көмек (1 сағат).</w:t>
      </w:r>
    </w:p>
    <w:bookmarkEnd w:id="815"/>
    <w:bookmarkStart w:name="z834" w:id="816"/>
    <w:p>
      <w:pPr>
        <w:spacing w:after="0"/>
        <w:ind w:left="0"/>
        <w:jc w:val="both"/>
      </w:pPr>
      <w:r>
        <w:rPr>
          <w:rFonts w:ascii="Times New Roman"/>
          <w:b w:val="false"/>
          <w:i w:val="false"/>
          <w:color w:val="000000"/>
          <w:sz w:val="28"/>
        </w:rPr>
        <w:t>
      (П) Әртүрлі жарақаттану мен зақымдану кезінде алғашқы көмек көрсету тәсілдерін пысықтау (1 сағат).</w:t>
      </w:r>
    </w:p>
    <w:bookmarkEnd w:id="816"/>
    <w:bookmarkStart w:name="z835" w:id="817"/>
    <w:p>
      <w:pPr>
        <w:spacing w:after="0"/>
        <w:ind w:left="0"/>
        <w:jc w:val="both"/>
      </w:pPr>
      <w:r>
        <w:rPr>
          <w:rFonts w:ascii="Times New Roman"/>
          <w:b w:val="false"/>
          <w:i w:val="false"/>
          <w:color w:val="000000"/>
          <w:sz w:val="28"/>
        </w:rPr>
        <w:t>
      Әскери-патриоттық тәрбие (ӘПТ) (4 сағат):</w:t>
      </w:r>
    </w:p>
    <w:bookmarkEnd w:id="817"/>
    <w:bookmarkStart w:name="z836" w:id="818"/>
    <w:p>
      <w:pPr>
        <w:spacing w:after="0"/>
        <w:ind w:left="0"/>
        <w:jc w:val="both"/>
      </w:pPr>
      <w:r>
        <w:rPr>
          <w:rFonts w:ascii="Times New Roman"/>
          <w:b w:val="false"/>
          <w:i w:val="false"/>
          <w:color w:val="000000"/>
          <w:sz w:val="28"/>
        </w:rPr>
        <w:t>
      (Т) Ел батырларының бейнесі және моральдық таңдауы (2 сағат).</w:t>
      </w:r>
    </w:p>
    <w:bookmarkEnd w:id="818"/>
    <w:bookmarkStart w:name="z837" w:id="819"/>
    <w:p>
      <w:pPr>
        <w:spacing w:after="0"/>
        <w:ind w:left="0"/>
        <w:jc w:val="both"/>
      </w:pPr>
      <w:r>
        <w:rPr>
          <w:rFonts w:ascii="Times New Roman"/>
          <w:b w:val="false"/>
          <w:i w:val="false"/>
          <w:color w:val="000000"/>
          <w:sz w:val="28"/>
        </w:rPr>
        <w:t>
      Әскери тарих негіздері (ӘТН) (3 сағат):</w:t>
      </w:r>
    </w:p>
    <w:bookmarkEnd w:id="819"/>
    <w:bookmarkStart w:name="z838" w:id="820"/>
    <w:p>
      <w:pPr>
        <w:spacing w:after="0"/>
        <w:ind w:left="0"/>
        <w:jc w:val="both"/>
      </w:pPr>
      <w:r>
        <w:rPr>
          <w:rFonts w:ascii="Times New Roman"/>
          <w:b w:val="false"/>
          <w:i w:val="false"/>
          <w:color w:val="000000"/>
          <w:sz w:val="28"/>
        </w:rPr>
        <w:t>
      (Т) Ұлы Отан соғысы майдандарындағы Қазақстанның әскери құралымдары (1941 – 1945 ж.) (2 сағат).</w:t>
      </w:r>
    </w:p>
    <w:bookmarkEnd w:id="820"/>
    <w:bookmarkStart w:name="z839" w:id="821"/>
    <w:p>
      <w:pPr>
        <w:spacing w:after="0"/>
        <w:ind w:left="0"/>
        <w:jc w:val="both"/>
      </w:pPr>
      <w:r>
        <w:rPr>
          <w:rFonts w:ascii="Times New Roman"/>
          <w:b w:val="false"/>
          <w:i w:val="false"/>
          <w:color w:val="000000"/>
          <w:sz w:val="28"/>
        </w:rPr>
        <w:t>
      (Т) Соғыстан кейінгі жылдардағы Қазақстандағы әскери құрылым (1946 – 1991 ж.) (1 сағат).</w:t>
      </w:r>
    </w:p>
    <w:bookmarkEnd w:id="821"/>
    <w:bookmarkStart w:name="z840" w:id="822"/>
    <w:p>
      <w:pPr>
        <w:spacing w:after="0"/>
        <w:ind w:left="0"/>
        <w:jc w:val="both"/>
      </w:pPr>
      <w:r>
        <w:rPr>
          <w:rFonts w:ascii="Times New Roman"/>
          <w:b w:val="false"/>
          <w:i w:val="false"/>
          <w:color w:val="000000"/>
          <w:sz w:val="28"/>
        </w:rPr>
        <w:t>
      Бейіндік даярлық (4 сағат). (оқушының таңдауы бойынша):</w:t>
      </w:r>
    </w:p>
    <w:bookmarkEnd w:id="822"/>
    <w:bookmarkStart w:name="z841" w:id="823"/>
    <w:p>
      <w:pPr>
        <w:spacing w:after="0"/>
        <w:ind w:left="0"/>
        <w:jc w:val="both"/>
      </w:pPr>
      <w:r>
        <w:rPr>
          <w:rFonts w:ascii="Times New Roman"/>
          <w:b w:val="false"/>
          <w:i w:val="false"/>
          <w:color w:val="000000"/>
          <w:sz w:val="28"/>
        </w:rPr>
        <w:t>
      Әскери-техникалық даярлық: әскери техника құрылымы мен қолданыс қағидатын зерделеу (мысалы, дрон, броньды техника, артиллериялық қондырғы), техникаға қызмет көрсету және пайдалану бойынша практикалық сабақ (тәжірибелі нұсқаушы немесе әскери қызметші жетекшілігімен) (П) – 4 сағат.</w:t>
      </w:r>
    </w:p>
    <w:bookmarkEnd w:id="823"/>
    <w:bookmarkStart w:name="z842" w:id="824"/>
    <w:p>
      <w:pPr>
        <w:spacing w:after="0"/>
        <w:ind w:left="0"/>
        <w:jc w:val="both"/>
      </w:pPr>
      <w:r>
        <w:rPr>
          <w:rFonts w:ascii="Times New Roman"/>
          <w:b w:val="false"/>
          <w:i w:val="false"/>
          <w:color w:val="000000"/>
          <w:sz w:val="28"/>
        </w:rPr>
        <w:t>
      Автоіс: автомобиль құрылымын, автомобильге техникалық қызмет көрсету және жөндеу қағидаларын зерделеу, жүргізу (П) – 4 сағат.</w:t>
      </w:r>
    </w:p>
    <w:bookmarkEnd w:id="824"/>
    <w:bookmarkStart w:name="z843" w:id="825"/>
    <w:p>
      <w:pPr>
        <w:spacing w:after="0"/>
        <w:ind w:left="0"/>
        <w:jc w:val="both"/>
      </w:pPr>
      <w:r>
        <w:rPr>
          <w:rFonts w:ascii="Times New Roman"/>
          <w:b w:val="false"/>
          <w:i w:val="false"/>
          <w:color w:val="000000"/>
          <w:sz w:val="28"/>
        </w:rPr>
        <w:t>
      Байланысшыларды даярлау: радиобайланыс негіздерін зерделеу, радиостанция құрылғысын, радио алмасу қағидалары зерделеу, байланыс құралдарымен практикалық жұмыс (П) - 4 сағат.</w:t>
      </w:r>
    </w:p>
    <w:bookmarkEnd w:id="825"/>
    <w:bookmarkStart w:name="z844" w:id="826"/>
    <w:p>
      <w:pPr>
        <w:spacing w:after="0"/>
        <w:ind w:left="0"/>
        <w:jc w:val="both"/>
      </w:pPr>
      <w:r>
        <w:rPr>
          <w:rFonts w:ascii="Times New Roman"/>
          <w:b w:val="false"/>
          <w:i w:val="false"/>
          <w:color w:val="000000"/>
          <w:sz w:val="28"/>
        </w:rPr>
        <w:t>
      Ақпараттық технология: ақпарат қауіпсіздігі негіздерін зерделеу, бағдарламалау (П) – 4 сағат.</w:t>
      </w:r>
    </w:p>
    <w:bookmarkEnd w:id="826"/>
    <w:bookmarkStart w:name="z845" w:id="827"/>
    <w:p>
      <w:pPr>
        <w:spacing w:after="0"/>
        <w:ind w:left="0"/>
        <w:jc w:val="both"/>
      </w:pPr>
      <w:r>
        <w:rPr>
          <w:rFonts w:ascii="Times New Roman"/>
          <w:b w:val="false"/>
          <w:i w:val="false"/>
          <w:color w:val="000000"/>
          <w:sz w:val="28"/>
        </w:rPr>
        <w:t>
      Құрылыс: әскери-құрылыс ісінің негіздерін, фортификациялық құрылыс тұрғызу қағидаларын зерделеу (П) – 4 сағат.</w:t>
      </w:r>
    </w:p>
    <w:bookmarkEnd w:id="827"/>
    <w:bookmarkStart w:name="z846" w:id="828"/>
    <w:p>
      <w:pPr>
        <w:spacing w:after="0"/>
        <w:ind w:left="0"/>
        <w:jc w:val="both"/>
      </w:pPr>
      <w:r>
        <w:rPr>
          <w:rFonts w:ascii="Times New Roman"/>
          <w:b w:val="false"/>
          <w:i w:val="false"/>
          <w:color w:val="000000"/>
          <w:sz w:val="28"/>
        </w:rPr>
        <w:t>
      Медициналық даярлық: далалық жағдайда алғашқы медициналық көмек көрсету тәсілдерін зерделеу, имитациялық оқу-жаттығуға қатысу, медициналық жабдық қолданысы (П) – 4 сағат.</w:t>
      </w:r>
    </w:p>
    <w:bookmarkEnd w:id="828"/>
    <w:bookmarkStart w:name="z847" w:id="829"/>
    <w:p>
      <w:pPr>
        <w:spacing w:after="0"/>
        <w:ind w:left="0"/>
        <w:jc w:val="both"/>
      </w:pPr>
      <w:r>
        <w:rPr>
          <w:rFonts w:ascii="Times New Roman"/>
          <w:b w:val="false"/>
          <w:i w:val="false"/>
          <w:color w:val="000000"/>
          <w:sz w:val="28"/>
        </w:rPr>
        <w:t>
      7-жыл (11-сынып ) – 34 сағат.</w:t>
      </w:r>
    </w:p>
    <w:bookmarkEnd w:id="829"/>
    <w:bookmarkStart w:name="z848" w:id="830"/>
    <w:p>
      <w:pPr>
        <w:spacing w:after="0"/>
        <w:ind w:left="0"/>
        <w:jc w:val="both"/>
      </w:pPr>
      <w:r>
        <w:rPr>
          <w:rFonts w:ascii="Times New Roman"/>
          <w:b w:val="false"/>
          <w:i w:val="false"/>
          <w:color w:val="000000"/>
          <w:sz w:val="28"/>
        </w:rPr>
        <w:t>
      Тактикалық даярлық негіздері (ТДН) (4 сағат):</w:t>
      </w:r>
    </w:p>
    <w:bookmarkEnd w:id="830"/>
    <w:bookmarkStart w:name="z849" w:id="831"/>
    <w:p>
      <w:pPr>
        <w:spacing w:after="0"/>
        <w:ind w:left="0"/>
        <w:jc w:val="both"/>
      </w:pPr>
      <w:r>
        <w:rPr>
          <w:rFonts w:ascii="Times New Roman"/>
          <w:b w:val="false"/>
          <w:i w:val="false"/>
          <w:color w:val="000000"/>
          <w:sz w:val="28"/>
        </w:rPr>
        <w:t>
      (Т) Әскери бөлімше ұрыста (1 сағат).</w:t>
      </w:r>
    </w:p>
    <w:bookmarkEnd w:id="831"/>
    <w:bookmarkStart w:name="z850" w:id="832"/>
    <w:p>
      <w:pPr>
        <w:spacing w:after="0"/>
        <w:ind w:left="0"/>
        <w:jc w:val="both"/>
      </w:pPr>
      <w:r>
        <w:rPr>
          <w:rFonts w:ascii="Times New Roman"/>
          <w:b w:val="false"/>
          <w:i w:val="false"/>
          <w:color w:val="000000"/>
          <w:sz w:val="28"/>
        </w:rPr>
        <w:t>
      (Т) Әртүрлі ұрыста әрекет ету тактикасы (1 сағат).</w:t>
      </w:r>
    </w:p>
    <w:bookmarkEnd w:id="832"/>
    <w:bookmarkStart w:name="z851" w:id="833"/>
    <w:p>
      <w:pPr>
        <w:spacing w:after="0"/>
        <w:ind w:left="0"/>
        <w:jc w:val="both"/>
      </w:pPr>
      <w:r>
        <w:rPr>
          <w:rFonts w:ascii="Times New Roman"/>
          <w:b w:val="false"/>
          <w:i w:val="false"/>
          <w:color w:val="000000"/>
          <w:sz w:val="28"/>
        </w:rPr>
        <w:t>
      (Т) Әртүрлі жағдайда ұрыс жүргізу тактикасы (1 сағат).</w:t>
      </w:r>
    </w:p>
    <w:bookmarkEnd w:id="833"/>
    <w:bookmarkStart w:name="z852" w:id="834"/>
    <w:p>
      <w:pPr>
        <w:spacing w:after="0"/>
        <w:ind w:left="0"/>
        <w:jc w:val="both"/>
      </w:pPr>
      <w:r>
        <w:rPr>
          <w:rFonts w:ascii="Times New Roman"/>
          <w:b w:val="false"/>
          <w:i w:val="false"/>
          <w:color w:val="000000"/>
          <w:sz w:val="28"/>
        </w:rPr>
        <w:t>
      (Т) Өзара іс-қимыл және басқару (1 сағат).</w:t>
      </w:r>
    </w:p>
    <w:bookmarkEnd w:id="834"/>
    <w:bookmarkStart w:name="z853" w:id="835"/>
    <w:p>
      <w:pPr>
        <w:spacing w:after="0"/>
        <w:ind w:left="0"/>
        <w:jc w:val="both"/>
      </w:pPr>
      <w:r>
        <w:rPr>
          <w:rFonts w:ascii="Times New Roman"/>
          <w:b w:val="false"/>
          <w:i w:val="false"/>
          <w:color w:val="000000"/>
          <w:sz w:val="28"/>
        </w:rPr>
        <w:t>
      Оқ ату даярлығы негіздері (ОДН) (5 сағат):</w:t>
      </w:r>
    </w:p>
    <w:bookmarkEnd w:id="835"/>
    <w:bookmarkStart w:name="z854" w:id="836"/>
    <w:p>
      <w:pPr>
        <w:spacing w:after="0"/>
        <w:ind w:left="0"/>
        <w:jc w:val="both"/>
      </w:pPr>
      <w:r>
        <w:rPr>
          <w:rFonts w:ascii="Times New Roman"/>
          <w:b w:val="false"/>
          <w:i w:val="false"/>
          <w:color w:val="000000"/>
          <w:sz w:val="28"/>
        </w:rPr>
        <w:t>
      (Т) Қаруды қолдану кезіндегі қауіпсіздік шаралары (1 сағат).</w:t>
      </w:r>
    </w:p>
    <w:bookmarkEnd w:id="836"/>
    <w:bookmarkStart w:name="z855" w:id="837"/>
    <w:p>
      <w:pPr>
        <w:spacing w:after="0"/>
        <w:ind w:left="0"/>
        <w:jc w:val="both"/>
      </w:pPr>
      <w:r>
        <w:rPr>
          <w:rFonts w:ascii="Times New Roman"/>
          <w:b w:val="false"/>
          <w:i w:val="false"/>
          <w:color w:val="000000"/>
          <w:sz w:val="28"/>
        </w:rPr>
        <w:t>
      (Т) Оқ ату тәсілдері мен қағидалары (2 сағат).</w:t>
      </w:r>
    </w:p>
    <w:bookmarkEnd w:id="837"/>
    <w:bookmarkStart w:name="z856" w:id="838"/>
    <w:p>
      <w:pPr>
        <w:spacing w:after="0"/>
        <w:ind w:left="0"/>
        <w:jc w:val="both"/>
      </w:pPr>
      <w:r>
        <w:rPr>
          <w:rFonts w:ascii="Times New Roman"/>
          <w:b w:val="false"/>
          <w:i w:val="false"/>
          <w:color w:val="000000"/>
          <w:sz w:val="28"/>
        </w:rPr>
        <w:t>
      (П) КА-74М бөлшектеу және жинау (норматив) (1 сағат).</w:t>
      </w:r>
    </w:p>
    <w:bookmarkEnd w:id="838"/>
    <w:bookmarkStart w:name="z857" w:id="839"/>
    <w:p>
      <w:pPr>
        <w:spacing w:after="0"/>
        <w:ind w:left="0"/>
        <w:jc w:val="both"/>
      </w:pPr>
      <w:r>
        <w:rPr>
          <w:rFonts w:ascii="Times New Roman"/>
          <w:b w:val="false"/>
          <w:i w:val="false"/>
          <w:color w:val="000000"/>
          <w:sz w:val="28"/>
        </w:rPr>
        <w:t>
      (П) Тирда пневматикалық қарудан іс жүзінде оқ ату (норматив) (1 сағат).</w:t>
      </w:r>
    </w:p>
    <w:bookmarkEnd w:id="839"/>
    <w:bookmarkStart w:name="z858" w:id="840"/>
    <w:p>
      <w:pPr>
        <w:spacing w:after="0"/>
        <w:ind w:left="0"/>
        <w:jc w:val="both"/>
      </w:pPr>
      <w:r>
        <w:rPr>
          <w:rFonts w:ascii="Times New Roman"/>
          <w:b w:val="false"/>
          <w:i w:val="false"/>
          <w:color w:val="000000"/>
          <w:sz w:val="28"/>
        </w:rPr>
        <w:t>
      ПҰА-ны әскери істе қолдану негіздері (ПҰАҚН) (2 сағат):</w:t>
      </w:r>
    </w:p>
    <w:bookmarkEnd w:id="840"/>
    <w:bookmarkStart w:name="z859" w:id="841"/>
    <w:p>
      <w:pPr>
        <w:spacing w:after="0"/>
        <w:ind w:left="0"/>
        <w:jc w:val="both"/>
      </w:pPr>
      <w:r>
        <w:rPr>
          <w:rFonts w:ascii="Times New Roman"/>
          <w:b w:val="false"/>
          <w:i w:val="false"/>
          <w:color w:val="000000"/>
          <w:sz w:val="28"/>
        </w:rPr>
        <w:t>
      (Т) ПҰА-ны қазіргі кезде қолдану (1 сағат).</w:t>
      </w:r>
    </w:p>
    <w:bookmarkEnd w:id="841"/>
    <w:bookmarkStart w:name="z860" w:id="842"/>
    <w:p>
      <w:pPr>
        <w:spacing w:after="0"/>
        <w:ind w:left="0"/>
        <w:jc w:val="both"/>
      </w:pPr>
      <w:r>
        <w:rPr>
          <w:rFonts w:ascii="Times New Roman"/>
          <w:b w:val="false"/>
          <w:i w:val="false"/>
          <w:color w:val="000000"/>
          <w:sz w:val="28"/>
        </w:rPr>
        <w:t>
      (Т) ПҰА-ны тактикада қолдану (1 сағат).</w:t>
      </w:r>
    </w:p>
    <w:bookmarkEnd w:id="842"/>
    <w:bookmarkStart w:name="z861" w:id="843"/>
    <w:p>
      <w:pPr>
        <w:spacing w:after="0"/>
        <w:ind w:left="0"/>
        <w:jc w:val="both"/>
      </w:pPr>
      <w:r>
        <w:rPr>
          <w:rFonts w:ascii="Times New Roman"/>
          <w:b w:val="false"/>
          <w:i w:val="false"/>
          <w:color w:val="000000"/>
          <w:sz w:val="28"/>
        </w:rPr>
        <w:t>
      Саптық даярлық (СД) (2 сағат):</w:t>
      </w:r>
    </w:p>
    <w:bookmarkEnd w:id="843"/>
    <w:bookmarkStart w:name="z862" w:id="844"/>
    <w:p>
      <w:pPr>
        <w:spacing w:after="0"/>
        <w:ind w:left="0"/>
        <w:jc w:val="both"/>
      </w:pPr>
      <w:r>
        <w:rPr>
          <w:rFonts w:ascii="Times New Roman"/>
          <w:b w:val="false"/>
          <w:i w:val="false"/>
          <w:color w:val="000000"/>
          <w:sz w:val="28"/>
        </w:rPr>
        <w:t>
      (Т) Қарусыз әскери сәлемдесу және саптық тәсілдер (1 сағат).</w:t>
      </w:r>
    </w:p>
    <w:bookmarkEnd w:id="844"/>
    <w:bookmarkStart w:name="z863" w:id="845"/>
    <w:p>
      <w:pPr>
        <w:spacing w:after="0"/>
        <w:ind w:left="0"/>
        <w:jc w:val="both"/>
      </w:pPr>
      <w:r>
        <w:rPr>
          <w:rFonts w:ascii="Times New Roman"/>
          <w:b w:val="false"/>
          <w:i w:val="false"/>
          <w:color w:val="000000"/>
          <w:sz w:val="28"/>
        </w:rPr>
        <w:t>
      (П) Орнында және қозғалыста қарусыз әскери сәлемдесу және саптық тәсілдер (1 сағат).</w:t>
      </w:r>
    </w:p>
    <w:bookmarkEnd w:id="845"/>
    <w:bookmarkStart w:name="z864" w:id="846"/>
    <w:p>
      <w:pPr>
        <w:spacing w:after="0"/>
        <w:ind w:left="0"/>
        <w:jc w:val="both"/>
      </w:pPr>
      <w:r>
        <w:rPr>
          <w:rFonts w:ascii="Times New Roman"/>
          <w:b w:val="false"/>
          <w:i w:val="false"/>
          <w:color w:val="000000"/>
          <w:sz w:val="28"/>
        </w:rPr>
        <w:t>
      Жалпы дене шынықтыру дайындығы (ЖДШД) (2 сағат):</w:t>
      </w:r>
    </w:p>
    <w:bookmarkEnd w:id="846"/>
    <w:bookmarkStart w:name="z865" w:id="847"/>
    <w:p>
      <w:pPr>
        <w:spacing w:after="0"/>
        <w:ind w:left="0"/>
        <w:jc w:val="both"/>
      </w:pPr>
      <w:r>
        <w:rPr>
          <w:rFonts w:ascii="Times New Roman"/>
          <w:b w:val="false"/>
          <w:i w:val="false"/>
          <w:color w:val="000000"/>
          <w:sz w:val="28"/>
        </w:rPr>
        <w:t>
      (П) Шымырлықты, ептілік пен төзімділікті дамытатын жаттығу (қолмен тіреліп денені көтеру, тартылу, отырып-тұру, жүгіру) (1 сағат).</w:t>
      </w:r>
    </w:p>
    <w:bookmarkEnd w:id="847"/>
    <w:bookmarkStart w:name="z866" w:id="848"/>
    <w:p>
      <w:pPr>
        <w:spacing w:after="0"/>
        <w:ind w:left="0"/>
        <w:jc w:val="both"/>
      </w:pPr>
      <w:r>
        <w:rPr>
          <w:rFonts w:ascii="Times New Roman"/>
          <w:b w:val="false"/>
          <w:i w:val="false"/>
          <w:color w:val="000000"/>
          <w:sz w:val="28"/>
        </w:rPr>
        <w:t>
      (Т) Әскери қызметші үшін жекпе-жек ұрыс маңызы (1 сағат).</w:t>
      </w:r>
    </w:p>
    <w:bookmarkEnd w:id="848"/>
    <w:bookmarkStart w:name="z867" w:id="849"/>
    <w:p>
      <w:pPr>
        <w:spacing w:after="0"/>
        <w:ind w:left="0"/>
        <w:jc w:val="both"/>
      </w:pPr>
      <w:r>
        <w:rPr>
          <w:rFonts w:ascii="Times New Roman"/>
          <w:b w:val="false"/>
          <w:i w:val="false"/>
          <w:color w:val="000000"/>
          <w:sz w:val="28"/>
        </w:rPr>
        <w:t>
      Радиациялық, химиялық және биологиялық қорғау (РХБҚН) негіздері (2 сағат):</w:t>
      </w:r>
    </w:p>
    <w:bookmarkEnd w:id="849"/>
    <w:bookmarkStart w:name="z868" w:id="850"/>
    <w:p>
      <w:pPr>
        <w:spacing w:after="0"/>
        <w:ind w:left="0"/>
        <w:jc w:val="both"/>
      </w:pPr>
      <w:r>
        <w:rPr>
          <w:rFonts w:ascii="Times New Roman"/>
          <w:b w:val="false"/>
          <w:i w:val="false"/>
          <w:color w:val="000000"/>
          <w:sz w:val="28"/>
        </w:rPr>
        <w:t>
      (Т) Ядролық, химиялық және биологиялық қарудың зақымдау факторы (1 сағат).</w:t>
      </w:r>
    </w:p>
    <w:bookmarkEnd w:id="850"/>
    <w:bookmarkStart w:name="z869" w:id="851"/>
    <w:p>
      <w:pPr>
        <w:spacing w:after="0"/>
        <w:ind w:left="0"/>
        <w:jc w:val="both"/>
      </w:pPr>
      <w:r>
        <w:rPr>
          <w:rFonts w:ascii="Times New Roman"/>
          <w:b w:val="false"/>
          <w:i w:val="false"/>
          <w:color w:val="000000"/>
          <w:sz w:val="28"/>
        </w:rPr>
        <w:t>
      (П) Газтұмша және жалпы әскери қорғаныс жиынтығын уақытқа кию (норматив) (1 сағат).</w:t>
      </w:r>
    </w:p>
    <w:bookmarkEnd w:id="851"/>
    <w:bookmarkStart w:name="z870" w:id="852"/>
    <w:p>
      <w:pPr>
        <w:spacing w:after="0"/>
        <w:ind w:left="0"/>
        <w:jc w:val="both"/>
      </w:pPr>
      <w:r>
        <w:rPr>
          <w:rFonts w:ascii="Times New Roman"/>
          <w:b w:val="false"/>
          <w:i w:val="false"/>
          <w:color w:val="000000"/>
          <w:sz w:val="28"/>
        </w:rPr>
        <w:t>
      Медициналық білім негіздері (МБН) (2 сағат):</w:t>
      </w:r>
    </w:p>
    <w:bookmarkEnd w:id="852"/>
    <w:bookmarkStart w:name="z871" w:id="853"/>
    <w:p>
      <w:pPr>
        <w:spacing w:after="0"/>
        <w:ind w:left="0"/>
        <w:jc w:val="both"/>
      </w:pPr>
      <w:r>
        <w:rPr>
          <w:rFonts w:ascii="Times New Roman"/>
          <w:b w:val="false"/>
          <w:i w:val="false"/>
          <w:color w:val="000000"/>
          <w:sz w:val="28"/>
        </w:rPr>
        <w:t>
      (Т) Жарақаттанған, қан кеткен, қол-аяқ сынған кезде көрсетілетін алғашқы көмек (1 сағат).</w:t>
      </w:r>
    </w:p>
    <w:bookmarkEnd w:id="853"/>
    <w:bookmarkStart w:name="z872" w:id="854"/>
    <w:p>
      <w:pPr>
        <w:spacing w:after="0"/>
        <w:ind w:left="0"/>
        <w:jc w:val="both"/>
      </w:pPr>
      <w:r>
        <w:rPr>
          <w:rFonts w:ascii="Times New Roman"/>
          <w:b w:val="false"/>
          <w:i w:val="false"/>
          <w:color w:val="000000"/>
          <w:sz w:val="28"/>
        </w:rPr>
        <w:t>
      (П) Манекенде алғашқы көмек көрсету тәсілдерін пысықтау (1 сағат).</w:t>
      </w:r>
    </w:p>
    <w:bookmarkEnd w:id="854"/>
    <w:bookmarkStart w:name="z873" w:id="855"/>
    <w:p>
      <w:pPr>
        <w:spacing w:after="0"/>
        <w:ind w:left="0"/>
        <w:jc w:val="both"/>
      </w:pPr>
      <w:r>
        <w:rPr>
          <w:rFonts w:ascii="Times New Roman"/>
          <w:b w:val="false"/>
          <w:i w:val="false"/>
          <w:color w:val="000000"/>
          <w:sz w:val="28"/>
        </w:rPr>
        <w:t>
      Әскери-патриоттық тәрбие (ӘПТ) (4 сағат):</w:t>
      </w:r>
    </w:p>
    <w:bookmarkEnd w:id="855"/>
    <w:bookmarkStart w:name="z874" w:id="856"/>
    <w:p>
      <w:pPr>
        <w:spacing w:after="0"/>
        <w:ind w:left="0"/>
        <w:jc w:val="both"/>
      </w:pPr>
      <w:r>
        <w:rPr>
          <w:rFonts w:ascii="Times New Roman"/>
          <w:b w:val="false"/>
          <w:i w:val="false"/>
          <w:color w:val="000000"/>
          <w:sz w:val="28"/>
        </w:rPr>
        <w:t>
      (Т) Отанды қорғау мамандығы: армия не үшін керек? Жоғары әскери оқу орындары: оқуға түсу және перспективасы (2 сағат).</w:t>
      </w:r>
    </w:p>
    <w:bookmarkEnd w:id="856"/>
    <w:bookmarkStart w:name="z875" w:id="857"/>
    <w:p>
      <w:pPr>
        <w:spacing w:after="0"/>
        <w:ind w:left="0"/>
        <w:jc w:val="both"/>
      </w:pPr>
      <w:r>
        <w:rPr>
          <w:rFonts w:ascii="Times New Roman"/>
          <w:b w:val="false"/>
          <w:i w:val="false"/>
          <w:color w:val="000000"/>
          <w:sz w:val="28"/>
        </w:rPr>
        <w:t>
      (Т) Ұлттық бірлік және ұлтаралық келісім – өркендеген Қазақстан негізі (2 сағат).</w:t>
      </w:r>
    </w:p>
    <w:bookmarkEnd w:id="857"/>
    <w:bookmarkStart w:name="z876" w:id="858"/>
    <w:p>
      <w:pPr>
        <w:spacing w:after="0"/>
        <w:ind w:left="0"/>
        <w:jc w:val="both"/>
      </w:pPr>
      <w:r>
        <w:rPr>
          <w:rFonts w:ascii="Times New Roman"/>
          <w:b w:val="false"/>
          <w:i w:val="false"/>
          <w:color w:val="000000"/>
          <w:sz w:val="28"/>
        </w:rPr>
        <w:t>
      Әскери тарих негіздері (ӘТН) (3 сағат):</w:t>
      </w:r>
    </w:p>
    <w:bookmarkEnd w:id="858"/>
    <w:bookmarkStart w:name="z877" w:id="859"/>
    <w:p>
      <w:pPr>
        <w:spacing w:after="0"/>
        <w:ind w:left="0"/>
        <w:jc w:val="both"/>
      </w:pPr>
      <w:r>
        <w:rPr>
          <w:rFonts w:ascii="Times New Roman"/>
          <w:b w:val="false"/>
          <w:i w:val="false"/>
          <w:color w:val="000000"/>
          <w:sz w:val="28"/>
        </w:rPr>
        <w:t>
      (Т) Тәуелсіз Қазақстан армиясы (2 сағат).</w:t>
      </w:r>
    </w:p>
    <w:bookmarkEnd w:id="859"/>
    <w:bookmarkStart w:name="z878" w:id="860"/>
    <w:p>
      <w:pPr>
        <w:spacing w:after="0"/>
        <w:ind w:left="0"/>
        <w:jc w:val="both"/>
      </w:pPr>
      <w:r>
        <w:rPr>
          <w:rFonts w:ascii="Times New Roman"/>
          <w:b w:val="false"/>
          <w:i w:val="false"/>
          <w:color w:val="000000"/>
          <w:sz w:val="28"/>
        </w:rPr>
        <w:t>
      (Т) Қазақстан Республикасының Қарулы Күштері – мемлекеттің әскери ұйымының негізі (1 сағат).</w:t>
      </w:r>
    </w:p>
    <w:bookmarkEnd w:id="860"/>
    <w:bookmarkStart w:name="z879" w:id="861"/>
    <w:p>
      <w:pPr>
        <w:spacing w:after="0"/>
        <w:ind w:left="0"/>
        <w:jc w:val="both"/>
      </w:pPr>
      <w:r>
        <w:rPr>
          <w:rFonts w:ascii="Times New Roman"/>
          <w:b w:val="false"/>
          <w:i w:val="false"/>
          <w:color w:val="000000"/>
          <w:sz w:val="28"/>
        </w:rPr>
        <w:t>
      Бейіндік даярлық (8 сағат) (оқушының таңдауы бойынша):</w:t>
      </w:r>
    </w:p>
    <w:bookmarkEnd w:id="861"/>
    <w:bookmarkStart w:name="z880" w:id="862"/>
    <w:p>
      <w:pPr>
        <w:spacing w:after="0"/>
        <w:ind w:left="0"/>
        <w:jc w:val="both"/>
      </w:pPr>
      <w:r>
        <w:rPr>
          <w:rFonts w:ascii="Times New Roman"/>
          <w:b w:val="false"/>
          <w:i w:val="false"/>
          <w:color w:val="000000"/>
          <w:sz w:val="28"/>
        </w:rPr>
        <w:t>
      Әскери-техникалық даярлық: әскери техника құрылымы мен қолданыс қағидатын зерделеу (мысалы, дрон, броньды техника, артиллериялық қондырғы), техникаға қызмет көрсету және пайдалану бойынша практикалық сабақ (тәжірибелі нұсқаушы немесе әскери қызметші жетекшілігімен) (П) – 8 сағат.</w:t>
      </w:r>
    </w:p>
    <w:bookmarkEnd w:id="862"/>
    <w:bookmarkStart w:name="z881" w:id="863"/>
    <w:p>
      <w:pPr>
        <w:spacing w:after="0"/>
        <w:ind w:left="0"/>
        <w:jc w:val="both"/>
      </w:pPr>
      <w:r>
        <w:rPr>
          <w:rFonts w:ascii="Times New Roman"/>
          <w:b w:val="false"/>
          <w:i w:val="false"/>
          <w:color w:val="000000"/>
          <w:sz w:val="28"/>
        </w:rPr>
        <w:t>
      Автоіс: автомобиль құрылымын, автомобильге техникалық қызмет көрсету және жөндеу қағидаларын зерделеу, жүргізу (П) – 8 сағат.</w:t>
      </w:r>
    </w:p>
    <w:bookmarkEnd w:id="863"/>
    <w:bookmarkStart w:name="z882" w:id="864"/>
    <w:p>
      <w:pPr>
        <w:spacing w:after="0"/>
        <w:ind w:left="0"/>
        <w:jc w:val="both"/>
      </w:pPr>
      <w:r>
        <w:rPr>
          <w:rFonts w:ascii="Times New Roman"/>
          <w:b w:val="false"/>
          <w:i w:val="false"/>
          <w:color w:val="000000"/>
          <w:sz w:val="28"/>
        </w:rPr>
        <w:t>
      Байланысшыларды даярлау: радиобайланыс негіздерін зерделеу, радиостанция құрылғысын, радио алмасу қағидалары зерделеу, байланыс құралдарымен практикалық жұмыс (П) – 8 сағат.</w:t>
      </w:r>
    </w:p>
    <w:bookmarkEnd w:id="864"/>
    <w:bookmarkStart w:name="z883" w:id="865"/>
    <w:p>
      <w:pPr>
        <w:spacing w:after="0"/>
        <w:ind w:left="0"/>
        <w:jc w:val="both"/>
      </w:pPr>
      <w:r>
        <w:rPr>
          <w:rFonts w:ascii="Times New Roman"/>
          <w:b w:val="false"/>
          <w:i w:val="false"/>
          <w:color w:val="000000"/>
          <w:sz w:val="28"/>
        </w:rPr>
        <w:t>
      Ақпараттық технология: ақпарат қауіпсіздігі негіздерін зерделеу, бағдарламалау (П) – 8 сағат.</w:t>
      </w:r>
    </w:p>
    <w:bookmarkEnd w:id="865"/>
    <w:bookmarkStart w:name="z884" w:id="866"/>
    <w:p>
      <w:pPr>
        <w:spacing w:after="0"/>
        <w:ind w:left="0"/>
        <w:jc w:val="both"/>
      </w:pPr>
      <w:r>
        <w:rPr>
          <w:rFonts w:ascii="Times New Roman"/>
          <w:b w:val="false"/>
          <w:i w:val="false"/>
          <w:color w:val="000000"/>
          <w:sz w:val="28"/>
        </w:rPr>
        <w:t>
      Құрылыс: әскери-құрылыс ісінің негіздерін, фортификациялық құрылыс тұрғызу қағидаларын зерделеу (П) – 8 сағат.</w:t>
      </w:r>
    </w:p>
    <w:bookmarkEnd w:id="866"/>
    <w:bookmarkStart w:name="z885" w:id="867"/>
    <w:p>
      <w:pPr>
        <w:spacing w:after="0"/>
        <w:ind w:left="0"/>
        <w:jc w:val="both"/>
      </w:pPr>
      <w:r>
        <w:rPr>
          <w:rFonts w:ascii="Times New Roman"/>
          <w:b w:val="false"/>
          <w:i w:val="false"/>
          <w:color w:val="000000"/>
          <w:sz w:val="28"/>
        </w:rPr>
        <w:t>
      Медициналық даярлық: далалық жағдайда алғашқы медициналық көмек көрсету тәсілдерін зерделеу, имитациялық оқу-жаттығуға қатысу, медициналық жабдық қолданысы (П) – 8 сағат.</w:t>
      </w:r>
    </w:p>
    <w:bookmarkEnd w:id="867"/>
    <w:bookmarkStart w:name="z886" w:id="868"/>
    <w:p>
      <w:pPr>
        <w:spacing w:after="0"/>
        <w:ind w:left="0"/>
        <w:jc w:val="both"/>
      </w:pPr>
      <w:r>
        <w:rPr>
          <w:rFonts w:ascii="Times New Roman"/>
          <w:b w:val="false"/>
          <w:i w:val="false"/>
          <w:color w:val="000000"/>
          <w:sz w:val="28"/>
        </w:rPr>
        <w:t>
      Оқу уақытын бөлу мысалы 8 және 9-кестеде келтірілген.</w:t>
      </w:r>
    </w:p>
    <w:bookmarkEnd w:id="868"/>
    <w:bookmarkStart w:name="z887" w:id="869"/>
    <w:p>
      <w:pPr>
        <w:spacing w:after="0"/>
        <w:ind w:left="0"/>
        <w:jc w:val="both"/>
      </w:pPr>
      <w:r>
        <w:rPr>
          <w:rFonts w:ascii="Times New Roman"/>
          <w:b w:val="false"/>
          <w:i w:val="false"/>
          <w:color w:val="000000"/>
          <w:sz w:val="28"/>
        </w:rPr>
        <w:t>
      8-кесте – 7, 8, 9-сыныпқа арналған оқу уақытын бөлу үлгісі</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70"/>
          <w:p>
            <w:pPr>
              <w:spacing w:after="20"/>
              <w:ind w:left="20"/>
              <w:jc w:val="both"/>
            </w:pPr>
            <w:r>
              <w:rPr>
                <w:rFonts w:ascii="Times New Roman"/>
                <w:b w:val="false"/>
                <w:i w:val="false"/>
                <w:color w:val="000000"/>
                <w:sz w:val="20"/>
              </w:rPr>
              <w:t>
1-2-жыл</w:t>
            </w:r>
          </w:p>
          <w:bookmarkEnd w:id="870"/>
          <w:p>
            <w:pPr>
              <w:spacing w:after="20"/>
              <w:ind w:left="20"/>
              <w:jc w:val="both"/>
            </w:pPr>
            <w:r>
              <w:rPr>
                <w:rFonts w:ascii="Times New Roman"/>
                <w:b w:val="false"/>
                <w:i w:val="false"/>
                <w:color w:val="000000"/>
                <w:sz w:val="20"/>
              </w:rPr>
              <w:t>
(5-6-сынып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71"/>
          <w:p>
            <w:pPr>
              <w:spacing w:after="20"/>
              <w:ind w:left="20"/>
              <w:jc w:val="both"/>
            </w:pPr>
            <w:r>
              <w:rPr>
                <w:rFonts w:ascii="Times New Roman"/>
                <w:b w:val="false"/>
                <w:i w:val="false"/>
                <w:color w:val="000000"/>
                <w:sz w:val="20"/>
              </w:rPr>
              <w:t>
3-4-жыл</w:t>
            </w:r>
          </w:p>
          <w:bookmarkEnd w:id="871"/>
          <w:p>
            <w:pPr>
              <w:spacing w:after="20"/>
              <w:ind w:left="20"/>
              <w:jc w:val="both"/>
            </w:pPr>
            <w:r>
              <w:rPr>
                <w:rFonts w:ascii="Times New Roman"/>
                <w:b w:val="false"/>
                <w:i w:val="false"/>
                <w:color w:val="000000"/>
                <w:sz w:val="20"/>
              </w:rPr>
              <w:t>
(7-8-сынып)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72"/>
          <w:p>
            <w:pPr>
              <w:spacing w:after="20"/>
              <w:ind w:left="20"/>
              <w:jc w:val="both"/>
            </w:pPr>
            <w:r>
              <w:rPr>
                <w:rFonts w:ascii="Times New Roman"/>
                <w:b w:val="false"/>
                <w:i w:val="false"/>
                <w:color w:val="000000"/>
                <w:sz w:val="20"/>
              </w:rPr>
              <w:t>
5-жыл</w:t>
            </w:r>
          </w:p>
          <w:bookmarkEnd w:id="872"/>
          <w:p>
            <w:pPr>
              <w:spacing w:after="20"/>
              <w:ind w:left="20"/>
              <w:jc w:val="both"/>
            </w:pPr>
            <w:r>
              <w:rPr>
                <w:rFonts w:ascii="Times New Roman"/>
                <w:b w:val="false"/>
                <w:i w:val="false"/>
                <w:color w:val="000000"/>
                <w:sz w:val="20"/>
              </w:rPr>
              <w:t>
(9-сынып)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73"/>
          <w:p>
            <w:pPr>
              <w:spacing w:after="20"/>
              <w:ind w:left="20"/>
              <w:jc w:val="both"/>
            </w:pPr>
            <w:r>
              <w:rPr>
                <w:rFonts w:ascii="Times New Roman"/>
                <w:b w:val="false"/>
                <w:i w:val="false"/>
                <w:color w:val="000000"/>
                <w:sz w:val="20"/>
              </w:rPr>
              <w:t>
Барлығы</w:t>
            </w:r>
          </w:p>
          <w:bookmarkEnd w:id="873"/>
          <w:p>
            <w:pPr>
              <w:spacing w:after="20"/>
              <w:ind w:left="20"/>
              <w:jc w:val="both"/>
            </w:pPr>
            <w:r>
              <w:rPr>
                <w:rFonts w:ascii="Times New Roman"/>
                <w:b w:val="false"/>
                <w:i w:val="false"/>
                <w:color w:val="000000"/>
                <w:sz w:val="20"/>
              </w:rPr>
              <w:t>
(102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шынықтыру дайындығы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қауіпсіздігі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тәрбие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bookmarkStart w:name="z892" w:id="874"/>
    <w:p>
      <w:pPr>
        <w:spacing w:after="0"/>
        <w:ind w:left="0"/>
        <w:jc w:val="both"/>
      </w:pPr>
      <w:r>
        <w:rPr>
          <w:rFonts w:ascii="Times New Roman"/>
          <w:b w:val="false"/>
          <w:i w:val="false"/>
          <w:color w:val="000000"/>
          <w:sz w:val="28"/>
        </w:rPr>
        <w:t>
      9-кесте – 10 және 11-сыныпқа арналған оқу уақытын бөлу үлгісі</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75"/>
          <w:p>
            <w:pPr>
              <w:spacing w:after="20"/>
              <w:ind w:left="20"/>
              <w:jc w:val="both"/>
            </w:pPr>
            <w:r>
              <w:rPr>
                <w:rFonts w:ascii="Times New Roman"/>
                <w:b w:val="false"/>
                <w:i w:val="false"/>
                <w:color w:val="000000"/>
                <w:sz w:val="20"/>
              </w:rPr>
              <w:t>
6-жыл</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(34 сағат)</w:t>
            </w:r>
          </w:p>
          <w:p>
            <w:pPr>
              <w:spacing w:after="20"/>
              <w:ind w:left="20"/>
              <w:jc w:val="both"/>
            </w:pPr>
            <w:r>
              <w:rPr>
                <w:rFonts w:ascii="Times New Roman"/>
                <w:b w:val="false"/>
                <w:i w:val="false"/>
                <w:color w:val="000000"/>
                <w:sz w:val="20"/>
              </w:rPr>
              <w:t>
(10-сынып)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76"/>
          <w:p>
            <w:pPr>
              <w:spacing w:after="20"/>
              <w:ind w:left="20"/>
              <w:jc w:val="both"/>
            </w:pPr>
            <w:r>
              <w:rPr>
                <w:rFonts w:ascii="Times New Roman"/>
                <w:b w:val="false"/>
                <w:i w:val="false"/>
                <w:color w:val="000000"/>
                <w:sz w:val="20"/>
              </w:rPr>
              <w:t>
7-жыл</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(34 сағат)</w:t>
            </w:r>
          </w:p>
          <w:p>
            <w:pPr>
              <w:spacing w:after="20"/>
              <w:ind w:left="20"/>
              <w:jc w:val="both"/>
            </w:pPr>
            <w:r>
              <w:rPr>
                <w:rFonts w:ascii="Times New Roman"/>
                <w:b w:val="false"/>
                <w:i w:val="false"/>
                <w:color w:val="000000"/>
                <w:sz w:val="20"/>
              </w:rPr>
              <w:t>
(11-сынып)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77"/>
          <w:p>
            <w:pPr>
              <w:spacing w:after="20"/>
              <w:ind w:left="20"/>
              <w:jc w:val="both"/>
            </w:pPr>
            <w:r>
              <w:rPr>
                <w:rFonts w:ascii="Times New Roman"/>
                <w:b w:val="false"/>
                <w:i w:val="false"/>
                <w:color w:val="000000"/>
                <w:sz w:val="20"/>
              </w:rPr>
              <w:t>
Барлығы</w:t>
            </w:r>
          </w:p>
          <w:bookmarkEnd w:id="877"/>
          <w:p>
            <w:pPr>
              <w:spacing w:after="20"/>
              <w:ind w:left="20"/>
              <w:jc w:val="both"/>
            </w:pPr>
            <w:r>
              <w:rPr>
                <w:rFonts w:ascii="Times New Roman"/>
                <w:b w:val="false"/>
                <w:i w:val="false"/>
                <w:color w:val="000000"/>
                <w:sz w:val="20"/>
              </w:rPr>
              <w:t>
(68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даярлық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даярлығы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ПҰА-ны әскери істе қолдану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шынықтыру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химиялық және биологиялық қорғау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Әскери-патриоттық тәрбие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әскери тарих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898" w:id="878"/>
    <w:p>
      <w:pPr>
        <w:spacing w:after="0"/>
        <w:ind w:left="0"/>
        <w:jc w:val="both"/>
      </w:pPr>
      <w:r>
        <w:rPr>
          <w:rFonts w:ascii="Times New Roman"/>
          <w:b w:val="false"/>
          <w:i w:val="false"/>
          <w:color w:val="000000"/>
          <w:sz w:val="28"/>
        </w:rPr>
        <w:t>
      6. Жоспарланған оқу нәтижесі</w:t>
      </w:r>
    </w:p>
    <w:bookmarkEnd w:id="878"/>
    <w:bookmarkStart w:name="z899" w:id="879"/>
    <w:p>
      <w:pPr>
        <w:spacing w:after="0"/>
        <w:ind w:left="0"/>
        <w:jc w:val="both"/>
      </w:pPr>
      <w:r>
        <w:rPr>
          <w:rFonts w:ascii="Times New Roman"/>
          <w:b w:val="false"/>
          <w:i w:val="false"/>
          <w:color w:val="000000"/>
          <w:sz w:val="28"/>
        </w:rPr>
        <w:t>
      Оқу бағдарламасын меңгеру нәтижесінде оқушы:</w:t>
      </w:r>
    </w:p>
    <w:bookmarkEnd w:id="879"/>
    <w:bookmarkStart w:name="z900" w:id="880"/>
    <w:p>
      <w:pPr>
        <w:spacing w:after="0"/>
        <w:ind w:left="0"/>
        <w:jc w:val="both"/>
      </w:pPr>
      <w:r>
        <w:rPr>
          <w:rFonts w:ascii="Times New Roman"/>
          <w:b w:val="false"/>
          <w:i w:val="false"/>
          <w:color w:val="000000"/>
          <w:sz w:val="28"/>
        </w:rPr>
        <w:t>
      Мыналарды білуге тиіс:</w:t>
      </w:r>
    </w:p>
    <w:bookmarkEnd w:id="880"/>
    <w:bookmarkStart w:name="z901" w:id="881"/>
    <w:p>
      <w:pPr>
        <w:spacing w:after="0"/>
        <w:ind w:left="0"/>
        <w:jc w:val="both"/>
      </w:pPr>
      <w:r>
        <w:rPr>
          <w:rFonts w:ascii="Times New Roman"/>
          <w:b w:val="false"/>
          <w:i w:val="false"/>
          <w:color w:val="000000"/>
          <w:sz w:val="28"/>
        </w:rPr>
        <w:t>
      Қазақстан Республикасы әскери қызметшілердің қызметін регламенттейтін құжаттардың негізгі қағидалары.</w:t>
      </w:r>
    </w:p>
    <w:bookmarkEnd w:id="881"/>
    <w:bookmarkStart w:name="z902" w:id="882"/>
    <w:p>
      <w:pPr>
        <w:spacing w:after="0"/>
        <w:ind w:left="0"/>
        <w:jc w:val="both"/>
      </w:pPr>
      <w:r>
        <w:rPr>
          <w:rFonts w:ascii="Times New Roman"/>
          <w:b w:val="false"/>
          <w:i w:val="false"/>
          <w:color w:val="000000"/>
          <w:sz w:val="28"/>
        </w:rPr>
        <w:t>
      Қазақстан Республикасының әскери тарихы.</w:t>
      </w:r>
    </w:p>
    <w:bookmarkEnd w:id="882"/>
    <w:bookmarkStart w:name="z903" w:id="883"/>
    <w:p>
      <w:pPr>
        <w:spacing w:after="0"/>
        <w:ind w:left="0"/>
        <w:jc w:val="both"/>
      </w:pPr>
      <w:r>
        <w:rPr>
          <w:rFonts w:ascii="Times New Roman"/>
          <w:b w:val="false"/>
          <w:i w:val="false"/>
          <w:color w:val="000000"/>
          <w:sz w:val="28"/>
        </w:rPr>
        <w:t>
      Әскери қызметшілердің міндеттері.</w:t>
      </w:r>
    </w:p>
    <w:bookmarkEnd w:id="883"/>
    <w:bookmarkStart w:name="z904" w:id="884"/>
    <w:p>
      <w:pPr>
        <w:spacing w:after="0"/>
        <w:ind w:left="0"/>
        <w:jc w:val="both"/>
      </w:pPr>
      <w:r>
        <w:rPr>
          <w:rFonts w:ascii="Times New Roman"/>
          <w:b w:val="false"/>
          <w:i w:val="false"/>
          <w:color w:val="000000"/>
          <w:sz w:val="28"/>
        </w:rPr>
        <w:t>
      Калашников автоматының және Макаров пистолетінің құрылымын және оларды қолдану тәртібі.</w:t>
      </w:r>
    </w:p>
    <w:bookmarkEnd w:id="884"/>
    <w:bookmarkStart w:name="z905" w:id="885"/>
    <w:p>
      <w:pPr>
        <w:spacing w:after="0"/>
        <w:ind w:left="0"/>
        <w:jc w:val="both"/>
      </w:pPr>
      <w:r>
        <w:rPr>
          <w:rFonts w:ascii="Times New Roman"/>
          <w:b w:val="false"/>
          <w:i w:val="false"/>
          <w:color w:val="000000"/>
          <w:sz w:val="28"/>
        </w:rPr>
        <w:t>
      Алғашқы медициналық көмек көрсету қағидалары.</w:t>
      </w:r>
    </w:p>
    <w:bookmarkEnd w:id="885"/>
    <w:bookmarkStart w:name="z906" w:id="886"/>
    <w:p>
      <w:pPr>
        <w:spacing w:after="0"/>
        <w:ind w:left="0"/>
        <w:jc w:val="both"/>
      </w:pPr>
      <w:r>
        <w:rPr>
          <w:rFonts w:ascii="Times New Roman"/>
          <w:b w:val="false"/>
          <w:i w:val="false"/>
          <w:color w:val="000000"/>
          <w:sz w:val="28"/>
        </w:rPr>
        <w:t>
      Жаппай қырып-жою қаруын қолданған кездегі өзін ұстау қағидалары.</w:t>
      </w:r>
    </w:p>
    <w:bookmarkEnd w:id="886"/>
    <w:bookmarkStart w:name="z907" w:id="887"/>
    <w:p>
      <w:pPr>
        <w:spacing w:after="0"/>
        <w:ind w:left="0"/>
        <w:jc w:val="both"/>
      </w:pPr>
      <w:r>
        <w:rPr>
          <w:rFonts w:ascii="Times New Roman"/>
          <w:b w:val="false"/>
          <w:i w:val="false"/>
          <w:color w:val="000000"/>
          <w:sz w:val="28"/>
        </w:rPr>
        <w:t>
      Пилотсыз ұшу аппаратын ұрыста қолдану негіздері.</w:t>
      </w:r>
    </w:p>
    <w:bookmarkEnd w:id="887"/>
    <w:bookmarkStart w:name="z908" w:id="888"/>
    <w:p>
      <w:pPr>
        <w:spacing w:after="0"/>
        <w:ind w:left="0"/>
        <w:jc w:val="both"/>
      </w:pPr>
      <w:r>
        <w:rPr>
          <w:rFonts w:ascii="Times New Roman"/>
          <w:b w:val="false"/>
          <w:i w:val="false"/>
          <w:color w:val="000000"/>
          <w:sz w:val="28"/>
        </w:rPr>
        <w:t>
      Бейіндік даярлық негіздері (таңдалған бағытқа сәйкес).</w:t>
      </w:r>
    </w:p>
    <w:bookmarkEnd w:id="888"/>
    <w:bookmarkStart w:name="z909" w:id="889"/>
    <w:p>
      <w:pPr>
        <w:spacing w:after="0"/>
        <w:ind w:left="0"/>
        <w:jc w:val="both"/>
      </w:pPr>
      <w:r>
        <w:rPr>
          <w:rFonts w:ascii="Times New Roman"/>
          <w:b w:val="false"/>
          <w:i w:val="false"/>
          <w:color w:val="000000"/>
          <w:sz w:val="28"/>
        </w:rPr>
        <w:t>
      Мыналарды жасай алуға тиіс:</w:t>
      </w:r>
    </w:p>
    <w:bookmarkEnd w:id="889"/>
    <w:bookmarkStart w:name="z910" w:id="890"/>
    <w:p>
      <w:pPr>
        <w:spacing w:after="0"/>
        <w:ind w:left="0"/>
        <w:jc w:val="both"/>
      </w:pPr>
      <w:r>
        <w:rPr>
          <w:rFonts w:ascii="Times New Roman"/>
          <w:b w:val="false"/>
          <w:i w:val="false"/>
          <w:color w:val="000000"/>
          <w:sz w:val="28"/>
        </w:rPr>
        <w:t>
      Саптық тәсілдерді орындау.</w:t>
      </w:r>
    </w:p>
    <w:bookmarkEnd w:id="890"/>
    <w:bookmarkStart w:name="z911" w:id="891"/>
    <w:p>
      <w:pPr>
        <w:spacing w:after="0"/>
        <w:ind w:left="0"/>
        <w:jc w:val="both"/>
      </w:pPr>
      <w:r>
        <w:rPr>
          <w:rFonts w:ascii="Times New Roman"/>
          <w:b w:val="false"/>
          <w:i w:val="false"/>
          <w:color w:val="000000"/>
          <w:sz w:val="28"/>
        </w:rPr>
        <w:t>
      Калашников автоматын бөлшектеу және жинау.</w:t>
      </w:r>
    </w:p>
    <w:bookmarkEnd w:id="891"/>
    <w:bookmarkStart w:name="z912" w:id="892"/>
    <w:p>
      <w:pPr>
        <w:spacing w:after="0"/>
        <w:ind w:left="0"/>
        <w:jc w:val="both"/>
      </w:pPr>
      <w:r>
        <w:rPr>
          <w:rFonts w:ascii="Times New Roman"/>
          <w:b w:val="false"/>
          <w:i w:val="false"/>
          <w:color w:val="000000"/>
          <w:sz w:val="28"/>
        </w:rPr>
        <w:t>
      Жарақаттанған, қан кеткен, қол-аяқ сынған кезде алғашқы медициналық көмек көрсету.</w:t>
      </w:r>
    </w:p>
    <w:bookmarkEnd w:id="892"/>
    <w:bookmarkStart w:name="z913" w:id="893"/>
    <w:p>
      <w:pPr>
        <w:spacing w:after="0"/>
        <w:ind w:left="0"/>
        <w:jc w:val="both"/>
      </w:pPr>
      <w:r>
        <w:rPr>
          <w:rFonts w:ascii="Times New Roman"/>
          <w:b w:val="false"/>
          <w:i w:val="false"/>
          <w:color w:val="000000"/>
          <w:sz w:val="28"/>
        </w:rPr>
        <w:t>
      Жеке қорғаныс құралдарын қолдану.</w:t>
      </w:r>
    </w:p>
    <w:bookmarkEnd w:id="893"/>
    <w:bookmarkStart w:name="z914" w:id="894"/>
    <w:p>
      <w:pPr>
        <w:spacing w:after="0"/>
        <w:ind w:left="0"/>
        <w:jc w:val="both"/>
      </w:pPr>
      <w:r>
        <w:rPr>
          <w:rFonts w:ascii="Times New Roman"/>
          <w:b w:val="false"/>
          <w:i w:val="false"/>
          <w:color w:val="000000"/>
          <w:sz w:val="28"/>
        </w:rPr>
        <w:t>
      Құбылнама көмегімен жергілікті жерде бағдарлану.</w:t>
      </w:r>
    </w:p>
    <w:bookmarkEnd w:id="894"/>
    <w:bookmarkStart w:name="z915" w:id="895"/>
    <w:p>
      <w:pPr>
        <w:spacing w:after="0"/>
        <w:ind w:left="0"/>
        <w:jc w:val="both"/>
      </w:pPr>
      <w:r>
        <w:rPr>
          <w:rFonts w:ascii="Times New Roman"/>
          <w:b w:val="false"/>
          <w:i w:val="false"/>
          <w:color w:val="000000"/>
          <w:sz w:val="28"/>
        </w:rPr>
        <w:t>
      Бейіндік даярлық дағдысын қолдану.</w:t>
      </w:r>
    </w:p>
    <w:bookmarkEnd w:id="895"/>
    <w:bookmarkStart w:name="z916" w:id="896"/>
    <w:p>
      <w:pPr>
        <w:spacing w:after="0"/>
        <w:ind w:left="0"/>
        <w:jc w:val="both"/>
      </w:pPr>
      <w:r>
        <w:rPr>
          <w:rFonts w:ascii="Times New Roman"/>
          <w:b w:val="false"/>
          <w:i w:val="false"/>
          <w:color w:val="000000"/>
          <w:sz w:val="28"/>
        </w:rPr>
        <w:t>
      Мыналарды меңгеруге тиіс:</w:t>
      </w:r>
    </w:p>
    <w:bookmarkEnd w:id="896"/>
    <w:bookmarkStart w:name="z917" w:id="897"/>
    <w:p>
      <w:pPr>
        <w:spacing w:after="0"/>
        <w:ind w:left="0"/>
        <w:jc w:val="both"/>
      </w:pPr>
      <w:r>
        <w:rPr>
          <w:rFonts w:ascii="Times New Roman"/>
          <w:b w:val="false"/>
          <w:i w:val="false"/>
          <w:color w:val="000000"/>
          <w:sz w:val="28"/>
        </w:rPr>
        <w:t>
      Тәртіптілік және жауапкершілік дағдысын.</w:t>
      </w:r>
    </w:p>
    <w:bookmarkEnd w:id="897"/>
    <w:bookmarkStart w:name="z918" w:id="898"/>
    <w:p>
      <w:pPr>
        <w:spacing w:after="0"/>
        <w:ind w:left="0"/>
        <w:jc w:val="both"/>
      </w:pPr>
      <w:r>
        <w:rPr>
          <w:rFonts w:ascii="Times New Roman"/>
          <w:b w:val="false"/>
          <w:i w:val="false"/>
          <w:color w:val="000000"/>
          <w:sz w:val="28"/>
        </w:rPr>
        <w:t>
      Ұжымдық жұмыс дағдысын.</w:t>
      </w:r>
    </w:p>
    <w:bookmarkEnd w:id="898"/>
    <w:bookmarkStart w:name="z919" w:id="899"/>
    <w:p>
      <w:pPr>
        <w:spacing w:after="0"/>
        <w:ind w:left="0"/>
        <w:jc w:val="both"/>
      </w:pPr>
      <w:r>
        <w:rPr>
          <w:rFonts w:ascii="Times New Roman"/>
          <w:b w:val="false"/>
          <w:i w:val="false"/>
          <w:color w:val="000000"/>
          <w:sz w:val="28"/>
        </w:rPr>
        <w:t>
      Экстремалды жағдайда шешім қабылдау дағдысын.</w:t>
      </w:r>
    </w:p>
    <w:bookmarkEnd w:id="899"/>
    <w:bookmarkStart w:name="z920" w:id="900"/>
    <w:p>
      <w:pPr>
        <w:spacing w:after="0"/>
        <w:ind w:left="0"/>
        <w:jc w:val="both"/>
      </w:pPr>
      <w:r>
        <w:rPr>
          <w:rFonts w:ascii="Times New Roman"/>
          <w:b w:val="false"/>
          <w:i w:val="false"/>
          <w:color w:val="000000"/>
          <w:sz w:val="28"/>
        </w:rPr>
        <w:t>
      Бейіндік даярлыққа сәйкес дағдыны.</w:t>
      </w:r>
    </w:p>
    <w:bookmarkEnd w:id="900"/>
    <w:bookmarkStart w:name="z921" w:id="901"/>
    <w:p>
      <w:pPr>
        <w:spacing w:after="0"/>
        <w:ind w:left="0"/>
        <w:jc w:val="both"/>
      </w:pPr>
      <w:r>
        <w:rPr>
          <w:rFonts w:ascii="Times New Roman"/>
          <w:b w:val="false"/>
          <w:i w:val="false"/>
          <w:color w:val="000000"/>
          <w:sz w:val="28"/>
        </w:rPr>
        <w:t>
      7. Аттестаттау нысаны:</w:t>
      </w:r>
    </w:p>
    <w:bookmarkEnd w:id="901"/>
    <w:bookmarkStart w:name="z922" w:id="902"/>
    <w:p>
      <w:pPr>
        <w:spacing w:after="0"/>
        <w:ind w:left="0"/>
        <w:jc w:val="both"/>
      </w:pPr>
      <w:r>
        <w:rPr>
          <w:rFonts w:ascii="Times New Roman"/>
          <w:b w:val="false"/>
          <w:i w:val="false"/>
          <w:color w:val="000000"/>
          <w:sz w:val="28"/>
        </w:rPr>
        <w:t>
      Ағымдағы бақылау (жартыжылдық): ауызша сұрау, жазбаша жұмыс, практикалық тапсырмалар.</w:t>
      </w:r>
    </w:p>
    <w:bookmarkEnd w:id="902"/>
    <w:bookmarkStart w:name="z923" w:id="903"/>
    <w:p>
      <w:pPr>
        <w:spacing w:after="0"/>
        <w:ind w:left="0"/>
        <w:jc w:val="both"/>
      </w:pPr>
      <w:r>
        <w:rPr>
          <w:rFonts w:ascii="Times New Roman"/>
          <w:b w:val="false"/>
          <w:i w:val="false"/>
          <w:color w:val="000000"/>
          <w:sz w:val="28"/>
        </w:rPr>
        <w:t>
      Аралық аттестаттау (жылдық): сынақ (бағдарлама бөлімдері бойынша).</w:t>
      </w:r>
    </w:p>
    <w:bookmarkEnd w:id="903"/>
    <w:bookmarkStart w:name="z924" w:id="904"/>
    <w:p>
      <w:pPr>
        <w:spacing w:after="0"/>
        <w:ind w:left="0"/>
        <w:jc w:val="both"/>
      </w:pPr>
      <w:r>
        <w:rPr>
          <w:rFonts w:ascii="Times New Roman"/>
          <w:b w:val="false"/>
          <w:i w:val="false"/>
          <w:color w:val="000000"/>
          <w:sz w:val="28"/>
        </w:rPr>
        <w:t>
      Қорытынды аттестаттау (оқу қорытындысы бойынша): кешенді емтихан (теориялық білім және практикалық дағды), бейіндік даярлық бойынша жобаны қорғау (таңдалған бейінге байланысты).</w:t>
      </w:r>
    </w:p>
    <w:bookmarkEnd w:id="904"/>
    <w:bookmarkStart w:name="z925" w:id="905"/>
    <w:p>
      <w:pPr>
        <w:spacing w:after="0"/>
        <w:ind w:left="0"/>
        <w:jc w:val="both"/>
      </w:pPr>
      <w:r>
        <w:rPr>
          <w:rFonts w:ascii="Times New Roman"/>
          <w:b w:val="false"/>
          <w:i w:val="false"/>
          <w:color w:val="000000"/>
          <w:sz w:val="28"/>
        </w:rPr>
        <w:t>
      8. Оқу-әдістемелік қамтамасыз ету:</w:t>
      </w:r>
    </w:p>
    <w:bookmarkEnd w:id="905"/>
    <w:bookmarkStart w:name="z926" w:id="906"/>
    <w:p>
      <w:pPr>
        <w:spacing w:after="0"/>
        <w:ind w:left="0"/>
        <w:jc w:val="both"/>
      </w:pPr>
      <w:r>
        <w:rPr>
          <w:rFonts w:ascii="Times New Roman"/>
          <w:b w:val="false"/>
          <w:i w:val="false"/>
          <w:color w:val="000000"/>
          <w:sz w:val="28"/>
        </w:rPr>
        <w:t>
      оқулықтар, оқу құралдары, әдістемелік әзірлеме;</w:t>
      </w:r>
    </w:p>
    <w:bookmarkEnd w:id="906"/>
    <w:bookmarkStart w:name="z927" w:id="907"/>
    <w:p>
      <w:pPr>
        <w:spacing w:after="0"/>
        <w:ind w:left="0"/>
        <w:jc w:val="both"/>
      </w:pPr>
      <w:r>
        <w:rPr>
          <w:rFonts w:ascii="Times New Roman"/>
          <w:b w:val="false"/>
          <w:i w:val="false"/>
          <w:color w:val="000000"/>
          <w:sz w:val="28"/>
        </w:rPr>
        <w:t>
      плакат, схема, кесте, нұсқаулықтар;</w:t>
      </w:r>
    </w:p>
    <w:bookmarkEnd w:id="907"/>
    <w:bookmarkStart w:name="z928" w:id="908"/>
    <w:p>
      <w:pPr>
        <w:spacing w:after="0"/>
        <w:ind w:left="0"/>
        <w:jc w:val="both"/>
      </w:pPr>
      <w:r>
        <w:rPr>
          <w:rFonts w:ascii="Times New Roman"/>
          <w:b w:val="false"/>
          <w:i w:val="false"/>
          <w:color w:val="000000"/>
          <w:sz w:val="28"/>
        </w:rPr>
        <w:t>
      бейнематериал, презентация;</w:t>
      </w:r>
    </w:p>
    <w:bookmarkEnd w:id="908"/>
    <w:bookmarkStart w:name="z929" w:id="909"/>
    <w:p>
      <w:pPr>
        <w:spacing w:after="0"/>
        <w:ind w:left="0"/>
        <w:jc w:val="both"/>
      </w:pPr>
      <w:r>
        <w:rPr>
          <w:rFonts w:ascii="Times New Roman"/>
          <w:b w:val="false"/>
          <w:i w:val="false"/>
          <w:color w:val="000000"/>
          <w:sz w:val="28"/>
        </w:rPr>
        <w:t>
      практикалық сабаққа арналған жабдық (қару макеті, қорғаныс құралдары, медициналық керек-жарақ, құбылнама, симулятор және т.б.).</w:t>
      </w:r>
    </w:p>
    <w:bookmarkEnd w:id="909"/>
    <w:bookmarkStart w:name="z930" w:id="910"/>
    <w:p>
      <w:pPr>
        <w:spacing w:after="0"/>
        <w:ind w:left="0"/>
        <w:jc w:val="both"/>
      </w:pPr>
      <w:r>
        <w:rPr>
          <w:rFonts w:ascii="Times New Roman"/>
          <w:b w:val="false"/>
          <w:i w:val="false"/>
          <w:color w:val="000000"/>
          <w:sz w:val="28"/>
        </w:rPr>
        <w:t>
      Ескертпе: бұл бағдарлама базалық дағдылар мен білімді қалыптастыруға бағытталған. ҚР ҚК әскери бөлімдерінің, ҚР басқада әскерлерінің мен әскери құрылымдарының мүмкіндіктері және білікті оқытушылардың болуына байланысты бағдарламаның мазмұны толықтырылып, кеңейтілуі мүмкін. Оқытудың максималды практикалық бағытын және әскери қызметтің нақты жағдайымен байланысын қамтамасыз ету маңызды. Оқушыға қажетті дағдыларды алуға және белгілі бір мамандық бойынша әскери қызметке дайындалуға мүмкіндік беру үшін арнайы даярлыққа ерекше назар аудару керек.</w:t>
      </w:r>
    </w:p>
    <w:bookmarkEnd w:id="9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