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8459" w14:textId="4fb8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21 тамыздағы № 1166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тұрғын үй комиссияларының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 </w:t>
      </w:r>
    </w:p>
    <w:bookmarkStart w:name="z11" w:id="4"/>
    <w:p>
      <w:pPr>
        <w:spacing w:after="0"/>
        <w:ind w:left="0"/>
        <w:jc w:val="both"/>
      </w:pPr>
      <w:r>
        <w:rPr>
          <w:rFonts w:ascii="Times New Roman"/>
          <w:b w:val="false"/>
          <w:i w:val="false"/>
          <w:color w:val="000000"/>
          <w:sz w:val="28"/>
        </w:rPr>
        <w:t>
      "3) ақпараттық жүйеде тұрғынжайды автоматты түрде бөлу болмаған кезде тұрғынжайды бөлу жоғары әскери оқу орындарында оқитын шет мемлекеттердің әскери қызметшілерін қоспағанда, кезектілік тізіміне сәйкес жүргізіледі.";</w:t>
      </w:r>
    </w:p>
    <w:bookmarkEnd w:id="4"/>
    <w:bookmarkStart w:name="z12"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5"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6" w:id="9"/>
    <w:p>
      <w:pPr>
        <w:spacing w:after="0"/>
        <w:ind w:left="0"/>
        <w:jc w:val="both"/>
      </w:pPr>
      <w:r>
        <w:rPr>
          <w:rFonts w:ascii="Times New Roman"/>
          <w:b w:val="false"/>
          <w:i w:val="false"/>
          <w:color w:val="000000"/>
          <w:sz w:val="28"/>
        </w:rPr>
        <w:t>
      3)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0"/>
    <w:bookmarkStart w:name="z18" w:id="1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21 тамыздағы</w:t>
            </w:r>
            <w:r>
              <w:br/>
            </w:r>
            <w:r>
              <w:rPr>
                <w:rFonts w:ascii="Times New Roman"/>
                <w:b w:val="false"/>
                <w:i w:val="false"/>
                <w:color w:val="000000"/>
                <w:sz w:val="20"/>
              </w:rPr>
              <w:t>№ 1166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 үй</w:t>
            </w:r>
            <w:r>
              <w:br/>
            </w:r>
            <w:r>
              <w:rPr>
                <w:rFonts w:ascii="Times New Roman"/>
                <w:b w:val="false"/>
                <w:i w:val="false"/>
                <w:color w:val="000000"/>
                <w:sz w:val="20"/>
              </w:rPr>
              <w:t>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 w:id="12"/>
    <w:p>
      <w:pPr>
        <w:spacing w:after="0"/>
        <w:ind w:left="0"/>
        <w:jc w:val="both"/>
      </w:pPr>
      <w:r>
        <w:rPr>
          <w:rFonts w:ascii="Times New Roman"/>
          <w:b w:val="false"/>
          <w:i w:val="false"/>
          <w:color w:val="000000"/>
          <w:sz w:val="28"/>
        </w:rPr>
        <w:t xml:space="preserve">
      Нысан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ҚК ____ гарнизонының</w:t>
            </w:r>
            <w:r>
              <w:br/>
            </w:r>
            <w:r>
              <w:rPr>
                <w:rFonts w:ascii="Times New Roman"/>
                <w:b w:val="false"/>
                <w:i w:val="false"/>
                <w:color w:val="000000"/>
                <w:sz w:val="20"/>
              </w:rPr>
              <w:t>бастығы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қолтаңбасы, тегі</w:t>
            </w:r>
            <w:r>
              <w:br/>
            </w:r>
            <w:r>
              <w:rPr>
                <w:rFonts w:ascii="Times New Roman"/>
                <w:b w:val="false"/>
                <w:i w:val="false"/>
                <w:color w:val="000000"/>
                <w:sz w:val="20"/>
              </w:rPr>
              <w:t>және инициалы)</w:t>
            </w:r>
          </w:p>
        </w:tc>
      </w:tr>
    </w:tbl>
    <w:bookmarkStart w:name="z27" w:id="13"/>
    <w:p>
      <w:pPr>
        <w:spacing w:after="0"/>
        <w:ind w:left="0"/>
        <w:jc w:val="left"/>
      </w:pPr>
      <w:r>
        <w:rPr>
          <w:rFonts w:ascii="Times New Roman"/>
          <w:b/>
          <w:i w:val="false"/>
          <w:color w:val="000000"/>
        </w:rPr>
        <w:t xml:space="preserve"> ________________ гарнизоны тұрғын үй комиссиясы отырысының (атауы)</w:t>
      </w:r>
    </w:p>
    <w:bookmarkEnd w:id="13"/>
    <w:bookmarkStart w:name="z28" w:id="14"/>
    <w:p>
      <w:pPr>
        <w:spacing w:after="0"/>
        <w:ind w:left="0"/>
        <w:jc w:val="left"/>
      </w:pPr>
      <w:r>
        <w:rPr>
          <w:rFonts w:ascii="Times New Roman"/>
          <w:b/>
          <w:i w:val="false"/>
          <w:color w:val="000000"/>
        </w:rPr>
        <w:t xml:space="preserve"> №_____ ХАТТАМАСЫ </w:t>
      </w:r>
    </w:p>
    <w:bookmarkEnd w:id="14"/>
    <w:bookmarkStart w:name="z29" w:id="15"/>
    <w:p>
      <w:pPr>
        <w:spacing w:after="0"/>
        <w:ind w:left="0"/>
        <w:jc w:val="both"/>
      </w:pPr>
      <w:r>
        <w:rPr>
          <w:rFonts w:ascii="Times New Roman"/>
          <w:b w:val="false"/>
          <w:i w:val="false"/>
          <w:color w:val="000000"/>
          <w:sz w:val="28"/>
        </w:rPr>
        <w:t>
      20__ жылғы "___" _________                                        _______________ қ</w:t>
      </w:r>
    </w:p>
    <w:bookmarkEnd w:id="15"/>
    <w:bookmarkStart w:name="z30" w:id="16"/>
    <w:p>
      <w:pPr>
        <w:spacing w:after="0"/>
        <w:ind w:left="0"/>
        <w:jc w:val="both"/>
      </w:pPr>
      <w:r>
        <w:rPr>
          <w:rFonts w:ascii="Times New Roman"/>
          <w:b w:val="false"/>
          <w:i w:val="false"/>
          <w:color w:val="000000"/>
          <w:sz w:val="28"/>
        </w:rPr>
        <w:t>
      (күні, айы, жылы)                                                                     (қала атауы)</w:t>
      </w:r>
    </w:p>
    <w:bookmarkEnd w:id="16"/>
    <w:bookmarkStart w:name="z31" w:id="17"/>
    <w:p>
      <w:pPr>
        <w:spacing w:after="0"/>
        <w:ind w:left="0"/>
        <w:jc w:val="both"/>
      </w:pPr>
      <w:r>
        <w:rPr>
          <w:rFonts w:ascii="Times New Roman"/>
          <w:b w:val="false"/>
          <w:i w:val="false"/>
          <w:color w:val="000000"/>
          <w:sz w:val="28"/>
        </w:rPr>
        <w:t>
      ___________гарнизонының тұрғын үй комиссиясы _______________гарнизоны</w:t>
      </w:r>
    </w:p>
    <w:bookmarkEnd w:id="17"/>
    <w:bookmarkStart w:name="z32" w:id="18"/>
    <w:p>
      <w:pPr>
        <w:spacing w:after="0"/>
        <w:ind w:left="0"/>
        <w:jc w:val="both"/>
      </w:pPr>
      <w:r>
        <w:rPr>
          <w:rFonts w:ascii="Times New Roman"/>
          <w:b w:val="false"/>
          <w:i w:val="false"/>
          <w:color w:val="000000"/>
          <w:sz w:val="28"/>
        </w:rPr>
        <w:t>
            (атауы)                                                                              (атауы)</w:t>
      </w:r>
    </w:p>
    <w:bookmarkEnd w:id="18"/>
    <w:bookmarkStart w:name="z33" w:id="19"/>
    <w:p>
      <w:pPr>
        <w:spacing w:after="0"/>
        <w:ind w:left="0"/>
        <w:jc w:val="both"/>
      </w:pPr>
      <w:r>
        <w:rPr>
          <w:rFonts w:ascii="Times New Roman"/>
          <w:b w:val="false"/>
          <w:i w:val="false"/>
          <w:color w:val="000000"/>
          <w:sz w:val="28"/>
        </w:rPr>
        <w:t>
      бастығының 20_ жылғы "_" ________ № ___ бұйрығына сәйкес мынадай құрамда:</w:t>
      </w:r>
    </w:p>
    <w:bookmarkEnd w:id="19"/>
    <w:bookmarkStart w:name="z34" w:id="20"/>
    <w:p>
      <w:pPr>
        <w:spacing w:after="0"/>
        <w:ind w:left="0"/>
        <w:jc w:val="both"/>
      </w:pPr>
      <w:r>
        <w:rPr>
          <w:rFonts w:ascii="Times New Roman"/>
          <w:b w:val="false"/>
          <w:i w:val="false"/>
          <w:color w:val="000000"/>
          <w:sz w:val="28"/>
        </w:rPr>
        <w:t>
      (күні, айы, жылы) (бұйрықтың нөмірі)</w:t>
      </w:r>
    </w:p>
    <w:bookmarkEnd w:id="20"/>
    <w:bookmarkStart w:name="z35" w:id="21"/>
    <w:p>
      <w:pPr>
        <w:spacing w:after="0"/>
        <w:ind w:left="0"/>
        <w:jc w:val="both"/>
      </w:pPr>
      <w:r>
        <w:rPr>
          <w:rFonts w:ascii="Times New Roman"/>
          <w:b w:val="false"/>
          <w:i w:val="false"/>
          <w:color w:val="000000"/>
          <w:sz w:val="28"/>
        </w:rPr>
        <w:t>
      1)______________ гарнизоны тұрғын үй комиссиясының төрағасы – _____</w:t>
      </w:r>
    </w:p>
    <w:bookmarkEnd w:id="21"/>
    <w:bookmarkStart w:name="z36" w:id="22"/>
    <w:p>
      <w:pPr>
        <w:spacing w:after="0"/>
        <w:ind w:left="0"/>
        <w:jc w:val="both"/>
      </w:pPr>
      <w:r>
        <w:rPr>
          <w:rFonts w:ascii="Times New Roman"/>
          <w:b w:val="false"/>
          <w:i w:val="false"/>
          <w:color w:val="000000"/>
          <w:sz w:val="28"/>
        </w:rPr>
        <w:t>
      (атауы)</w:t>
      </w:r>
    </w:p>
    <w:bookmarkEnd w:id="22"/>
    <w:bookmarkStart w:name="z37" w:id="23"/>
    <w:p>
      <w:pPr>
        <w:spacing w:after="0"/>
        <w:ind w:left="0"/>
        <w:jc w:val="both"/>
      </w:pPr>
      <w:r>
        <w:rPr>
          <w:rFonts w:ascii="Times New Roman"/>
          <w:b w:val="false"/>
          <w:i w:val="false"/>
          <w:color w:val="000000"/>
          <w:sz w:val="28"/>
        </w:rPr>
        <w:t>
      ______________________________________</w:t>
      </w:r>
    </w:p>
    <w:bookmarkEnd w:id="23"/>
    <w:bookmarkStart w:name="z38" w:id="24"/>
    <w:p>
      <w:pPr>
        <w:spacing w:after="0"/>
        <w:ind w:left="0"/>
        <w:jc w:val="both"/>
      </w:pPr>
      <w:r>
        <w:rPr>
          <w:rFonts w:ascii="Times New Roman"/>
          <w:b w:val="false"/>
          <w:i w:val="false"/>
          <w:color w:val="000000"/>
          <w:sz w:val="28"/>
        </w:rPr>
        <w:t>
      (әскери атағы, тегі және инициалы) _______ гарнизоны бастығының тәрбие және</w:t>
      </w:r>
    </w:p>
    <w:bookmarkEnd w:id="24"/>
    <w:bookmarkStart w:name="z39" w:id="25"/>
    <w:p>
      <w:pPr>
        <w:spacing w:after="0"/>
        <w:ind w:left="0"/>
        <w:jc w:val="both"/>
      </w:pPr>
      <w:r>
        <w:rPr>
          <w:rFonts w:ascii="Times New Roman"/>
          <w:b w:val="false"/>
          <w:i w:val="false"/>
          <w:color w:val="000000"/>
          <w:sz w:val="28"/>
        </w:rPr>
        <w:t>
      әлеуметтік-құқықтық (атауы) жұмыс жөніндегі орынбасары;</w:t>
      </w:r>
    </w:p>
    <w:bookmarkEnd w:id="25"/>
    <w:bookmarkStart w:name="z40" w:id="26"/>
    <w:p>
      <w:pPr>
        <w:spacing w:after="0"/>
        <w:ind w:left="0"/>
        <w:jc w:val="both"/>
      </w:pPr>
      <w:r>
        <w:rPr>
          <w:rFonts w:ascii="Times New Roman"/>
          <w:b w:val="false"/>
          <w:i w:val="false"/>
          <w:color w:val="000000"/>
          <w:sz w:val="28"/>
        </w:rPr>
        <w:t>
      2) ____________ гарнизоны тұрғын үй комиссиясы төрағасының орынбасары –</w:t>
      </w:r>
    </w:p>
    <w:bookmarkEnd w:id="26"/>
    <w:bookmarkStart w:name="z41" w:id="27"/>
    <w:p>
      <w:pPr>
        <w:spacing w:after="0"/>
        <w:ind w:left="0"/>
        <w:jc w:val="both"/>
      </w:pPr>
      <w:r>
        <w:rPr>
          <w:rFonts w:ascii="Times New Roman"/>
          <w:b w:val="false"/>
          <w:i w:val="false"/>
          <w:color w:val="000000"/>
          <w:sz w:val="28"/>
        </w:rPr>
        <w:t>
              (атауы)</w:t>
      </w:r>
    </w:p>
    <w:bookmarkEnd w:id="27"/>
    <w:bookmarkStart w:name="z42" w:id="28"/>
    <w:p>
      <w:pPr>
        <w:spacing w:after="0"/>
        <w:ind w:left="0"/>
        <w:jc w:val="both"/>
      </w:pPr>
      <w:r>
        <w:rPr>
          <w:rFonts w:ascii="Times New Roman"/>
          <w:b w:val="false"/>
          <w:i w:val="false"/>
          <w:color w:val="000000"/>
          <w:sz w:val="28"/>
        </w:rPr>
        <w:t>
      ____________________, __________________________________</w:t>
      </w:r>
    </w:p>
    <w:bookmarkEnd w:id="28"/>
    <w:bookmarkStart w:name="z43" w:id="29"/>
    <w:p>
      <w:pPr>
        <w:spacing w:after="0"/>
        <w:ind w:left="0"/>
        <w:jc w:val="both"/>
      </w:pPr>
      <w:r>
        <w:rPr>
          <w:rFonts w:ascii="Times New Roman"/>
          <w:b w:val="false"/>
          <w:i w:val="false"/>
          <w:color w:val="000000"/>
          <w:sz w:val="28"/>
        </w:rPr>
        <w:t>
                  (атауы)                        (әскери атағы, тегі және инициалы)</w:t>
      </w:r>
    </w:p>
    <w:bookmarkEnd w:id="29"/>
    <w:bookmarkStart w:name="z44" w:id="30"/>
    <w:p>
      <w:pPr>
        <w:spacing w:after="0"/>
        <w:ind w:left="0"/>
        <w:jc w:val="both"/>
      </w:pPr>
      <w:r>
        <w:rPr>
          <w:rFonts w:ascii="Times New Roman"/>
          <w:b w:val="false"/>
          <w:i w:val="false"/>
          <w:color w:val="000000"/>
          <w:sz w:val="28"/>
        </w:rPr>
        <w:t>
      Қазақстан Республикасы Қорғаныс министрлігі аудандық пайдалану бөлімінің бастығы;</w:t>
      </w:r>
    </w:p>
    <w:bookmarkEnd w:id="30"/>
    <w:bookmarkStart w:name="z45" w:id="31"/>
    <w:p>
      <w:pPr>
        <w:spacing w:after="0"/>
        <w:ind w:left="0"/>
        <w:jc w:val="both"/>
      </w:pPr>
      <w:r>
        <w:rPr>
          <w:rFonts w:ascii="Times New Roman"/>
          <w:b w:val="false"/>
          <w:i w:val="false"/>
          <w:color w:val="000000"/>
          <w:sz w:val="28"/>
        </w:rPr>
        <w:t>
      тұрғын үй комиссиясының мүшелері:</w:t>
      </w:r>
    </w:p>
    <w:bookmarkEnd w:id="31"/>
    <w:bookmarkStart w:name="z46" w:id="32"/>
    <w:p>
      <w:pPr>
        <w:spacing w:after="0"/>
        <w:ind w:left="0"/>
        <w:jc w:val="both"/>
      </w:pPr>
      <w:r>
        <w:rPr>
          <w:rFonts w:ascii="Times New Roman"/>
          <w:b w:val="false"/>
          <w:i w:val="false"/>
          <w:color w:val="000000"/>
          <w:sz w:val="28"/>
        </w:rPr>
        <w:t>
      3)___________________, _____________ гарнизоны бастығының құқықтық</w:t>
      </w:r>
    </w:p>
    <w:bookmarkEnd w:id="32"/>
    <w:bookmarkStart w:name="z47" w:id="33"/>
    <w:p>
      <w:pPr>
        <w:spacing w:after="0"/>
        <w:ind w:left="0"/>
        <w:jc w:val="both"/>
      </w:pPr>
      <w:r>
        <w:rPr>
          <w:rFonts w:ascii="Times New Roman"/>
          <w:b w:val="false"/>
          <w:i w:val="false"/>
          <w:color w:val="000000"/>
          <w:sz w:val="28"/>
        </w:rPr>
        <w:t>
      (әскери атағы, тегі және инициалы) (атауы) жұмыс жөніндегі көмекшісі;</w:t>
      </w:r>
    </w:p>
    <w:bookmarkEnd w:id="33"/>
    <w:bookmarkStart w:name="z48" w:id="34"/>
    <w:p>
      <w:pPr>
        <w:spacing w:after="0"/>
        <w:ind w:left="0"/>
        <w:jc w:val="both"/>
      </w:pPr>
      <w:r>
        <w:rPr>
          <w:rFonts w:ascii="Times New Roman"/>
          <w:b w:val="false"/>
          <w:i w:val="false"/>
          <w:color w:val="000000"/>
          <w:sz w:val="28"/>
        </w:rPr>
        <w:t>
      4) ______________________________, _____________ әскери бөлімінің</w:t>
      </w:r>
    </w:p>
    <w:bookmarkEnd w:id="34"/>
    <w:bookmarkStart w:name="z49" w:id="35"/>
    <w:p>
      <w:pPr>
        <w:spacing w:after="0"/>
        <w:ind w:left="0"/>
        <w:jc w:val="both"/>
      </w:pPr>
      <w:r>
        <w:rPr>
          <w:rFonts w:ascii="Times New Roman"/>
          <w:b w:val="false"/>
          <w:i w:val="false"/>
          <w:color w:val="000000"/>
          <w:sz w:val="28"/>
        </w:rPr>
        <w:t>
      (әскери атағы, тегі және инициалдары) (атауы)</w:t>
      </w:r>
    </w:p>
    <w:bookmarkEnd w:id="35"/>
    <w:bookmarkStart w:name="z50" w:id="36"/>
    <w:p>
      <w:pPr>
        <w:spacing w:after="0"/>
        <w:ind w:left="0"/>
        <w:jc w:val="both"/>
      </w:pPr>
      <w:r>
        <w:rPr>
          <w:rFonts w:ascii="Times New Roman"/>
          <w:b w:val="false"/>
          <w:i w:val="false"/>
          <w:color w:val="000000"/>
          <w:sz w:val="28"/>
        </w:rPr>
        <w:t>
      командирі;</w:t>
      </w:r>
    </w:p>
    <w:bookmarkEnd w:id="36"/>
    <w:bookmarkStart w:name="z51" w:id="37"/>
    <w:p>
      <w:pPr>
        <w:spacing w:after="0"/>
        <w:ind w:left="0"/>
        <w:jc w:val="both"/>
      </w:pPr>
      <w:r>
        <w:rPr>
          <w:rFonts w:ascii="Times New Roman"/>
          <w:b w:val="false"/>
          <w:i w:val="false"/>
          <w:color w:val="000000"/>
          <w:sz w:val="28"/>
        </w:rPr>
        <w:t>
      5) __________, ____________гарнизоны әскери полиция жасағының сыбайлас</w:t>
      </w:r>
    </w:p>
    <w:bookmarkEnd w:id="37"/>
    <w:bookmarkStart w:name="z52" w:id="38"/>
    <w:p>
      <w:pPr>
        <w:spacing w:after="0"/>
        <w:ind w:left="0"/>
        <w:jc w:val="both"/>
      </w:pPr>
      <w:r>
        <w:rPr>
          <w:rFonts w:ascii="Times New Roman"/>
          <w:b w:val="false"/>
          <w:i w:val="false"/>
          <w:color w:val="000000"/>
          <w:sz w:val="28"/>
        </w:rPr>
        <w:t>
      (әскери атағы, тегі және инициалы) (атауы)</w:t>
      </w:r>
    </w:p>
    <w:bookmarkEnd w:id="38"/>
    <w:bookmarkStart w:name="z53" w:id="39"/>
    <w:p>
      <w:pPr>
        <w:spacing w:after="0"/>
        <w:ind w:left="0"/>
        <w:jc w:val="both"/>
      </w:pPr>
      <w:r>
        <w:rPr>
          <w:rFonts w:ascii="Times New Roman"/>
          <w:b w:val="false"/>
          <w:i w:val="false"/>
          <w:color w:val="000000"/>
          <w:sz w:val="28"/>
        </w:rPr>
        <w:t>
      жемқорлыққа қарсы іс-қимыл жөніндегі офицері;</w:t>
      </w:r>
    </w:p>
    <w:bookmarkEnd w:id="39"/>
    <w:bookmarkStart w:name="z54" w:id="40"/>
    <w:p>
      <w:pPr>
        <w:spacing w:after="0"/>
        <w:ind w:left="0"/>
        <w:jc w:val="both"/>
      </w:pPr>
      <w:r>
        <w:rPr>
          <w:rFonts w:ascii="Times New Roman"/>
          <w:b w:val="false"/>
          <w:i w:val="false"/>
          <w:color w:val="000000"/>
          <w:sz w:val="28"/>
        </w:rPr>
        <w:t>
      6) ___________________________________, ___________________ қаржы</w:t>
      </w:r>
    </w:p>
    <w:bookmarkEnd w:id="40"/>
    <w:bookmarkStart w:name="z55" w:id="41"/>
    <w:p>
      <w:pPr>
        <w:spacing w:after="0"/>
        <w:ind w:left="0"/>
        <w:jc w:val="both"/>
      </w:pPr>
      <w:r>
        <w:rPr>
          <w:rFonts w:ascii="Times New Roman"/>
          <w:b w:val="false"/>
          <w:i w:val="false"/>
          <w:color w:val="000000"/>
          <w:sz w:val="28"/>
        </w:rPr>
        <w:t>
          (әскери атағы, тегі және инициалы) (атауы)</w:t>
      </w:r>
    </w:p>
    <w:bookmarkEnd w:id="41"/>
    <w:bookmarkStart w:name="z56" w:id="42"/>
    <w:p>
      <w:pPr>
        <w:spacing w:after="0"/>
        <w:ind w:left="0"/>
        <w:jc w:val="both"/>
      </w:pPr>
      <w:r>
        <w:rPr>
          <w:rFonts w:ascii="Times New Roman"/>
          <w:b w:val="false"/>
          <w:i w:val="false"/>
          <w:color w:val="000000"/>
          <w:sz w:val="28"/>
        </w:rPr>
        <w:t>
      қызметінің бастығы;</w:t>
      </w:r>
    </w:p>
    <w:bookmarkEnd w:id="42"/>
    <w:bookmarkStart w:name="z57" w:id="43"/>
    <w:p>
      <w:pPr>
        <w:spacing w:after="0"/>
        <w:ind w:left="0"/>
        <w:jc w:val="both"/>
      </w:pPr>
      <w:r>
        <w:rPr>
          <w:rFonts w:ascii="Times New Roman"/>
          <w:b w:val="false"/>
          <w:i w:val="false"/>
          <w:color w:val="000000"/>
          <w:sz w:val="28"/>
        </w:rPr>
        <w:t>
      7) __________________________________, ______________________ кадр</w:t>
      </w:r>
    </w:p>
    <w:bookmarkEnd w:id="43"/>
    <w:bookmarkStart w:name="z58" w:id="44"/>
    <w:p>
      <w:pPr>
        <w:spacing w:after="0"/>
        <w:ind w:left="0"/>
        <w:jc w:val="both"/>
      </w:pPr>
      <w:r>
        <w:rPr>
          <w:rFonts w:ascii="Times New Roman"/>
          <w:b w:val="false"/>
          <w:i w:val="false"/>
          <w:color w:val="000000"/>
          <w:sz w:val="28"/>
        </w:rPr>
        <w:t>
      (әскери атағы, тегі және инициалы) (атауы)</w:t>
      </w:r>
    </w:p>
    <w:bookmarkEnd w:id="44"/>
    <w:bookmarkStart w:name="z59" w:id="45"/>
    <w:p>
      <w:pPr>
        <w:spacing w:after="0"/>
        <w:ind w:left="0"/>
        <w:jc w:val="both"/>
      </w:pPr>
      <w:r>
        <w:rPr>
          <w:rFonts w:ascii="Times New Roman"/>
          <w:b w:val="false"/>
          <w:i w:val="false"/>
          <w:color w:val="000000"/>
          <w:sz w:val="28"/>
        </w:rPr>
        <w:t>
      қызметінің бастығы;</w:t>
      </w:r>
    </w:p>
    <w:bookmarkEnd w:id="45"/>
    <w:bookmarkStart w:name="z60" w:id="46"/>
    <w:p>
      <w:pPr>
        <w:spacing w:after="0"/>
        <w:ind w:left="0"/>
        <w:jc w:val="both"/>
      </w:pPr>
      <w:r>
        <w:rPr>
          <w:rFonts w:ascii="Times New Roman"/>
          <w:b w:val="false"/>
          <w:i w:val="false"/>
          <w:color w:val="000000"/>
          <w:sz w:val="28"/>
        </w:rPr>
        <w:t>
      _________________ гарнизоны тұрғын үй комиссиясының хатшысы –</w:t>
      </w:r>
    </w:p>
    <w:bookmarkEnd w:id="46"/>
    <w:bookmarkStart w:name="z61" w:id="47"/>
    <w:p>
      <w:pPr>
        <w:spacing w:after="0"/>
        <w:ind w:left="0"/>
        <w:jc w:val="both"/>
      </w:pPr>
      <w:r>
        <w:rPr>
          <w:rFonts w:ascii="Times New Roman"/>
          <w:b w:val="false"/>
          <w:i w:val="false"/>
          <w:color w:val="000000"/>
          <w:sz w:val="28"/>
        </w:rPr>
        <w:t>
      (атауы)</w:t>
      </w:r>
    </w:p>
    <w:bookmarkEnd w:id="47"/>
    <w:bookmarkStart w:name="z62" w:id="48"/>
    <w:p>
      <w:pPr>
        <w:spacing w:after="0"/>
        <w:ind w:left="0"/>
        <w:jc w:val="both"/>
      </w:pPr>
      <w:r>
        <w:rPr>
          <w:rFonts w:ascii="Times New Roman"/>
          <w:b w:val="false"/>
          <w:i w:val="false"/>
          <w:color w:val="000000"/>
          <w:sz w:val="28"/>
        </w:rPr>
        <w:t>
      ___________________________, Қазақстан Республикасы Қорғаныс министрлігі</w:t>
      </w:r>
    </w:p>
    <w:bookmarkEnd w:id="48"/>
    <w:bookmarkStart w:name="z63" w:id="49"/>
    <w:p>
      <w:pPr>
        <w:spacing w:after="0"/>
        <w:ind w:left="0"/>
        <w:jc w:val="both"/>
      </w:pPr>
      <w:r>
        <w:rPr>
          <w:rFonts w:ascii="Times New Roman"/>
          <w:b w:val="false"/>
          <w:i w:val="false"/>
          <w:color w:val="000000"/>
          <w:sz w:val="28"/>
        </w:rPr>
        <w:t>
      (әскери атағы, тегі және инициалы)</w:t>
      </w:r>
    </w:p>
    <w:bookmarkEnd w:id="49"/>
    <w:bookmarkStart w:name="z64" w:id="50"/>
    <w:p>
      <w:pPr>
        <w:spacing w:after="0"/>
        <w:ind w:left="0"/>
        <w:jc w:val="both"/>
      </w:pPr>
      <w:r>
        <w:rPr>
          <w:rFonts w:ascii="Times New Roman"/>
          <w:b w:val="false"/>
          <w:i w:val="false"/>
          <w:color w:val="000000"/>
          <w:sz w:val="28"/>
        </w:rPr>
        <w:t>
      ______________ аудандық пайдалану бөлімі тұрғын үй бөлімі (бөлімшесі).</w:t>
      </w:r>
    </w:p>
    <w:bookmarkEnd w:id="50"/>
    <w:bookmarkStart w:name="z65" w:id="51"/>
    <w:p>
      <w:pPr>
        <w:spacing w:after="0"/>
        <w:ind w:left="0"/>
        <w:jc w:val="both"/>
      </w:pPr>
      <w:r>
        <w:rPr>
          <w:rFonts w:ascii="Times New Roman"/>
          <w:b w:val="false"/>
          <w:i w:val="false"/>
          <w:color w:val="000000"/>
          <w:sz w:val="28"/>
        </w:rPr>
        <w:t>
      (атауы)</w:t>
      </w:r>
    </w:p>
    <w:bookmarkEnd w:id="51"/>
    <w:bookmarkStart w:name="z66" w:id="52"/>
    <w:p>
      <w:pPr>
        <w:spacing w:after="0"/>
        <w:ind w:left="0"/>
        <w:jc w:val="both"/>
      </w:pPr>
      <w:r>
        <w:rPr>
          <w:rFonts w:ascii="Times New Roman"/>
          <w:b w:val="false"/>
          <w:i w:val="false"/>
          <w:color w:val="000000"/>
          <w:sz w:val="28"/>
        </w:rPr>
        <w:t>
      Мынадай күн тәртібімен тұрғын үй комиссиясының отырысын өткізді:</w:t>
      </w:r>
    </w:p>
    <w:bookmarkEnd w:id="52"/>
    <w:bookmarkStart w:name="z67" w:id="53"/>
    <w:p>
      <w:pPr>
        <w:spacing w:after="0"/>
        <w:ind w:left="0"/>
        <w:jc w:val="both"/>
      </w:pPr>
      <w:r>
        <w:rPr>
          <w:rFonts w:ascii="Times New Roman"/>
          <w:b w:val="false"/>
          <w:i w:val="false"/>
          <w:color w:val="000000"/>
          <w:sz w:val="28"/>
        </w:rPr>
        <w:t>
      1) тұрғынжайға мұқтаж адамдардың кезектілік тізіміне сәйкес _______________</w:t>
      </w:r>
    </w:p>
    <w:bookmarkEnd w:id="53"/>
    <w:bookmarkStart w:name="z68" w:id="54"/>
    <w:p>
      <w:pPr>
        <w:spacing w:after="0"/>
        <w:ind w:left="0"/>
        <w:jc w:val="both"/>
      </w:pPr>
      <w:r>
        <w:rPr>
          <w:rFonts w:ascii="Times New Roman"/>
          <w:b w:val="false"/>
          <w:i w:val="false"/>
          <w:color w:val="000000"/>
          <w:sz w:val="28"/>
        </w:rPr>
        <w:t>
                                                                                                                            (атауы)</w:t>
      </w:r>
    </w:p>
    <w:bookmarkEnd w:id="54"/>
    <w:bookmarkStart w:name="z69" w:id="55"/>
    <w:p>
      <w:pPr>
        <w:spacing w:after="0"/>
        <w:ind w:left="0"/>
        <w:jc w:val="both"/>
      </w:pPr>
      <w:r>
        <w:rPr>
          <w:rFonts w:ascii="Times New Roman"/>
          <w:b w:val="false"/>
          <w:i w:val="false"/>
          <w:color w:val="000000"/>
          <w:sz w:val="28"/>
        </w:rPr>
        <w:t>
      гарнизонының тұрғын үй қорын бөлу;</w:t>
      </w:r>
    </w:p>
    <w:bookmarkEnd w:id="55"/>
    <w:bookmarkStart w:name="z70" w:id="56"/>
    <w:p>
      <w:pPr>
        <w:spacing w:after="0"/>
        <w:ind w:left="0"/>
        <w:jc w:val="both"/>
      </w:pPr>
      <w:r>
        <w:rPr>
          <w:rFonts w:ascii="Times New Roman"/>
          <w:b w:val="false"/>
          <w:i w:val="false"/>
          <w:color w:val="000000"/>
          <w:sz w:val="28"/>
        </w:rPr>
        <w:t>
      Тұрғын үй комиссиясы тұрғынжайға мұқтаж адамдардың кезектілік тізімін қарап, шешім қабылдады: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Р /с</w:t>
            </w:r>
          </w:p>
          <w:bookmarkEnd w:id="5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8"/>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bookmarkEnd w:id="58"/>
    <w:bookmarkStart w:name="z73" w:id="59"/>
    <w:p>
      <w:pPr>
        <w:spacing w:after="0"/>
        <w:ind w:left="0"/>
        <w:jc w:val="both"/>
      </w:pPr>
      <w:r>
        <w:rPr>
          <w:rFonts w:ascii="Times New Roman"/>
          <w:b w:val="false"/>
          <w:i w:val="false"/>
          <w:color w:val="000000"/>
          <w:sz w:val="28"/>
        </w:rPr>
        <w:t>
      Ерекше пікір: ___________________________________________________________</w:t>
      </w:r>
    </w:p>
    <w:bookmarkEnd w:id="59"/>
    <w:bookmarkStart w:name="z74" w:id="60"/>
    <w:p>
      <w:pPr>
        <w:spacing w:after="0"/>
        <w:ind w:left="0"/>
        <w:jc w:val="both"/>
      </w:pPr>
      <w:r>
        <w:rPr>
          <w:rFonts w:ascii="Times New Roman"/>
          <w:b w:val="false"/>
          <w:i w:val="false"/>
          <w:color w:val="000000"/>
          <w:sz w:val="28"/>
        </w:rPr>
        <w:t>
                                                                    (болған жағдайда)</w:t>
      </w:r>
    </w:p>
    <w:bookmarkEnd w:id="60"/>
    <w:bookmarkStart w:name="z75" w:id="61"/>
    <w:p>
      <w:pPr>
        <w:spacing w:after="0"/>
        <w:ind w:left="0"/>
        <w:jc w:val="both"/>
      </w:pPr>
      <w:r>
        <w:rPr>
          <w:rFonts w:ascii="Times New Roman"/>
          <w:b w:val="false"/>
          <w:i w:val="false"/>
          <w:color w:val="000000"/>
          <w:sz w:val="28"/>
        </w:rPr>
        <w:t>
      "Қарсы емес" _____, "Қарсы" _____ дауыс берді.</w:t>
      </w:r>
    </w:p>
    <w:bookmarkEnd w:id="61"/>
    <w:bookmarkStart w:name="z76" w:id="62"/>
    <w:p>
      <w:pPr>
        <w:spacing w:after="0"/>
        <w:ind w:left="0"/>
        <w:jc w:val="both"/>
      </w:pPr>
      <w:r>
        <w:rPr>
          <w:rFonts w:ascii="Times New Roman"/>
          <w:b w:val="false"/>
          <w:i w:val="false"/>
          <w:color w:val="000000"/>
          <w:sz w:val="28"/>
        </w:rPr>
        <w:t>
      "Қарсы емес" _____, "Қарсы" _____ дауыс берді.</w:t>
      </w:r>
    </w:p>
    <w:bookmarkEnd w:id="62"/>
    <w:bookmarkStart w:name="z77" w:id="63"/>
    <w:p>
      <w:pPr>
        <w:spacing w:after="0"/>
        <w:ind w:left="0"/>
        <w:jc w:val="both"/>
      </w:pPr>
      <w:r>
        <w:rPr>
          <w:rFonts w:ascii="Times New Roman"/>
          <w:b w:val="false"/>
          <w:i w:val="false"/>
          <w:color w:val="000000"/>
          <w:sz w:val="28"/>
        </w:rPr>
        <w:t>
      2)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штаттың қысқаруына байланысты 2018 жылғы 1 қаңтарға дейін әскери қызметтен шығарылған адамдардың ______________гарнизонында қызметтік (атауы)</w:t>
      </w:r>
    </w:p>
    <w:bookmarkEnd w:id="63"/>
    <w:bookmarkStart w:name="z78" w:id="64"/>
    <w:p>
      <w:pPr>
        <w:spacing w:after="0"/>
        <w:ind w:left="0"/>
        <w:jc w:val="both"/>
      </w:pPr>
      <w:r>
        <w:rPr>
          <w:rFonts w:ascii="Times New Roman"/>
          <w:b w:val="false"/>
          <w:i w:val="false"/>
          <w:color w:val="000000"/>
          <w:sz w:val="28"/>
        </w:rPr>
        <w:t>
      тұрғынжайды алмастыруды жүзеге асыру үшін түскен өтініштерін қарау.</w:t>
      </w:r>
    </w:p>
    <w:bookmarkEnd w:id="64"/>
    <w:bookmarkStart w:name="z79" w:id="65"/>
    <w:p>
      <w:pPr>
        <w:spacing w:after="0"/>
        <w:ind w:left="0"/>
        <w:jc w:val="both"/>
      </w:pPr>
      <w:r>
        <w:rPr>
          <w:rFonts w:ascii="Times New Roman"/>
          <w:b w:val="false"/>
          <w:i w:val="false"/>
          <w:color w:val="000000"/>
          <w:sz w:val="28"/>
        </w:rPr>
        <w:t>
      Тұрғын үй комиссиясы көрсетілген санаттағы адамдардың өтініштерін қарап, шешім қабылдады: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тұрғынжайда нақты тұратын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 (бөлме саны, жалпы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6"/>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bookmarkEnd w:id="66"/>
    <w:bookmarkStart w:name="z81" w:id="67"/>
    <w:p>
      <w:pPr>
        <w:spacing w:after="0"/>
        <w:ind w:left="0"/>
        <w:jc w:val="both"/>
      </w:pPr>
      <w:r>
        <w:rPr>
          <w:rFonts w:ascii="Times New Roman"/>
          <w:b w:val="false"/>
          <w:i w:val="false"/>
          <w:color w:val="000000"/>
          <w:sz w:val="28"/>
        </w:rPr>
        <w:t>
      Ерекше пікір: _________________________________________________________</w:t>
      </w:r>
    </w:p>
    <w:bookmarkEnd w:id="67"/>
    <w:bookmarkStart w:name="z82" w:id="68"/>
    <w:p>
      <w:pPr>
        <w:spacing w:after="0"/>
        <w:ind w:left="0"/>
        <w:jc w:val="both"/>
      </w:pPr>
      <w:r>
        <w:rPr>
          <w:rFonts w:ascii="Times New Roman"/>
          <w:b w:val="false"/>
          <w:i w:val="false"/>
          <w:color w:val="000000"/>
          <w:sz w:val="28"/>
        </w:rPr>
        <w:t>
                                                                      (болған жағдайда)</w:t>
      </w:r>
    </w:p>
    <w:bookmarkEnd w:id="68"/>
    <w:bookmarkStart w:name="z83" w:id="69"/>
    <w:p>
      <w:pPr>
        <w:spacing w:after="0"/>
        <w:ind w:left="0"/>
        <w:jc w:val="both"/>
      </w:pPr>
      <w:r>
        <w:rPr>
          <w:rFonts w:ascii="Times New Roman"/>
          <w:b w:val="false"/>
          <w:i w:val="false"/>
          <w:color w:val="000000"/>
          <w:sz w:val="28"/>
        </w:rPr>
        <w:t>
      "Қарсы емес" _____, "Қарсы" _____ дауыс берді</w:t>
      </w:r>
    </w:p>
    <w:bookmarkEnd w:id="69"/>
    <w:bookmarkStart w:name="z84" w:id="70"/>
    <w:p>
      <w:pPr>
        <w:spacing w:after="0"/>
        <w:ind w:left="0"/>
        <w:jc w:val="both"/>
      </w:pPr>
      <w:r>
        <w:rPr>
          <w:rFonts w:ascii="Times New Roman"/>
          <w:b w:val="false"/>
          <w:i w:val="false"/>
          <w:color w:val="000000"/>
          <w:sz w:val="28"/>
        </w:rPr>
        <w:t xml:space="preserve">
      3)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 </w:t>
      </w:r>
    </w:p>
    <w:bookmarkEnd w:id="70"/>
    <w:bookmarkStart w:name="z85" w:id="71"/>
    <w:p>
      <w:pPr>
        <w:spacing w:after="0"/>
        <w:ind w:left="0"/>
        <w:jc w:val="both"/>
      </w:pPr>
      <w:r>
        <w:rPr>
          <w:rFonts w:ascii="Times New Roman"/>
          <w:b w:val="false"/>
          <w:i w:val="false"/>
          <w:color w:val="000000"/>
          <w:sz w:val="28"/>
        </w:rPr>
        <w:t>
      Тұрғын үй комиссиясы көрсетілген санаттағы адамдардың баянаттарын (өтініштерін) қарап, шешім қабылдады: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 саны,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күнтізбелік есептеумен еңбек сіңірген жылдары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2"/>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bookmarkEnd w:id="72"/>
    <w:bookmarkStart w:name="z87" w:id="73"/>
    <w:p>
      <w:pPr>
        <w:spacing w:after="0"/>
        <w:ind w:left="0"/>
        <w:jc w:val="both"/>
      </w:pPr>
      <w:r>
        <w:rPr>
          <w:rFonts w:ascii="Times New Roman"/>
          <w:b w:val="false"/>
          <w:i w:val="false"/>
          <w:color w:val="000000"/>
          <w:sz w:val="28"/>
        </w:rPr>
        <w:t>
      Ерекше пікір: ___________________________________________________________</w:t>
      </w:r>
    </w:p>
    <w:bookmarkEnd w:id="73"/>
    <w:bookmarkStart w:name="z88" w:id="74"/>
    <w:p>
      <w:pPr>
        <w:spacing w:after="0"/>
        <w:ind w:left="0"/>
        <w:jc w:val="both"/>
      </w:pPr>
      <w:r>
        <w:rPr>
          <w:rFonts w:ascii="Times New Roman"/>
          <w:b w:val="false"/>
          <w:i w:val="false"/>
          <w:color w:val="000000"/>
          <w:sz w:val="28"/>
        </w:rPr>
        <w:t>
                                      (бар болса)</w:t>
      </w:r>
    </w:p>
    <w:bookmarkEnd w:id="74"/>
    <w:bookmarkStart w:name="z89" w:id="75"/>
    <w:p>
      <w:pPr>
        <w:spacing w:after="0"/>
        <w:ind w:left="0"/>
        <w:jc w:val="both"/>
      </w:pPr>
      <w:r>
        <w:rPr>
          <w:rFonts w:ascii="Times New Roman"/>
          <w:b w:val="false"/>
          <w:i w:val="false"/>
          <w:color w:val="000000"/>
          <w:sz w:val="28"/>
        </w:rPr>
        <w:t>
      "Қарсы емес" _____, "Қарсы" _____ дауыс берді.</w:t>
      </w:r>
    </w:p>
    <w:bookmarkEnd w:id="75"/>
    <w:bookmarkStart w:name="z90" w:id="76"/>
    <w:p>
      <w:pPr>
        <w:spacing w:after="0"/>
        <w:ind w:left="0"/>
        <w:jc w:val="both"/>
      </w:pPr>
      <w:r>
        <w:rPr>
          <w:rFonts w:ascii="Times New Roman"/>
          <w:b w:val="false"/>
          <w:i w:val="false"/>
          <w:color w:val="000000"/>
          <w:sz w:val="28"/>
        </w:rPr>
        <w:t>
      Тұрғын үй комиссиясының төрағасы:</w:t>
      </w:r>
    </w:p>
    <w:bookmarkEnd w:id="76"/>
    <w:bookmarkStart w:name="z91" w:id="77"/>
    <w:p>
      <w:pPr>
        <w:spacing w:after="0"/>
        <w:ind w:left="0"/>
        <w:jc w:val="both"/>
      </w:pPr>
      <w:r>
        <w:rPr>
          <w:rFonts w:ascii="Times New Roman"/>
          <w:b w:val="false"/>
          <w:i w:val="false"/>
          <w:color w:val="000000"/>
          <w:sz w:val="28"/>
        </w:rPr>
        <w:t>
      әскери атағы қолтаңбасы Т.А.Ә. (бар болса)</w:t>
      </w:r>
    </w:p>
    <w:bookmarkEnd w:id="77"/>
    <w:bookmarkStart w:name="z92" w:id="78"/>
    <w:p>
      <w:pPr>
        <w:spacing w:after="0"/>
        <w:ind w:left="0"/>
        <w:jc w:val="both"/>
      </w:pPr>
      <w:r>
        <w:rPr>
          <w:rFonts w:ascii="Times New Roman"/>
          <w:b w:val="false"/>
          <w:i w:val="false"/>
          <w:color w:val="000000"/>
          <w:sz w:val="28"/>
        </w:rPr>
        <w:t>
      Тұрғын үй комиссиясы төрағасының орынбасары:</w:t>
      </w:r>
    </w:p>
    <w:bookmarkEnd w:id="78"/>
    <w:bookmarkStart w:name="z93" w:id="79"/>
    <w:p>
      <w:pPr>
        <w:spacing w:after="0"/>
        <w:ind w:left="0"/>
        <w:jc w:val="both"/>
      </w:pPr>
      <w:r>
        <w:rPr>
          <w:rFonts w:ascii="Times New Roman"/>
          <w:b w:val="false"/>
          <w:i w:val="false"/>
          <w:color w:val="000000"/>
          <w:sz w:val="28"/>
        </w:rPr>
        <w:t>
      әскери атағы қолтаңбасы Т.А.Ә. (бар болса)</w:t>
      </w:r>
    </w:p>
    <w:bookmarkEnd w:id="79"/>
    <w:bookmarkStart w:name="z94" w:id="80"/>
    <w:p>
      <w:pPr>
        <w:spacing w:after="0"/>
        <w:ind w:left="0"/>
        <w:jc w:val="both"/>
      </w:pPr>
      <w:r>
        <w:rPr>
          <w:rFonts w:ascii="Times New Roman"/>
          <w:b w:val="false"/>
          <w:i w:val="false"/>
          <w:color w:val="000000"/>
          <w:sz w:val="28"/>
        </w:rPr>
        <w:t>
      Комиссия мүшелері:</w:t>
      </w:r>
    </w:p>
    <w:bookmarkEnd w:id="80"/>
    <w:bookmarkStart w:name="z95" w:id="81"/>
    <w:p>
      <w:pPr>
        <w:spacing w:after="0"/>
        <w:ind w:left="0"/>
        <w:jc w:val="both"/>
      </w:pPr>
      <w:r>
        <w:rPr>
          <w:rFonts w:ascii="Times New Roman"/>
          <w:b w:val="false"/>
          <w:i w:val="false"/>
          <w:color w:val="000000"/>
          <w:sz w:val="28"/>
        </w:rPr>
        <w:t>
      әскери атағы қолтаңбасы Т.А.Ә. (бар болса)</w:t>
      </w:r>
    </w:p>
    <w:bookmarkEnd w:id="81"/>
    <w:bookmarkStart w:name="z96" w:id="82"/>
    <w:p>
      <w:pPr>
        <w:spacing w:after="0"/>
        <w:ind w:left="0"/>
        <w:jc w:val="both"/>
      </w:pPr>
      <w:r>
        <w:rPr>
          <w:rFonts w:ascii="Times New Roman"/>
          <w:b w:val="false"/>
          <w:i w:val="false"/>
          <w:color w:val="000000"/>
          <w:sz w:val="28"/>
        </w:rPr>
        <w:t>
      Тұрғын үй комиссиясының хатшысы</w:t>
      </w:r>
    </w:p>
    <w:bookmarkEnd w:id="82"/>
    <w:bookmarkStart w:name="z97" w:id="83"/>
    <w:p>
      <w:pPr>
        <w:spacing w:after="0"/>
        <w:ind w:left="0"/>
        <w:jc w:val="both"/>
      </w:pPr>
      <w:r>
        <w:rPr>
          <w:rFonts w:ascii="Times New Roman"/>
          <w:b w:val="false"/>
          <w:i w:val="false"/>
          <w:color w:val="000000"/>
          <w:sz w:val="28"/>
        </w:rPr>
        <w:t>
      әскери атағы қолтаңбасы Т.А.Ә. (бар болса)</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