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659e" w14:textId="a316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бөлімдері мен мекемелерінің әскери қызметшілерін жеке қорғану құралымен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21 тамыздағы № 1137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70-бабының</w:t>
      </w:r>
      <w:r>
        <w:rPr>
          <w:rFonts w:ascii="Times New Roman"/>
          <w:b w:val="false"/>
          <w:i w:val="false"/>
          <w:color w:val="000000"/>
          <w:sz w:val="28"/>
        </w:rPr>
        <w:t xml:space="preserve"> 3-тармағына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Қазақстан Республикасы Қарулы Күштері әскери бөлімдері мен мекемелерінің әскери қызметшілерін жеке қорғану құралымен қамтамасыз етудің заттай нормалары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 Қару-жарақ бастығының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Қаржы министрлігі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