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bd87" w14:textId="2d7b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14 тамыздағы № 1070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авиация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14 тамыздағы</w:t>
            </w:r>
            <w:r>
              <w:br/>
            </w:r>
            <w:r>
              <w:rPr>
                <w:rFonts w:ascii="Times New Roman"/>
                <w:b w:val="false"/>
                <w:i w:val="false"/>
                <w:color w:val="000000"/>
                <w:sz w:val="20"/>
              </w:rPr>
              <w:t>№ 1070 бұйрығымен</w:t>
            </w:r>
            <w:r>
              <w:br/>
            </w:r>
            <w:r>
              <w:rPr>
                <w:rFonts w:ascii="Times New Roman"/>
                <w:b w:val="false"/>
                <w:i w:val="false"/>
                <w:color w:val="000000"/>
                <w:sz w:val="20"/>
              </w:rPr>
              <w:t xml:space="preserve">бекітілген </w:t>
            </w:r>
          </w:p>
        </w:tc>
      </w:tr>
    </w:tbl>
    <w:bookmarkStart w:name="z15" w:id="9"/>
    <w:p>
      <w:pPr>
        <w:spacing w:after="0"/>
        <w:ind w:left="0"/>
        <w:jc w:val="left"/>
      </w:pPr>
      <w:r>
        <w:rPr>
          <w:rFonts w:ascii="Times New Roman"/>
          <w:b/>
          <w:i w:val="false"/>
          <w:color w:val="000000"/>
        </w:rPr>
        <w:t xml:space="preserve"> Өзгерістер енгізілетін кейбір бұйрықтардың тізбесі</w:t>
      </w:r>
    </w:p>
    <w:bookmarkEnd w:id="9"/>
    <w:bookmarkStart w:name="z16" w:id="10"/>
    <w:p>
      <w:pPr>
        <w:spacing w:after="0"/>
        <w:ind w:left="0"/>
        <w:jc w:val="both"/>
      </w:pPr>
      <w:r>
        <w:rPr>
          <w:rFonts w:ascii="Times New Roman"/>
          <w:b w:val="false"/>
          <w:i w:val="false"/>
          <w:color w:val="000000"/>
          <w:sz w:val="28"/>
        </w:rPr>
        <w:t xml:space="preserve">
      1.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2022 жылғы 23 қыркүйектегі № 820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29830 болып тіркелген) мынадай өзгерістер енгізілсін: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"10.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талаптарына сәйкес гарнизон шегінен тыс рейске кететін жүргізушілермен, машина жетекшілерімен және лек бастықтарымен командир (бастық) "Жол қозғалысы ережелері, көлік құралдарын пайдалануға жіберудің негізгі ережелері, жедел және арнайы қызметтердің көлік құралдарын арнайы жарық және дыбыс сигналдарымен жабдықтау және арнайы түсті-графикалық схемалар бойынша бояу тәртібі" Қазақстан Республикасы Ішкі істер министрінің 2023 жылғы 30 маусымдағы № 534 бұйрығымен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(бұдан әрі – ЖЖҚ), көлік құралын пайдалану тәртібін және қауіпсіздік шараларын сақтау туралы нұсқау беруді өткізеді.".</w:t>
      </w:r>
    </w:p>
    <w:bookmarkEnd w:id="12"/>
    <w:bookmarkStart w:name="z20" w:id="13"/>
    <w:p>
      <w:pPr>
        <w:spacing w:after="0"/>
        <w:ind w:left="0"/>
        <w:jc w:val="both"/>
      </w:pPr>
      <w:r>
        <w:rPr>
          <w:rFonts w:ascii="Times New Roman"/>
          <w:b w:val="false"/>
          <w:i w:val="false"/>
          <w:color w:val="000000"/>
          <w:sz w:val="28"/>
        </w:rPr>
        <w:t xml:space="preserve">
      2.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қағидаларын бекіту туралы" Қазақстан Республикасы Қорғаныс министрінің 2023 жылғы 12 сәуірдегі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32299 болып тіркелген) мынадай өзгерістер енгізілсін:</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"3. Әскери көлік құралдарының және арнайы мақсаттағы көлік құралдарының легіне ілесіп жүру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(Нормативтік құқықтық актілердің мемлекеттік тіркеу тізілімінде № 33003) (бұдан әрі – ҚР ІІМ 2023 жылғы 30 маусымдағы № 534 бұйрығы)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сақтаумен жүзеге асырылады.";</w:t>
      </w:r>
    </w:p>
    <w:bookmarkEnd w:id="15"/>
    <w:bookmarkStart w:name="z24"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16"/>
    <w:bookmarkStart w:name="z25" w:id="17"/>
    <w:p>
      <w:pPr>
        <w:spacing w:after="0"/>
        <w:ind w:left="0"/>
        <w:jc w:val="both"/>
      </w:pPr>
      <w:r>
        <w:rPr>
          <w:rFonts w:ascii="Times New Roman"/>
          <w:b w:val="false"/>
          <w:i w:val="false"/>
          <w:color w:val="000000"/>
          <w:sz w:val="28"/>
        </w:rPr>
        <w:t>
      "3) ілесіп жүруге жататын көлік құралдарында пайдалануға тыйым салынатын, Қазақстан Республикасы ІІМ 2023 жылғы 30 маусымдағы № 534 бұйрығымен бекітілген Көлік құралдарын пайдалануға тыйым салынатын, жол жүрісі қауіпсіздігіне және қоршаған ортаға қауіп тудыратын ақаулар мен жағдайлардың тізбесінде көрсетілген ақаулықтар мен жағдайлар анықталған;".</w:t>
      </w:r>
    </w:p>
    <w:bookmarkEnd w:id="17"/>
    <w:bookmarkStart w:name="z26" w:id="18"/>
    <w:p>
      <w:pPr>
        <w:spacing w:after="0"/>
        <w:ind w:left="0"/>
        <w:jc w:val="both"/>
      </w:pPr>
      <w:r>
        <w:rPr>
          <w:rFonts w:ascii="Times New Roman"/>
          <w:b w:val="false"/>
          <w:i w:val="false"/>
          <w:color w:val="000000"/>
          <w:sz w:val="28"/>
        </w:rPr>
        <w:t xml:space="preserve">
      3.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қағидаларын бекіту туралы" Қазақстан Республикасы Қорғаныс министрінің 2023 жылғы 20 сәуірдегі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32354 болып тіркелген) мынадай өзгерістер енгізілсін:</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Қазақстан Республикасы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"5. Қарулы Күштер көлік құралдарының жол жүрісі қауіпсіздігін қамтамасыз ету жөніндегі қызметті атқаруы көзбен шолуды немесе арнайы техникалық құралдар көмегімен Қарулы Күштердің көлік құралдары жүргізушілерінің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(бұдан әрі – ҚР ІІМ 2023 жылғы 30 маусымдағы № 534 бұйрығы)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және Көлік құралдарын пайдалануға рұқсат беру жөніндегі негізгі ережелерді (бұдан әрі – КҚПРНЕ) орындауын бақылау және қадағалауды, әкімшілік және басқа да бұзушылықты анықтауды және жолын кесуді қамтиды.";</w:t>
      </w:r>
    </w:p>
    <w:bookmarkEnd w:id="20"/>
    <w:bookmarkStart w:name="z30" w:id="21"/>
    <w:p>
      <w:pPr>
        <w:spacing w:after="0"/>
        <w:ind w:left="0"/>
        <w:jc w:val="both"/>
      </w:pPr>
      <w:r>
        <w:rPr>
          <w:rFonts w:ascii="Times New Roman"/>
          <w:b w:val="false"/>
          <w:i w:val="false"/>
          <w:color w:val="000000"/>
          <w:sz w:val="28"/>
        </w:rPr>
        <w:t xml:space="preserve">
      7-қосымшаның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
    <w:bookmarkStart w:name="z31" w:id="22"/>
    <w:p>
      <w:pPr>
        <w:spacing w:after="0"/>
        <w:ind w:left="0"/>
        <w:jc w:val="both"/>
      </w:pPr>
      <w:r>
        <w:rPr>
          <w:rFonts w:ascii="Times New Roman"/>
          <w:b w:val="false"/>
          <w:i w:val="false"/>
          <w:color w:val="000000"/>
          <w:sz w:val="28"/>
        </w:rPr>
        <w:t xml:space="preserve">
      "3.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КҚПРНЕ көлік құралдарын пайдалануға тыйым салынатын, жол жүрісі қауіпсіздігіне және қоршаған ортаға қауіп тудыратын ақаулар мен жағдайлардың тізбесінде көрсетілген ақаулар мен жағдайлар болған кезде.".</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