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9ed1d" w14:textId="009ed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Күштерінің жеке құрамын есепке алу қағидаларын бекіту туралы" Қазақстан Республикасы Қорғаныс министрінің 2022 жылғы 25 қарашадағы № 1123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Қорғаныс министрінің 2025 жылғы 1 шiлдедегi № 769 бұйрығы</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 Қарулы Күштерінің жеке құрамын есепке алу қағидаларын бекіту туралы" Қазақстан Республикасы Қорғаныс министрінің 2022 жылғы 25 қарашадағы № 1123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30766 болып тіркелген)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Қарулы Күштерінің жеке құрамын есепке алу </w:t>
      </w:r>
      <w:r>
        <w:rPr>
          <w:rFonts w:ascii="Times New Roman"/>
          <w:b w:val="false"/>
          <w:i w:val="false"/>
          <w:color w:val="000000"/>
          <w:sz w:val="28"/>
        </w:rPr>
        <w:t>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мазмұндағы он екінші абзацпен толықтырылсын:</w:t>
      </w:r>
    </w:p>
    <w:bookmarkStart w:name="z9" w:id="3"/>
    <w:p>
      <w:pPr>
        <w:spacing w:after="0"/>
        <w:ind w:left="0"/>
        <w:jc w:val="both"/>
      </w:pPr>
      <w:r>
        <w:rPr>
          <w:rFonts w:ascii="Times New Roman"/>
          <w:b w:val="false"/>
          <w:i w:val="false"/>
          <w:color w:val="000000"/>
          <w:sz w:val="28"/>
        </w:rPr>
        <w:t>
      "резервтегі әскери қызметті өткеріп жүрген әскери қызметшілерді есепке алу;";</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мазмұндағы бесінші абзацпен толықтырылсын:</w:t>
      </w:r>
    </w:p>
    <w:bookmarkStart w:name="z11" w:id="4"/>
    <w:p>
      <w:pPr>
        <w:spacing w:after="0"/>
        <w:ind w:left="0"/>
        <w:jc w:val="both"/>
      </w:pPr>
      <w:r>
        <w:rPr>
          <w:rFonts w:ascii="Times New Roman"/>
          <w:b w:val="false"/>
          <w:i w:val="false"/>
          <w:color w:val="000000"/>
          <w:sz w:val="28"/>
        </w:rPr>
        <w:t>
      "резервтегі әскери қызметті өткеріп жүрген әскери қызметшілерді ауыстыру және тағайындау, қызметтен шығару және келісімшарт жасау кезінде құжаттарын ресімдеу;";</w:t>
      </w:r>
    </w:p>
    <w:bookmarkEnd w:id="4"/>
    <w:bookmarkStart w:name="z12" w:id="5"/>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5"/>
    <w:bookmarkStart w:name="z13" w:id="6"/>
    <w:p>
      <w:pPr>
        <w:spacing w:after="0"/>
        <w:ind w:left="0"/>
        <w:jc w:val="both"/>
      </w:pPr>
      <w:r>
        <w:rPr>
          <w:rFonts w:ascii="Times New Roman"/>
          <w:b w:val="false"/>
          <w:i w:val="false"/>
          <w:color w:val="000000"/>
          <w:sz w:val="28"/>
        </w:rPr>
        <w:t>
      "1) қатардағы жауынгер, сержант пен офицер құрамының келісімшарт бойынша әскери қызметшілеріне, сондай-ақ азаматтық персонал адамдарына (жұмыскерлерге) қатысты – қатардағы жауынгер, сержант пен офицер құрамындағы лауазымда келісімшарт бойынша әскери қызмет өткеретін әскери қызметшілерді (бұдан әрі – келісімшарт бойынша әскери қызметшілер), сондай-ақ азаматтық персонал адамдарын (жұмыскерлерді) іріктеуді және орналастыруды жүзеге асыратын Қазақстан Республикасы Қорғаныс министрлігінің (бұдан әрі – ҚР ҚМ) құрылымдық бөлімшесі (бұдан әрі – ҚР ҚМ кадр органы);";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27-тармақта</w:t>
      </w:r>
      <w:r>
        <w:rPr>
          <w:rFonts w:ascii="Times New Roman"/>
          <w:b w:val="false"/>
          <w:i w:val="false"/>
          <w:color w:val="000000"/>
          <w:sz w:val="28"/>
        </w:rPr>
        <w:t>:</w:t>
      </w:r>
    </w:p>
    <w:bookmarkStart w:name="z15" w:id="7"/>
    <w:p>
      <w:pPr>
        <w:spacing w:after="0"/>
        <w:ind w:left="0"/>
        <w:jc w:val="both"/>
      </w:pPr>
      <w:r>
        <w:rPr>
          <w:rFonts w:ascii="Times New Roman"/>
          <w:b w:val="false"/>
          <w:i w:val="false"/>
          <w:color w:val="000000"/>
          <w:sz w:val="28"/>
        </w:rPr>
        <w:t>
      бірінші бөлік мынадай редакцияда жазылсын:</w:t>
      </w:r>
    </w:p>
    <w:bookmarkEnd w:id="7"/>
    <w:bookmarkStart w:name="z16" w:id="8"/>
    <w:p>
      <w:pPr>
        <w:spacing w:after="0"/>
        <w:ind w:left="0"/>
        <w:jc w:val="both"/>
      </w:pPr>
      <w:r>
        <w:rPr>
          <w:rFonts w:ascii="Times New Roman"/>
          <w:b w:val="false"/>
          <w:i w:val="false"/>
          <w:color w:val="000000"/>
          <w:sz w:val="28"/>
        </w:rPr>
        <w:t>
      "27. ҚР ҚМ және ҚР ҚК БШ құрылымдық бөлімшелерінде жеке құрамды есепке алу осы Қағидаларға 23-қосымшаға сәйкес нысан бойынша жеке құрамның шығысы туралы мәліметтерде жүргізіледі. Қатардағы жауынгер, сержант пен офицер құрамы келісімшарт бойынша әскери қызметшілерінің, сондай-ақ азаматтық персонал адамдарының (жұмыскерлердің) жеке ісі, сондай-ақ жеке құрамды есепке алу құжаттары ҚР ҚМ кадр жұмысы органында жүргізіледі.";</w:t>
      </w:r>
    </w:p>
    <w:bookmarkEnd w:id="8"/>
    <w:bookmarkStart w:name="z17" w:id="9"/>
    <w:p>
      <w:pPr>
        <w:spacing w:after="0"/>
        <w:ind w:left="0"/>
        <w:jc w:val="both"/>
      </w:pPr>
      <w:r>
        <w:rPr>
          <w:rFonts w:ascii="Times New Roman"/>
          <w:b w:val="false"/>
          <w:i w:val="false"/>
          <w:color w:val="000000"/>
          <w:sz w:val="28"/>
        </w:rPr>
        <w:t>
      бесінші бөліктің 1) тармақшасы мынадай редакцияда жазылсын:</w:t>
      </w:r>
    </w:p>
    <w:bookmarkEnd w:id="9"/>
    <w:bookmarkStart w:name="z18" w:id="10"/>
    <w:p>
      <w:pPr>
        <w:spacing w:after="0"/>
        <w:ind w:left="0"/>
        <w:jc w:val="both"/>
      </w:pPr>
      <w:r>
        <w:rPr>
          <w:rFonts w:ascii="Times New Roman"/>
          <w:b w:val="false"/>
          <w:i w:val="false"/>
          <w:color w:val="000000"/>
          <w:sz w:val="28"/>
        </w:rPr>
        <w:t>
      "1) әскери қызметшілер үшін – нұсқама, лауазымға тағайындалғаны туралы (жеке құрам бойынша) бұйрықтан үзінді, іс пен лауазымды қабылдау туралы баянат (келуі туралы баянат);";</w:t>
      </w:r>
    </w:p>
    <w:bookmarkEnd w:id="10"/>
    <w:bookmarkStart w:name="z19" w:id="11"/>
    <w:p>
      <w:pPr>
        <w:spacing w:after="0"/>
        <w:ind w:left="0"/>
        <w:jc w:val="both"/>
      </w:pPr>
      <w:r>
        <w:rPr>
          <w:rFonts w:ascii="Times New Roman"/>
          <w:b w:val="false"/>
          <w:i w:val="false"/>
          <w:color w:val="000000"/>
          <w:sz w:val="28"/>
        </w:rPr>
        <w:t>
      мынадай мазмұндағы 78-1-тармақпен толықтырылсын:</w:t>
      </w:r>
    </w:p>
    <w:bookmarkEnd w:id="11"/>
    <w:bookmarkStart w:name="z20" w:id="12"/>
    <w:p>
      <w:pPr>
        <w:spacing w:after="0"/>
        <w:ind w:left="0"/>
        <w:jc w:val="both"/>
      </w:pPr>
      <w:r>
        <w:rPr>
          <w:rFonts w:ascii="Times New Roman"/>
          <w:b w:val="false"/>
          <w:i w:val="false"/>
          <w:color w:val="000000"/>
          <w:sz w:val="28"/>
        </w:rPr>
        <w:t>
      "78-1. Резервтегі әскери қызметті өткеріп жүрген әскери қызметшілерді есепке алуды жүргізу штат, әскери басқару органы, әскери бөлім (мекеме) бойынша бұйрық, жеке құрам бойынша бұйрық негізінде, осы Қағидаларда көзделген әскери бөлімде (мекемеде) жеке құрамды есепке алу тәртібіне сәйкес ұйымдастырылады.</w:t>
      </w:r>
    </w:p>
    <w:bookmarkEnd w:id="12"/>
    <w:bookmarkStart w:name="z21" w:id="13"/>
    <w:p>
      <w:pPr>
        <w:spacing w:after="0"/>
        <w:ind w:left="0"/>
        <w:jc w:val="both"/>
      </w:pPr>
      <w:r>
        <w:rPr>
          <w:rFonts w:ascii="Times New Roman"/>
          <w:b w:val="false"/>
          <w:i w:val="false"/>
          <w:color w:val="000000"/>
          <w:sz w:val="28"/>
        </w:rPr>
        <w:t>
      Резервтегі әскери қызметті өткеріп жүрген әскери қызметшілер үшін әскери бөлімнің (мекеменің) тізіміне жеке құрамды қабылдау туралы бұйрық шығару үшін жауынгерлік даярлық бойынша сабақтар немесе жиындар, дағдарыстық ахуалдар кезіндегі жиындар өткізу кестесі және жауынгерлік даярлық бойынша сабақтарға немесе жиындарға, дағдарыстық ахуалдар кезіндегі жиындарға келуі туралы әскери бөлім (мекеме) командирінің (бастығының) бұйрығынан үзінді негіз болып табылады.</w:t>
      </w:r>
    </w:p>
    <w:bookmarkEnd w:id="13"/>
    <w:bookmarkStart w:name="z22" w:id="14"/>
    <w:p>
      <w:pPr>
        <w:spacing w:after="0"/>
        <w:ind w:left="0"/>
        <w:jc w:val="both"/>
      </w:pPr>
      <w:r>
        <w:rPr>
          <w:rFonts w:ascii="Times New Roman"/>
          <w:b w:val="false"/>
          <w:i w:val="false"/>
          <w:color w:val="000000"/>
          <w:sz w:val="28"/>
        </w:rPr>
        <w:t>
      Резервтегі әскери қызметті өткеріп жүрген әскери қызметшілер әскери бөлім (мекеме) командирінің (бастығының) жауынгерлік даярлық бойынша сабақтарды немесе жиындарды, дағдарыстық ахуалдар кезіндегі жиындарды аяқтау туралы бұйрығы шыққан күннен бастап не резервтегі әскери қызметтен шығарылуына байланысты әскери бөлім (мекеме) тізімінен алып тасталған күннен бастап әскери бөлім (мекеме) жеке құрамының тізімінен алып тасталады.";</w:t>
      </w:r>
    </w:p>
    <w:bookmarkEnd w:id="14"/>
    <w:bookmarkStart w:name="z23" w:id="15"/>
    <w:p>
      <w:pPr>
        <w:spacing w:after="0"/>
        <w:ind w:left="0"/>
        <w:jc w:val="both"/>
      </w:pPr>
      <w:r>
        <w:rPr>
          <w:rFonts w:ascii="Times New Roman"/>
          <w:b w:val="false"/>
          <w:i w:val="false"/>
          <w:color w:val="000000"/>
          <w:sz w:val="28"/>
        </w:rPr>
        <w:t xml:space="preserve">
      95-тармақтың </w:t>
      </w:r>
      <w:r>
        <w:rPr>
          <w:rFonts w:ascii="Times New Roman"/>
          <w:b w:val="false"/>
          <w:i w:val="false"/>
          <w:color w:val="000000"/>
          <w:sz w:val="28"/>
        </w:rPr>
        <w:t>10) тармақшасында</w:t>
      </w:r>
      <w:r>
        <w:rPr>
          <w:rFonts w:ascii="Times New Roman"/>
          <w:b w:val="false"/>
          <w:i w:val="false"/>
          <w:color w:val="000000"/>
          <w:sz w:val="28"/>
        </w:rPr>
        <w:t>:</w:t>
      </w:r>
    </w:p>
    <w:bookmarkEnd w:id="15"/>
    <w:bookmarkStart w:name="z24" w:id="16"/>
    <w:p>
      <w:pPr>
        <w:spacing w:after="0"/>
        <w:ind w:left="0"/>
        <w:jc w:val="both"/>
      </w:pPr>
      <w:r>
        <w:rPr>
          <w:rFonts w:ascii="Times New Roman"/>
          <w:b w:val="false"/>
          <w:i w:val="false"/>
          <w:color w:val="000000"/>
          <w:sz w:val="28"/>
        </w:rPr>
        <w:t>
      сегізінші бөлік мынадай редакцияда жазылсын:</w:t>
      </w:r>
    </w:p>
    <w:bookmarkEnd w:id="16"/>
    <w:bookmarkStart w:name="z25" w:id="17"/>
    <w:p>
      <w:pPr>
        <w:spacing w:after="0"/>
        <w:ind w:left="0"/>
        <w:jc w:val="both"/>
      </w:pPr>
      <w:r>
        <w:rPr>
          <w:rFonts w:ascii="Times New Roman"/>
          <w:b w:val="false"/>
          <w:i w:val="false"/>
          <w:color w:val="000000"/>
          <w:sz w:val="28"/>
        </w:rPr>
        <w:t>
      "Белгіленген қызмет мерзімін өткерген қатардағы жауынгер, сержант пен офицер құрамының лауазымындағы әскери қызметшілерді Қазақстан Республикасының шегінен тыс жерге іссапарға жіберген кезде олардың ауыстыру бойынша іссапарға жіберілгені көрсетіледі.";</w:t>
      </w:r>
    </w:p>
    <w:bookmarkEnd w:id="17"/>
    <w:bookmarkStart w:name="z26" w:id="18"/>
    <w:p>
      <w:pPr>
        <w:spacing w:after="0"/>
        <w:ind w:left="0"/>
        <w:jc w:val="both"/>
      </w:pPr>
      <w:r>
        <w:rPr>
          <w:rFonts w:ascii="Times New Roman"/>
          <w:b w:val="false"/>
          <w:i w:val="false"/>
          <w:color w:val="000000"/>
          <w:sz w:val="28"/>
        </w:rPr>
        <w:t>
      оныншы бөліктің екінші абзацы мынадай редакцияда жазылсын:</w:t>
      </w:r>
    </w:p>
    <w:bookmarkEnd w:id="18"/>
    <w:bookmarkStart w:name="z27" w:id="19"/>
    <w:p>
      <w:pPr>
        <w:spacing w:after="0"/>
        <w:ind w:left="0"/>
        <w:jc w:val="both"/>
      </w:pPr>
      <w:r>
        <w:rPr>
          <w:rFonts w:ascii="Times New Roman"/>
          <w:b w:val="false"/>
          <w:i w:val="false"/>
          <w:color w:val="000000"/>
          <w:sz w:val="28"/>
        </w:rPr>
        <w:t>
      "қатардағы жауынгер, сержант пен офицер құрамы лауазымындағы келісімшарт бойынша әскери қызметшілерді әскери басқару органы мен жеке әскери бөлімдерден тыс жерге жаңа қызмет орнына тағайындау;";</w:t>
      </w:r>
    </w:p>
    <w:bookmarkEnd w:id="19"/>
    <w:bookmarkStart w:name="z28" w:id="20"/>
    <w:p>
      <w:pPr>
        <w:spacing w:after="0"/>
        <w:ind w:left="0"/>
        <w:jc w:val="both"/>
      </w:pPr>
      <w:r>
        <w:rPr>
          <w:rFonts w:ascii="Times New Roman"/>
          <w:b w:val="false"/>
          <w:i w:val="false"/>
          <w:color w:val="000000"/>
          <w:sz w:val="28"/>
        </w:rPr>
        <w:t xml:space="preserve">
      98-тармақтың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20"/>
    <w:bookmarkStart w:name="z29" w:id="21"/>
    <w:p>
      <w:pPr>
        <w:spacing w:after="0"/>
        <w:ind w:left="0"/>
        <w:jc w:val="both"/>
      </w:pPr>
      <w:r>
        <w:rPr>
          <w:rFonts w:ascii="Times New Roman"/>
          <w:b w:val="false"/>
          <w:i w:val="false"/>
          <w:color w:val="000000"/>
          <w:sz w:val="28"/>
        </w:rPr>
        <w:t>
      "6) жеке басты куәландыратын құжаттардың, некеге тұру (оны бұзу) туралы куәлігінің, балаларының тууы туралы куәлігінің (асырап алғанын растайтын құжаттардың), қосымшасымен бірге орта және жоғары әскери және азаматтық оқу орындарын бітіргені туралы, сондай-ақ қосымшасымен бірге ғылыми атақ пен дәреже беру туралы диплом мен аттестатының, біліктілікті арттыру курсынан өткені туралы құжаттардың, еңбек кітапшасының (бар болғанда) көшірмесі;";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113-тармақ</w:t>
      </w:r>
      <w:r>
        <w:rPr>
          <w:rFonts w:ascii="Times New Roman"/>
          <w:b w:val="false"/>
          <w:i w:val="false"/>
          <w:color w:val="000000"/>
          <w:sz w:val="28"/>
        </w:rPr>
        <w:t xml:space="preserve"> мынадай редакцияда жазылсын:</w:t>
      </w:r>
    </w:p>
    <w:bookmarkStart w:name="z31" w:id="22"/>
    <w:p>
      <w:pPr>
        <w:spacing w:after="0"/>
        <w:ind w:left="0"/>
        <w:jc w:val="both"/>
      </w:pPr>
      <w:r>
        <w:rPr>
          <w:rFonts w:ascii="Times New Roman"/>
          <w:b w:val="false"/>
          <w:i w:val="false"/>
          <w:color w:val="000000"/>
          <w:sz w:val="28"/>
        </w:rPr>
        <w:t>
      "113. Келісімшарт бойынша әскери қызметке жаңадан шақырылған сержант пен қатардағы жауынгер құрамына, сондай-ақ әскери билеті жоғалған немесе жарамсыз болған әскери қызметшілерге әскери билетті әскери бөлімнің (мекеменің) персоналмен жұмыс органы (жасақтау бөлімшесі) береді.</w:t>
      </w:r>
    </w:p>
    <w:bookmarkEnd w:id="22"/>
    <w:bookmarkStart w:name="z32" w:id="23"/>
    <w:p>
      <w:pPr>
        <w:spacing w:after="0"/>
        <w:ind w:left="0"/>
        <w:jc w:val="both"/>
      </w:pPr>
      <w:r>
        <w:rPr>
          <w:rFonts w:ascii="Times New Roman"/>
          <w:b w:val="false"/>
          <w:i w:val="false"/>
          <w:color w:val="000000"/>
          <w:sz w:val="28"/>
        </w:rPr>
        <w:t>
      Әскери бөлім (мекеме) әскери билет бланкілерін алу үшін өзі орналасқан жері бойынша ЖӘБО-ға:</w:t>
      </w:r>
    </w:p>
    <w:bookmarkEnd w:id="23"/>
    <w:bookmarkStart w:name="z33" w:id="24"/>
    <w:p>
      <w:pPr>
        <w:spacing w:after="0"/>
        <w:ind w:left="0"/>
        <w:jc w:val="both"/>
      </w:pPr>
      <w:r>
        <w:rPr>
          <w:rFonts w:ascii="Times New Roman"/>
          <w:b w:val="false"/>
          <w:i w:val="false"/>
          <w:color w:val="000000"/>
          <w:sz w:val="28"/>
        </w:rPr>
        <w:t>
      әскери бөлім (мекеме) командирінің (бастығының) қолдаухатын;</w:t>
      </w:r>
    </w:p>
    <w:bookmarkEnd w:id="24"/>
    <w:bookmarkStart w:name="z34" w:id="25"/>
    <w:p>
      <w:pPr>
        <w:spacing w:after="0"/>
        <w:ind w:left="0"/>
        <w:jc w:val="both"/>
      </w:pPr>
      <w:r>
        <w:rPr>
          <w:rFonts w:ascii="Times New Roman"/>
          <w:b w:val="false"/>
          <w:i w:val="false"/>
          <w:color w:val="000000"/>
          <w:sz w:val="28"/>
        </w:rPr>
        <w:t>
      есептік-қызметтік карточканың, әскери бөлім (мекеме) командирінің (бастығының) бұйрығынан үзіндінің және жеке басын куәландыратын құжаттың расталған көшірмесін;</w:t>
      </w:r>
    </w:p>
    <w:bookmarkEnd w:id="25"/>
    <w:bookmarkStart w:name="z35" w:id="26"/>
    <w:p>
      <w:pPr>
        <w:spacing w:after="0"/>
        <w:ind w:left="0"/>
        <w:jc w:val="both"/>
      </w:pPr>
      <w:r>
        <w:rPr>
          <w:rFonts w:ascii="Times New Roman"/>
          <w:b w:val="false"/>
          <w:i w:val="false"/>
          <w:color w:val="000000"/>
          <w:sz w:val="28"/>
        </w:rPr>
        <w:t>
      әскери қызметшінің жасына сәйкес келетін және ашық негізде міндетті түрде алдынан түсірілген, бет-бейнесі фотосуреттің жалпы көлемінің шамамен жетпіс пайызын қамтуға тиіс, өлшемі 30х40 миллиметр фотосуретті қоса беріп, өтінім жібереді.</w:t>
      </w:r>
    </w:p>
    <w:bookmarkEnd w:id="26"/>
    <w:bookmarkStart w:name="z36" w:id="27"/>
    <w:p>
      <w:pPr>
        <w:spacing w:after="0"/>
        <w:ind w:left="0"/>
        <w:jc w:val="both"/>
      </w:pPr>
      <w:r>
        <w:rPr>
          <w:rFonts w:ascii="Times New Roman"/>
          <w:b w:val="false"/>
          <w:i w:val="false"/>
          <w:color w:val="000000"/>
          <w:sz w:val="28"/>
        </w:rPr>
        <w:t>
      ЖӘБО өтінімді алғаннан кейін әскери билет берудің заңдылығын (негізділігін) тексереді, оған фотосуретті жапсырып, тегін, атын, әкесінің атын (бар болғанда) толтырады және әскери бөлімге (мекемеге) жібереді.</w:t>
      </w:r>
    </w:p>
    <w:bookmarkEnd w:id="27"/>
    <w:bookmarkStart w:name="z37" w:id="28"/>
    <w:p>
      <w:pPr>
        <w:spacing w:after="0"/>
        <w:ind w:left="0"/>
        <w:jc w:val="both"/>
      </w:pPr>
      <w:r>
        <w:rPr>
          <w:rFonts w:ascii="Times New Roman"/>
          <w:b w:val="false"/>
          <w:i w:val="false"/>
          <w:color w:val="000000"/>
          <w:sz w:val="28"/>
        </w:rPr>
        <w:t>
      Егер жоғалған әскери билет жаңа құжат берілгенге дейін табылған жағдайда, онда олар әскери қызметшіге қайтарылады. Бұл ретте оған жаңа әскери билет берілмейді, толтырылған әскери билет жою үшін ЖӘБО-ға қайтарылады. Егер жоғалған құжат әскери бөлімге (мекемеге) жаңа әскери билет берілгеннен кейін түссе, онда табылған құжат жойылады.</w:t>
      </w:r>
    </w:p>
    <w:bookmarkEnd w:id="28"/>
    <w:bookmarkStart w:name="z38" w:id="29"/>
    <w:p>
      <w:pPr>
        <w:spacing w:after="0"/>
        <w:ind w:left="0"/>
        <w:jc w:val="both"/>
      </w:pPr>
      <w:r>
        <w:rPr>
          <w:rFonts w:ascii="Times New Roman"/>
          <w:b w:val="false"/>
          <w:i w:val="false"/>
          <w:color w:val="000000"/>
          <w:sz w:val="28"/>
        </w:rPr>
        <w:t>
      Бас бостандығынан айыруға сотталған адамның әскери билеті үкім заңды күшіне енгеннен кейін әскерге шақырылған орны бойынша ЖӘБО-ға жіберіледі.";</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209-тармақ</w:t>
      </w:r>
      <w:r>
        <w:rPr>
          <w:rFonts w:ascii="Times New Roman"/>
          <w:b w:val="false"/>
          <w:i w:val="false"/>
          <w:color w:val="000000"/>
          <w:sz w:val="28"/>
        </w:rPr>
        <w:t xml:space="preserve"> мынадай редакцияда жазылсын: </w:t>
      </w:r>
    </w:p>
    <w:bookmarkStart w:name="z40" w:id="30"/>
    <w:p>
      <w:pPr>
        <w:spacing w:after="0"/>
        <w:ind w:left="0"/>
        <w:jc w:val="both"/>
      </w:pPr>
      <w:r>
        <w:rPr>
          <w:rFonts w:ascii="Times New Roman"/>
          <w:b w:val="false"/>
          <w:i w:val="false"/>
          <w:color w:val="000000"/>
          <w:sz w:val="28"/>
        </w:rPr>
        <w:t>
      "209. Мерзімді әскери қызметтегі әскери қызметшіні отбасы жағдайы бойынша запасқа мерзімінен бұрын шығару ЖӘБО жүргізген әскери қызметші отбасының отбасылық-мүліктік жағдайын тексеру актісі негізінде әскери бөлім (мекеме) командирінің (бастығының) бұйрығымен жүргізіледі.";</w:t>
      </w:r>
    </w:p>
    <w:bookmarkEnd w:id="30"/>
    <w:bookmarkStart w:name="z41" w:id="31"/>
    <w:p>
      <w:pPr>
        <w:spacing w:after="0"/>
        <w:ind w:left="0"/>
        <w:jc w:val="both"/>
      </w:pPr>
      <w:r>
        <w:rPr>
          <w:rFonts w:ascii="Times New Roman"/>
          <w:b w:val="false"/>
          <w:i w:val="false"/>
          <w:color w:val="000000"/>
          <w:sz w:val="28"/>
        </w:rPr>
        <w:t xml:space="preserve">
      213-тармақтың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 </w:t>
      </w:r>
    </w:p>
    <w:bookmarkEnd w:id="31"/>
    <w:bookmarkStart w:name="z42" w:id="32"/>
    <w:p>
      <w:pPr>
        <w:spacing w:after="0"/>
        <w:ind w:left="0"/>
        <w:jc w:val="both"/>
      </w:pPr>
      <w:r>
        <w:rPr>
          <w:rFonts w:ascii="Times New Roman"/>
          <w:b w:val="false"/>
          <w:i w:val="false"/>
          <w:color w:val="000000"/>
          <w:sz w:val="28"/>
        </w:rPr>
        <w:t>
      "2) штаттық лауазымға тағайындау (оның ішінде лауазым атауының әскери-есептік мамандығының, штаттық-лауазымдық санатының өзгеруі), қызметі бойынша ауысу, сондай-ақ өкімге қабылдау, офицер құрамының лауазымына қатардағы жауынгер мен сержант құрамында келісімшарт бойынша әскери қызмет өткеретін әскери қызметшілерді, азаматтық персонал адамдарын (жұмыскерлерді) уақытша тағайындау (босату);";</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222-тармақ</w:t>
      </w:r>
      <w:r>
        <w:rPr>
          <w:rFonts w:ascii="Times New Roman"/>
          <w:b w:val="false"/>
          <w:i w:val="false"/>
          <w:color w:val="000000"/>
          <w:sz w:val="28"/>
        </w:rPr>
        <w:t xml:space="preserve"> мынадай редакцияда жазылсын:</w:t>
      </w:r>
    </w:p>
    <w:bookmarkStart w:name="z44" w:id="33"/>
    <w:p>
      <w:pPr>
        <w:spacing w:after="0"/>
        <w:ind w:left="0"/>
        <w:jc w:val="both"/>
      </w:pPr>
      <w:r>
        <w:rPr>
          <w:rFonts w:ascii="Times New Roman"/>
          <w:b w:val="false"/>
          <w:i w:val="false"/>
          <w:color w:val="000000"/>
          <w:sz w:val="28"/>
        </w:rPr>
        <w:t>
      "222. Жеке құрам бойынша бұйрықтан үзіндіні тарату бұйрыққа қол қойылғаннан кейін үш жұмыс күнінен кешіктірілмей жүргізіледі. Жеке құрам бойынша бұйрықтан үзіндіні тарату есебі тек бірінші данада жасалады.";</w:t>
      </w:r>
    </w:p>
    <w:bookmarkEnd w:id="33"/>
    <w:bookmarkStart w:name="z45" w:id="34"/>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75-қосымша</w:t>
      </w:r>
      <w:r>
        <w:rPr>
          <w:rFonts w:ascii="Times New Roman"/>
          <w:b w:val="false"/>
          <w:i w:val="false"/>
          <w:color w:val="000000"/>
          <w:sz w:val="28"/>
        </w:rPr>
        <w:t xml:space="preserve"> осы бұйрыққа қосымшаға сәйкес жаңа редакцияда жазылсын.</w:t>
      </w:r>
    </w:p>
    <w:bookmarkEnd w:id="34"/>
    <w:bookmarkStart w:name="z46" w:id="35"/>
    <w:p>
      <w:pPr>
        <w:spacing w:after="0"/>
        <w:ind w:left="0"/>
        <w:jc w:val="both"/>
      </w:pPr>
      <w:r>
        <w:rPr>
          <w:rFonts w:ascii="Times New Roman"/>
          <w:b w:val="false"/>
          <w:i w:val="false"/>
          <w:color w:val="000000"/>
          <w:sz w:val="28"/>
        </w:rPr>
        <w:t>
      2. Қазақстан Республикасы Қарулы Күштері Бас штабының Ұйымдастыру-жұмылдыру жұмыстары департаменті Қазақстан Республикасының заңнамасында белгіленген тәртіппен:</w:t>
      </w:r>
    </w:p>
    <w:bookmarkEnd w:id="35"/>
    <w:bookmarkStart w:name="z47" w:id="36"/>
    <w:p>
      <w:pPr>
        <w:spacing w:after="0"/>
        <w:ind w:left="0"/>
        <w:jc w:val="both"/>
      </w:pPr>
      <w:r>
        <w:rPr>
          <w:rFonts w:ascii="Times New Roman"/>
          <w:b w:val="false"/>
          <w:i w:val="false"/>
          <w:color w:val="000000"/>
          <w:sz w:val="28"/>
        </w:rPr>
        <w:t>
      1) осы бұйрықтың деректемелерін Қазақстан Республикасы Әділет министрінің 2023 жылғы 11 шілдедегі № 472 бұйрығымен бекітілген Қазақстан Республикасы нормативтiк құқықтық актілерiнiң мемлекеттiк тiзiлiмiн, Қазақстан Республикасы нормативтiк құқықтық актілерiнiң эталондық бақылау банкiн жүргiзу қағидалары 7-тармағының талаптарына сәйкес (Нормативтік құқықтық актілерді мемлекеттік тіркеу тізілімінде № 33059 болып тіркелген) қол қойылған күнінен бастап бес жұмыс күні ішінде электрондық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6"/>
    <w:bookmarkStart w:name="z48" w:id="37"/>
    <w:p>
      <w:pPr>
        <w:spacing w:after="0"/>
        <w:ind w:left="0"/>
        <w:jc w:val="both"/>
      </w:pPr>
      <w:r>
        <w:rPr>
          <w:rFonts w:ascii="Times New Roman"/>
          <w:b w:val="false"/>
          <w:i w:val="false"/>
          <w:color w:val="000000"/>
          <w:sz w:val="28"/>
        </w:rPr>
        <w:t>
      2) қол қойылған күнінен кейін күнтізбелік он күн ішінде осы тармақтың 1) тармақшасының орындалуы туралы мәліметті Қазақстан Республикасы Қорғаныс министрлігінің Заң департаментіне жіберуді қамтамасыз етсін.</w:t>
      </w:r>
    </w:p>
    <w:bookmarkEnd w:id="37"/>
    <w:bookmarkStart w:name="z49" w:id="38"/>
    <w:p>
      <w:pPr>
        <w:spacing w:after="0"/>
        <w:ind w:left="0"/>
        <w:jc w:val="both"/>
      </w:pPr>
      <w:r>
        <w:rPr>
          <w:rFonts w:ascii="Times New Roman"/>
          <w:b w:val="false"/>
          <w:i w:val="false"/>
          <w:color w:val="000000"/>
          <w:sz w:val="28"/>
        </w:rPr>
        <w:t>
      3. Осы бұйрықтың орындалуын бақылау Қорғаныс министрінің бірінші орынбасары – Қазақстан Республикасы Қарулы Күштері Бас штабының бастығына жүктелсін.</w:t>
      </w:r>
    </w:p>
    <w:bookmarkEnd w:id="38"/>
    <w:bookmarkStart w:name="z50" w:id="39"/>
    <w:p>
      <w:pPr>
        <w:spacing w:after="0"/>
        <w:ind w:left="0"/>
        <w:jc w:val="both"/>
      </w:pPr>
      <w:r>
        <w:rPr>
          <w:rFonts w:ascii="Times New Roman"/>
          <w:b w:val="false"/>
          <w:i w:val="false"/>
          <w:color w:val="000000"/>
          <w:sz w:val="28"/>
        </w:rPr>
        <w:t>
      4. Осы бұйрық мүдделі лауазымды адамдарға және құрылымдық бөлімшелерге жеткізілсін.</w:t>
      </w:r>
    </w:p>
    <w:bookmarkEnd w:id="39"/>
    <w:bookmarkStart w:name="z51" w:id="40"/>
    <w:p>
      <w:pPr>
        <w:spacing w:after="0"/>
        <w:ind w:left="0"/>
        <w:jc w:val="both"/>
      </w:pPr>
      <w:r>
        <w:rPr>
          <w:rFonts w:ascii="Times New Roman"/>
          <w:b w:val="false"/>
          <w:i w:val="false"/>
          <w:color w:val="000000"/>
          <w:sz w:val="28"/>
        </w:rPr>
        <w:t>
      5. Осы бұйрық қол қойылған күнінен бастап қолданысқа енгізіледі.</w:t>
      </w:r>
    </w:p>
    <w:bookmarkEnd w:id="4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 авиация генерал-лейтенанты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Қосанов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2025 жылғы 1 шілдедегі</w:t>
            </w:r>
            <w:r>
              <w:br/>
            </w:r>
            <w:r>
              <w:rPr>
                <w:rFonts w:ascii="Times New Roman"/>
                <w:b w:val="false"/>
                <w:i w:val="false"/>
                <w:color w:val="000000"/>
                <w:sz w:val="20"/>
              </w:rPr>
              <w:t>№ 769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жеке</w:t>
            </w:r>
            <w:r>
              <w:br/>
            </w:r>
            <w:r>
              <w:rPr>
                <w:rFonts w:ascii="Times New Roman"/>
                <w:b w:val="false"/>
                <w:i w:val="false"/>
                <w:color w:val="000000"/>
                <w:sz w:val="20"/>
              </w:rPr>
              <w:t>құрамын есепке алу</w:t>
            </w:r>
            <w:r>
              <w:br/>
            </w:r>
            <w:r>
              <w:rPr>
                <w:rFonts w:ascii="Times New Roman"/>
                <w:b w:val="false"/>
                <w:i w:val="false"/>
                <w:color w:val="000000"/>
                <w:sz w:val="20"/>
              </w:rPr>
              <w:t>қағидаларына</w:t>
            </w:r>
            <w:r>
              <w:br/>
            </w:r>
            <w:r>
              <w:rPr>
                <w:rFonts w:ascii="Times New Roman"/>
                <w:b w:val="false"/>
                <w:i w:val="false"/>
                <w:color w:val="000000"/>
                <w:sz w:val="20"/>
              </w:rPr>
              <w:t>75-қосымша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bookmarkStart w:name="z55" w:id="41"/>
    <w:p>
      <w:pPr>
        <w:spacing w:after="0"/>
        <w:ind w:left="0"/>
        <w:jc w:val="left"/>
      </w:pPr>
      <w:r>
        <w:rPr>
          <w:rFonts w:ascii="Times New Roman"/>
          <w:b/>
          <w:i w:val="false"/>
          <w:color w:val="000000"/>
        </w:rPr>
        <w:t xml:space="preserve"> Ұйымдық-штаттық іс-шаралар бойынша бірнеше әскери қызметшілерді лауазымнан босату және тағайындау туралы</w:t>
      </w:r>
    </w:p>
    <w:bookmarkEnd w:id="41"/>
    <w:bookmarkStart w:name="z56" w:id="42"/>
    <w:p>
      <w:pPr>
        <w:spacing w:after="0"/>
        <w:ind w:left="0"/>
        <w:jc w:val="both"/>
      </w:pPr>
      <w:r>
        <w:rPr>
          <w:rFonts w:ascii="Times New Roman"/>
          <w:b w:val="false"/>
          <w:i w:val="false"/>
          <w:color w:val="000000"/>
          <w:sz w:val="28"/>
        </w:rPr>
        <w:t>
      "Ұйымдық-штаттық іс-шаралар жүргізу және Қазақстан Республикасы Қорғаныс министрлігінің республикалық мемлекеттік мекемесін қайта атау туралы" Қазақстан Республикасы Қорғаныс министрінің 2021 жылғы 10 тамыздағы № 0/00/0/000 бұйрығына сәйкес төменде аттары аталған Қазақстан Республикасы Қорғаныс министрлігі Кадет корпусының офицерлері атқаратын лауазымынан БОСАТЫЛСЫН және ҚАЗАҚСТАН РЕСПУБЛИКАСЫ ҚОРҒАНЫС МИНИСТРЛІГІНІҢ ӘСКЕРИ КОЛЛЕДЖІНЕ ТАҒАЙЫНДАЛСЫН:</w:t>
      </w:r>
    </w:p>
    <w:bookmarkEnd w:id="42"/>
    <w:bookmarkStart w:name="z57" w:id="43"/>
    <w:p>
      <w:pPr>
        <w:spacing w:after="0"/>
        <w:ind w:left="0"/>
        <w:jc w:val="both"/>
      </w:pPr>
      <w:r>
        <w:rPr>
          <w:rFonts w:ascii="Times New Roman"/>
          <w:b w:val="false"/>
          <w:i w:val="false"/>
          <w:color w:val="000000"/>
          <w:sz w:val="28"/>
        </w:rPr>
        <w:t>
      1. Подполковник Аслан Жармұхамбетұлы ӘШІМОВ, Кадет корпусы бастығының орынбасары (материалдық-техникалық қамтамасыз ету жөніндегі) – материалдық-техникалық қамтамасыз ету бөлімінің бастығы – ӘСКЕРИ КОЛЛЕДЖ БАСТЫҒЫНЫҢ ОРЫНБАСАРЫ (МАТЕРИАЛДЫҚ-ТЕХНИКАЛЫҚ ҚАМТАМАСЫЗ ЕТУ ЖӨНІНДЕГІ) – МАТЕРИАЛДЫҚ-ТЕХНИКАЛЫҚ ҚАМТАМАСЫЗ ЕТУ БӨЛІМІНІҢ БАСТЫҒЫ БОЛЫП, ӘЕМ-0000000, 0000000</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 лауазымға тағайындалады;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 08.09. кір. 0000.</w:t>
            </w:r>
          </w:p>
        </w:tc>
      </w:tr>
    </w:tbl>
    <w:bookmarkStart w:name="z61" w:id="44"/>
    <w:p>
      <w:pPr>
        <w:spacing w:after="0"/>
        <w:ind w:left="0"/>
        <w:jc w:val="both"/>
      </w:pPr>
      <w:r>
        <w:rPr>
          <w:rFonts w:ascii="Times New Roman"/>
          <w:b w:val="false"/>
          <w:i w:val="false"/>
          <w:color w:val="000000"/>
          <w:sz w:val="28"/>
        </w:rPr>
        <w:t>
      2. Подполковник Андрей Борисович ГОРШКОВ, Кадет корпусы бастығының орынбасары – оқу-жаттығу орталығының бастығы – БАСТЫҚТЫҢ ОРЫНБАСАРЫ (ОҚУ-ЖАТТЫҒУ ОРТАЛЫҒЫНЫҢ БАСТЫҒЫ) БОЛЫП, ӘЕМ-0000000</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 лауазымға тағайындалады;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 08.09. кір. 0000.</w:t>
            </w:r>
          </w:p>
        </w:tc>
      </w:tr>
    </w:tbl>
    <w:bookmarkStart w:name="z65" w:id="45"/>
    <w:p>
      <w:pPr>
        <w:spacing w:after="0"/>
        <w:ind w:left="0"/>
        <w:jc w:val="both"/>
      </w:pPr>
      <w:r>
        <w:rPr>
          <w:rFonts w:ascii="Times New Roman"/>
          <w:b w:val="false"/>
          <w:i w:val="false"/>
          <w:color w:val="000000"/>
          <w:sz w:val="28"/>
        </w:rPr>
        <w:t>
      Ұйымдық-штаттық іс-шара бойынша бір әскери қызметшіні лауазымнан босату және тағайындау туралы</w:t>
      </w:r>
    </w:p>
    <w:bookmarkEnd w:id="45"/>
    <w:bookmarkStart w:name="z66" w:id="46"/>
    <w:p>
      <w:pPr>
        <w:spacing w:after="0"/>
        <w:ind w:left="0"/>
        <w:jc w:val="both"/>
      </w:pPr>
      <w:r>
        <w:rPr>
          <w:rFonts w:ascii="Times New Roman"/>
          <w:b w:val="false"/>
          <w:i w:val="false"/>
          <w:color w:val="000000"/>
          <w:sz w:val="28"/>
        </w:rPr>
        <w:t>
      1. Әскер тегінің бастығы – 0-ші механикаландырылған бригаданың артиллерия бастығы подполковник Нариман Төлегенұлы ШУАТАЕВ "Қазақстан Республикасының Қарулы Күштерінде ұйымдық-штаттық іс-шаралар жүргізу туралы" Қазақстан Республикасы Қорғаныс министрінің 2021 жылғы 5 сәуірдегі № 0/00/0/00 бұйрығына сәйкес атқаратын лауазымынан БОСАТЫЛСЫН және БРИГАДА КОМАНДИРІНІҢ ОРЫНБАСАРЫ (ОҚ АТУМЕН ЗАҚЫМДАУ ЖӨНІНДЕГІ) – 0-ШІ МЕХАНИКАЛАНДЫРЫЛҒАН БРИГАДАНЫҢ АРТИЛЛЕРИЯ БӨЛІМІ БАСТЫҒЫ БОЛЫП ТАҒАЙЫНДАЛСЫН, ӘЕМ-0000000</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жоғарғы лауазымға тағайындалады;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 22.07. кір. 0000.</w:t>
            </w:r>
          </w:p>
        </w:tc>
      </w:tr>
    </w:tbl>
    <w:bookmarkStart w:name="z70" w:id="47"/>
    <w:p>
      <w:pPr>
        <w:spacing w:after="0"/>
        <w:ind w:left="0"/>
        <w:jc w:val="both"/>
      </w:pPr>
      <w:r>
        <w:rPr>
          <w:rFonts w:ascii="Times New Roman"/>
          <w:b w:val="false"/>
          <w:i w:val="false"/>
          <w:color w:val="000000"/>
          <w:sz w:val="28"/>
        </w:rPr>
        <w:t>
      Бірнеше әскери қызметшіні лауазымнан босату және тағайындау туралы</w:t>
      </w:r>
    </w:p>
    <w:bookmarkEnd w:id="47"/>
    <w:bookmarkStart w:name="z71" w:id="48"/>
    <w:p>
      <w:pPr>
        <w:spacing w:after="0"/>
        <w:ind w:left="0"/>
        <w:jc w:val="both"/>
      </w:pPr>
      <w:r>
        <w:rPr>
          <w:rFonts w:ascii="Times New Roman"/>
          <w:b w:val="false"/>
          <w:i w:val="false"/>
          <w:color w:val="000000"/>
          <w:sz w:val="28"/>
        </w:rPr>
        <w:t>
      Төменде аттары аталған офицерлер атқаратын лауазымынан БОСАТЫЛСЫН және ТАҒАЙЫНДАЛСЫН:</w:t>
      </w:r>
    </w:p>
    <w:bookmarkEnd w:id="48"/>
    <w:bookmarkStart w:name="z72" w:id="49"/>
    <w:p>
      <w:pPr>
        <w:spacing w:after="0"/>
        <w:ind w:left="0"/>
        <w:jc w:val="both"/>
      </w:pPr>
      <w:r>
        <w:rPr>
          <w:rFonts w:ascii="Times New Roman"/>
          <w:b w:val="false"/>
          <w:i w:val="false"/>
          <w:color w:val="000000"/>
          <w:sz w:val="28"/>
        </w:rPr>
        <w:t>
      1. Подполковник Сержан Жарылқасынұлы ӘЙТЕНОВ, әскер тегінің бастығы – 0-ші механикаландырылған бригаданың әуе шабуылына қарсы қорғаныс бастығы, – ШТАБ БАСТЫҒЫ – "ШЫҒЫС" ӨҢІРЛІК ҚОЛБАСШЫЛЫҒЫ ӘСКЕРЛЕРІ ҚОЛБАСШЫСЫНЫҢ БАСҚАРМАСЫ ӘУЕ ШАБУЫЛЫНА ҚАРСЫ ҚОРҒАНЫС БӨЛІМІ ӘСКЕР БАСТЫҒЫНЫҢ ОРЫНБАСАРЫ БОЛЫП, ӘЕМ-0000000</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1980 ж. 07.12. туған, қазақ;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 ҰҚУ;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ҚК-де1998 ж. 19.09. бастап;</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келісімшарт 5 жылға 2023 ж. 09.06. дейін жасалған;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 бойынша жоғарылату тәртібінде жоғары лауазымға тағайындалады;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 09.09. кір. 0000.</w:t>
            </w:r>
          </w:p>
        </w:tc>
      </w:tr>
    </w:tbl>
    <w:bookmarkStart w:name="z80" w:id="50"/>
    <w:p>
      <w:pPr>
        <w:spacing w:after="0"/>
        <w:ind w:left="0"/>
        <w:jc w:val="both"/>
      </w:pPr>
      <w:r>
        <w:rPr>
          <w:rFonts w:ascii="Times New Roman"/>
          <w:b w:val="false"/>
          <w:i w:val="false"/>
          <w:color w:val="000000"/>
          <w:sz w:val="28"/>
        </w:rPr>
        <w:t>
      2. Подполковник Игілік Қабидоллаұлы ҚАРАСАЕВ, авиациялық оқу-жаттығу орталығы бастығының орынбасары (жауынгерлік даярлық жөніндегі) – 000-ші ұшқыш құрамын даярлау оқу-жаттығу орталығы жауынгерлік және дене шынықтыру дайындығы бөлімінің бастығы, – ОСЫ АВИАЦИЯЛЫҚ ОҚУ-ЖАТТЫҒУ ОРТАЛЫҒЫНЫҢ ШТАБ БАСТЫҒЫ – ОҚУ-ЖАТТЫҒУ ОРТАЛЫҒЫ БАСТЫҒЫНЫҢ ОРЫНБАСАРЫ БОЛЫП, ӘЕМ-0000000, 0000000</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1983 ж. 05.12. туған, қазақ;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 ҰҚУ;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ҚК-де 2000 ж. 24.07. бастап;</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келісімшарт 5 жылға 2023 ж. 09.06. дейін жасалған;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 бойынша жоғарылату тәртібінде жоғары лауазымға тағайындалады;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 02.06. кір. 0000.</w:t>
            </w:r>
          </w:p>
        </w:tc>
      </w:tr>
    </w:tbl>
    <w:bookmarkStart w:name="z88" w:id="51"/>
    <w:p>
      <w:pPr>
        <w:spacing w:after="0"/>
        <w:ind w:left="0"/>
        <w:jc w:val="both"/>
      </w:pPr>
      <w:r>
        <w:rPr>
          <w:rFonts w:ascii="Times New Roman"/>
          <w:b w:val="false"/>
          <w:i w:val="false"/>
          <w:color w:val="000000"/>
          <w:sz w:val="28"/>
        </w:rPr>
        <w:t>
      Бір әскери қызметшіні лауазымынан босату және тағайындау туралы</w:t>
      </w:r>
    </w:p>
    <w:bookmarkEnd w:id="51"/>
    <w:bookmarkStart w:name="z89" w:id="52"/>
    <w:p>
      <w:pPr>
        <w:spacing w:after="0"/>
        <w:ind w:left="0"/>
        <w:jc w:val="both"/>
      </w:pPr>
      <w:r>
        <w:rPr>
          <w:rFonts w:ascii="Times New Roman"/>
          <w:b w:val="false"/>
          <w:i w:val="false"/>
          <w:color w:val="000000"/>
          <w:sz w:val="28"/>
        </w:rPr>
        <w:t>
      1. Қазақстан Республикасы Қарулы Күштері Тыл бастығының басқармасы тыл бас басқармасы бастығының орынбасары подполковник Заңғар Таңатұлы ОМАРОВ атқаратын лауазымынан БОСАТЫЛСЫН және ҚОЛБАСШЫНЫҢ ОРЫНБАСАРЫ – "ОҢТҮСТІК" ӨҢІРЛІК ҚОЛБАСШЫЛЫҒЫ ӘСКЕРЛЕРІ ҚОЛБАСШЫСЫНЫҢ БАСҚАРМАСЫ ТЫЛДЫҚ ҚАМТАМАСЫЗ ЕТУ БАСҚАРМАСЫНЫҢ БАСТЫҒЫ БОЛЫП ТАҒАЙЫНДАЛСЫН, ӘЕМ-0000000</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1985 ж. 16.05. туған, қазақ;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 МТҚ ӘА;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ҚК-де 2002 ж. 25.07. бастап;</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келісімшарт 5 жылға 2023 ж. 30.06. дейін жасалған;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 бойынша жоғарылату тәртібінде жоғары лауазымға тағайындалады;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 06.10. кір. 0000.</w:t>
            </w:r>
          </w:p>
        </w:tc>
      </w:tr>
    </w:tbl>
    <w:bookmarkStart w:name="z97" w:id="53"/>
    <w:p>
      <w:pPr>
        <w:spacing w:after="0"/>
        <w:ind w:left="0"/>
        <w:jc w:val="both"/>
      </w:pPr>
      <w:r>
        <w:rPr>
          <w:rFonts w:ascii="Times New Roman"/>
          <w:b w:val="false"/>
          <w:i w:val="false"/>
          <w:color w:val="000000"/>
          <w:sz w:val="28"/>
        </w:rPr>
        <w:t>
      Бірнеше әскери қызметшімен бір мерзімге келісімшарт жасау туралы</w:t>
      </w:r>
    </w:p>
    <w:bookmarkEnd w:id="53"/>
    <w:bookmarkStart w:name="z98" w:id="54"/>
    <w:p>
      <w:pPr>
        <w:spacing w:after="0"/>
        <w:ind w:left="0"/>
        <w:jc w:val="both"/>
      </w:pPr>
      <w:r>
        <w:rPr>
          <w:rFonts w:ascii="Times New Roman"/>
          <w:b w:val="false"/>
          <w:i w:val="false"/>
          <w:color w:val="000000"/>
          <w:sz w:val="28"/>
        </w:rPr>
        <w:t xml:space="preserve">
      "Әскери қызмет және әскери қызметшілердің мәртебесі туралы" Қазақстан Республикасы Заңының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40-баптарына</w:t>
      </w:r>
      <w:r>
        <w:rPr>
          <w:rFonts w:ascii="Times New Roman"/>
          <w:b w:val="false"/>
          <w:i w:val="false"/>
          <w:color w:val="000000"/>
          <w:sz w:val="28"/>
        </w:rPr>
        <w:t xml:space="preserve"> сәйкес төменде аттары аталған офицерлермен әскери қызметте болудың шекті жасына толғанға дейін әскери қызмет өткеру туралы КЕЛІСІМШАРТ ЖАСАЛСЫН:</w:t>
      </w:r>
    </w:p>
    <w:bookmarkEnd w:id="54"/>
    <w:bookmarkStart w:name="z99" w:id="55"/>
    <w:p>
      <w:pPr>
        <w:spacing w:after="0"/>
        <w:ind w:left="0"/>
        <w:jc w:val="both"/>
      </w:pPr>
      <w:r>
        <w:rPr>
          <w:rFonts w:ascii="Times New Roman"/>
          <w:b w:val="false"/>
          <w:i w:val="false"/>
          <w:color w:val="000000"/>
          <w:sz w:val="28"/>
        </w:rPr>
        <w:t>
      1. Полковник Руслан Қуанышұлы ЖАНСЕЙІТОВПЕН, департамент бастығының орынбасары – Қазақстан Республикасы Қарулы Күштері Бас штабы Инженерлік әскерлер департаменті инженерлік-техникалық қамтамасыз ету басқармасының бастығы</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1976 ж. 05.07. туған, қазақ;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 04.05. кір. 0000.</w:t>
            </w:r>
          </w:p>
        </w:tc>
      </w:tr>
    </w:tbl>
    <w:bookmarkStart w:name="z103" w:id="56"/>
    <w:p>
      <w:pPr>
        <w:spacing w:after="0"/>
        <w:ind w:left="0"/>
        <w:jc w:val="both"/>
      </w:pPr>
      <w:r>
        <w:rPr>
          <w:rFonts w:ascii="Times New Roman"/>
          <w:b w:val="false"/>
          <w:i w:val="false"/>
          <w:color w:val="000000"/>
          <w:sz w:val="28"/>
        </w:rPr>
        <w:t>
      2. Полковник Айбар Сабыртайұлы ҚАЖЫБАЕВПЕН, Қазақстан Республикасы Қорғаныс министрлігі Әскери білім және ғылым департаменті жоғары және жоғары оқу орнынан кейінгі білім басқармасының бағыт аға офицері (қосымша білім)</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1972 ж. 08.08. туған, қазақ;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 03.06. кір. 0000.</w:t>
            </w:r>
          </w:p>
        </w:tc>
      </w:tr>
    </w:tbl>
    <w:bookmarkStart w:name="z107" w:id="57"/>
    <w:p>
      <w:pPr>
        <w:spacing w:after="0"/>
        <w:ind w:left="0"/>
        <w:jc w:val="both"/>
      </w:pPr>
      <w:r>
        <w:rPr>
          <w:rFonts w:ascii="Times New Roman"/>
          <w:b w:val="false"/>
          <w:i w:val="false"/>
          <w:color w:val="000000"/>
          <w:sz w:val="28"/>
        </w:rPr>
        <w:t>
      Бірнеше әскери қызметшімен әртүрлі мерзімге келісімшарт жасау туралы</w:t>
      </w:r>
    </w:p>
    <w:bookmarkEnd w:id="57"/>
    <w:bookmarkStart w:name="z108" w:id="58"/>
    <w:p>
      <w:pPr>
        <w:spacing w:after="0"/>
        <w:ind w:left="0"/>
        <w:jc w:val="both"/>
      </w:pPr>
      <w:r>
        <w:rPr>
          <w:rFonts w:ascii="Times New Roman"/>
          <w:b w:val="false"/>
          <w:i w:val="false"/>
          <w:color w:val="000000"/>
          <w:sz w:val="28"/>
        </w:rPr>
        <w:t xml:space="preserve">
      "Әскери қызмет және әскери қызметшілердің мәртебесі туралы" Қазақстан Республикасы Заңының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40-баптарына</w:t>
      </w:r>
      <w:r>
        <w:rPr>
          <w:rFonts w:ascii="Times New Roman"/>
          <w:b w:val="false"/>
          <w:i w:val="false"/>
          <w:color w:val="000000"/>
          <w:sz w:val="28"/>
        </w:rPr>
        <w:t xml:space="preserve"> сәйкес төменде аттары аталған офицерлермен әскери қызмет өткеру туралы КЕЛІСІМШАРТ ЖАСАЛСЫН:</w:t>
      </w:r>
    </w:p>
    <w:bookmarkEnd w:id="58"/>
    <w:bookmarkStart w:name="z109" w:id="59"/>
    <w:p>
      <w:pPr>
        <w:spacing w:after="0"/>
        <w:ind w:left="0"/>
        <w:jc w:val="both"/>
      </w:pPr>
      <w:r>
        <w:rPr>
          <w:rFonts w:ascii="Times New Roman"/>
          <w:b w:val="false"/>
          <w:i w:val="false"/>
          <w:color w:val="000000"/>
          <w:sz w:val="28"/>
        </w:rPr>
        <w:t>
      КҮНТІЗБЕЛІК БЕС ЖЫЛҒА</w:t>
      </w:r>
    </w:p>
    <w:bookmarkEnd w:id="59"/>
    <w:bookmarkStart w:name="z110" w:id="60"/>
    <w:p>
      <w:pPr>
        <w:spacing w:after="0"/>
        <w:ind w:left="0"/>
        <w:jc w:val="both"/>
      </w:pPr>
      <w:r>
        <w:rPr>
          <w:rFonts w:ascii="Times New Roman"/>
          <w:b w:val="false"/>
          <w:i w:val="false"/>
          <w:color w:val="000000"/>
          <w:sz w:val="28"/>
        </w:rPr>
        <w:t>
      1. Полковник Руслан Қуанышұлы ЖАНСЕЙІТОВПЕН, департамент бастығының орынбасары – Қазақстан Республикасы Қарулы Күштері Бас штабы Инженерлік әскерлер департаменті инженерлік-техникалық қамтамасыз ету басқармасының бастығы</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1976 ж. 05.07. туған, қазақ;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 04.05. кір. 0000.</w:t>
            </w:r>
          </w:p>
        </w:tc>
      </w:tr>
    </w:tbl>
    <w:bookmarkStart w:name="z114" w:id="61"/>
    <w:p>
      <w:pPr>
        <w:spacing w:after="0"/>
        <w:ind w:left="0"/>
        <w:jc w:val="both"/>
      </w:pPr>
      <w:r>
        <w:rPr>
          <w:rFonts w:ascii="Times New Roman"/>
          <w:b w:val="false"/>
          <w:i w:val="false"/>
          <w:color w:val="000000"/>
          <w:sz w:val="28"/>
        </w:rPr>
        <w:t>
      ӘСКЕРИ ҚЫЗМЕТТЕ БОЛУДЫҢ ШЕКТІ ЖАСЫНА ТОЛҒАНҒА ДЕЙІН</w:t>
      </w:r>
    </w:p>
    <w:bookmarkEnd w:id="61"/>
    <w:bookmarkStart w:name="z115" w:id="62"/>
    <w:p>
      <w:pPr>
        <w:spacing w:after="0"/>
        <w:ind w:left="0"/>
        <w:jc w:val="both"/>
      </w:pPr>
      <w:r>
        <w:rPr>
          <w:rFonts w:ascii="Times New Roman"/>
          <w:b w:val="false"/>
          <w:i w:val="false"/>
          <w:color w:val="000000"/>
          <w:sz w:val="28"/>
        </w:rPr>
        <w:t>
      2. Полковник Айбар Сабыртайұлы ҚАЖЫБАЕВПЕН, Қазақстан Республикасы Қорғаныс министрлігі Әскери білім және ғылым департаменті жоғары және жоғары оқу орнынан кейінгі білім басқармасының бағыт аға офицері (қосымша білім)</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1972 ж. 08.08. туған, қазақ;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 03.06. кір. 0000.</w:t>
            </w:r>
          </w:p>
        </w:tc>
      </w:tr>
    </w:tbl>
    <w:bookmarkStart w:name="z119" w:id="63"/>
    <w:p>
      <w:pPr>
        <w:spacing w:after="0"/>
        <w:ind w:left="0"/>
        <w:jc w:val="both"/>
      </w:pPr>
      <w:r>
        <w:rPr>
          <w:rFonts w:ascii="Times New Roman"/>
          <w:b w:val="false"/>
          <w:i w:val="false"/>
          <w:color w:val="000000"/>
          <w:sz w:val="28"/>
        </w:rPr>
        <w:t>
      Бір әскери қызметшімен келісімшарт жасау туралы</w:t>
      </w:r>
    </w:p>
    <w:bookmarkEnd w:id="63"/>
    <w:bookmarkStart w:name="z120" w:id="64"/>
    <w:p>
      <w:pPr>
        <w:spacing w:after="0"/>
        <w:ind w:left="0"/>
        <w:jc w:val="both"/>
      </w:pPr>
      <w:r>
        <w:rPr>
          <w:rFonts w:ascii="Times New Roman"/>
          <w:b w:val="false"/>
          <w:i w:val="false"/>
          <w:color w:val="000000"/>
          <w:sz w:val="28"/>
        </w:rPr>
        <w:t xml:space="preserve">
      1. "Әскери қызмет және әскери қызметшілердің мәртебесі туралы" Қазақстан Республикасы Заңының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40-баптарына</w:t>
      </w:r>
      <w:r>
        <w:rPr>
          <w:rFonts w:ascii="Times New Roman"/>
          <w:b w:val="false"/>
          <w:i w:val="false"/>
          <w:color w:val="000000"/>
          <w:sz w:val="28"/>
        </w:rPr>
        <w:t xml:space="preserve"> сәйкес Қазақстан Республикасы Қорғаныс министрлігі Стратегиялық дамыту департаменті стратегиялық талдау және жобалық әкімшілендіру басқармасының офицері (стратегиялық талдау) подполковник Руслан Газизович УСМАНОВПЕН әскери қызметте болудың шекті жасына толғанға дейін әскери қызмет өткеру туралы КЕЛІСІМШАРТ ЖАСАЛСЫН</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1982 ж. 03.10. туған, татар;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 31.05. кір. 0000.</w:t>
            </w:r>
          </w:p>
        </w:tc>
      </w:tr>
    </w:tbl>
    <w:bookmarkStart w:name="z124" w:id="65"/>
    <w:p>
      <w:pPr>
        <w:spacing w:after="0"/>
        <w:ind w:left="0"/>
        <w:jc w:val="both"/>
      </w:pPr>
      <w:r>
        <w:rPr>
          <w:rFonts w:ascii="Times New Roman"/>
          <w:b w:val="false"/>
          <w:i w:val="false"/>
          <w:color w:val="000000"/>
          <w:sz w:val="28"/>
        </w:rPr>
        <w:t>
      Әскерге шақыру бойынша әскери қызмет өткеретін бір офицермен келісімшарт жасау туралы</w:t>
      </w:r>
    </w:p>
    <w:bookmarkEnd w:id="65"/>
    <w:bookmarkStart w:name="z125" w:id="66"/>
    <w:p>
      <w:pPr>
        <w:spacing w:after="0"/>
        <w:ind w:left="0"/>
        <w:jc w:val="both"/>
      </w:pPr>
      <w:r>
        <w:rPr>
          <w:rFonts w:ascii="Times New Roman"/>
          <w:b w:val="false"/>
          <w:i w:val="false"/>
          <w:color w:val="000000"/>
          <w:sz w:val="28"/>
        </w:rPr>
        <w:t xml:space="preserve">
      1. "Әскери қызмет және әскери қызметшілердің мәртебесі туралы" Қазақстан Республикасы Заңының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40-баптарына</w:t>
      </w:r>
      <w:r>
        <w:rPr>
          <w:rFonts w:ascii="Times New Roman"/>
          <w:b w:val="false"/>
          <w:i w:val="false"/>
          <w:color w:val="000000"/>
          <w:sz w:val="28"/>
        </w:rPr>
        <w:t xml:space="preserve"> сәйкес 2022 жылы жиырма төрт айға әскери қызметке шақырылған Түркістан облысы қорғаныс істері департаменті жұмылдыру басқармасы жұмылдыру ресурсын есепке алу және тағайындау бөлімінің офицері (бағдарламалық қамтамасыз ету және жұмылдыру ресурсын автоматтандырылған есепке алу жүйесі жөніндегі) аға лейтенант Азамат Айқанұлы ҚАЙЫРБЕКОВПЕН күнтізбелік үш жылға әскери қызмет өткеру туралы КЕЛІСІМШАРТ ЖАСАЛСЫН</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1996ж. 30.04. туған, қазақ;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 24.08. кір. 0000.</w:t>
            </w:r>
          </w:p>
        </w:tc>
      </w:tr>
    </w:tbl>
    <w:bookmarkStart w:name="z129" w:id="67"/>
    <w:p>
      <w:pPr>
        <w:spacing w:after="0"/>
        <w:ind w:left="0"/>
        <w:jc w:val="both"/>
      </w:pPr>
      <w:r>
        <w:rPr>
          <w:rFonts w:ascii="Times New Roman"/>
          <w:b w:val="false"/>
          <w:i w:val="false"/>
          <w:color w:val="000000"/>
          <w:sz w:val="28"/>
        </w:rPr>
        <w:t>
      Бір әскери қызметшімен келісімшарт жасау және оны қайта тағайындау туралы</w:t>
      </w:r>
    </w:p>
    <w:bookmarkEnd w:id="67"/>
    <w:bookmarkStart w:name="z130" w:id="68"/>
    <w:p>
      <w:pPr>
        <w:spacing w:after="0"/>
        <w:ind w:left="0"/>
        <w:jc w:val="both"/>
      </w:pPr>
      <w:r>
        <w:rPr>
          <w:rFonts w:ascii="Times New Roman"/>
          <w:b w:val="false"/>
          <w:i w:val="false"/>
          <w:color w:val="000000"/>
          <w:sz w:val="28"/>
        </w:rPr>
        <w:t xml:space="preserve">
      1. "Әскери қызмет және әскери қызметшілердің мәртебесі туралы" Қазақстан Республикасы Заңының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40-баптарына</w:t>
      </w:r>
      <w:r>
        <w:rPr>
          <w:rFonts w:ascii="Times New Roman"/>
          <w:b w:val="false"/>
          <w:i w:val="false"/>
          <w:color w:val="000000"/>
          <w:sz w:val="28"/>
        </w:rPr>
        <w:t xml:space="preserve"> сәйкес Қазақстан Республикасы Қарулы Күштері Десанттық-шабуылдау әскерлерінің қолбасшысы лауазымынан босатылған полковник Айдар Асылханұлы ЕСЕНАМАНОВПЕН әскери қызметте болудың шекті жасына толғанға дейін әскери қызмет өткеру туралы КЕЛІСІМШАРТ ЖАСАЛСЫН және ол БАС ШТАБ БАСТЫҒЫ – ҚАЗАҚСТАН РЕСПУБЛИКАСЫ ҚАРУЛЫ КҮШТЕРІ ҚҰРЛЫҚ ӘСКЕРЛЕРІ БАС ҚОЛБАСШЫСЫНЫҢ БІРІНШІ ОРЫНБАСАРЫ БОЛЫП ТАҒАЙЫНДАЛСЫН, ӘЕМ-0000000</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1977 ж. 12.02. туған, қазақ;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 ҰҚУ "ҚК БШ академиясы" факультеті;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ҚК-де 1995 ж. 01.08. бастап;</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 ҚР Президентінің 2021 ж. 22.06. № 000 өкімі, 2021 ж. 23.06. кір. № 0000.</w:t>
            </w:r>
          </w:p>
        </w:tc>
      </w:tr>
    </w:tbl>
    <w:bookmarkStart w:name="z136" w:id="69"/>
    <w:p>
      <w:pPr>
        <w:spacing w:after="0"/>
        <w:ind w:left="0"/>
        <w:jc w:val="both"/>
      </w:pPr>
      <w:r>
        <w:rPr>
          <w:rFonts w:ascii="Times New Roman"/>
          <w:b w:val="false"/>
          <w:i w:val="false"/>
          <w:color w:val="000000"/>
          <w:sz w:val="28"/>
        </w:rPr>
        <w:t>
      Бірнеше әскери қызметшіні басқа да әскерлер мен әскери құралымдарға іссапарға жіберу туралы</w:t>
      </w:r>
    </w:p>
    <w:bookmarkEnd w:id="69"/>
    <w:bookmarkStart w:name="z137" w:id="70"/>
    <w:p>
      <w:pPr>
        <w:spacing w:after="0"/>
        <w:ind w:left="0"/>
        <w:jc w:val="both"/>
      </w:pPr>
      <w:r>
        <w:rPr>
          <w:rFonts w:ascii="Times New Roman"/>
          <w:b w:val="false"/>
          <w:i w:val="false"/>
          <w:color w:val="000000"/>
          <w:sz w:val="28"/>
        </w:rPr>
        <w:t xml:space="preserve">
      "Әскери қызмет және әскери қызметшілердің мәртебесі туралы" Қазақстан Республикасы Заңының 21, </w:t>
      </w:r>
      <w:r>
        <w:rPr>
          <w:rFonts w:ascii="Times New Roman"/>
          <w:b w:val="false"/>
          <w:i w:val="false"/>
          <w:color w:val="000000"/>
          <w:sz w:val="28"/>
        </w:rPr>
        <w:t>37-баптарына</w:t>
      </w:r>
      <w:r>
        <w:rPr>
          <w:rFonts w:ascii="Times New Roman"/>
          <w:b w:val="false"/>
          <w:i w:val="false"/>
          <w:color w:val="000000"/>
          <w:sz w:val="28"/>
        </w:rPr>
        <w:t xml:space="preserve"> сәйкес төменде аттары аталған офицерлер атқаратын лауазымынан БОСАТЫЛСЫН және ауыстыру тәртібінде Қазақстан Республикасы Ұлттық қауіпсіздік комитеті Төрағасының ӨКІМІНЕ ЖІБЕРІЛСІН:</w:t>
      </w:r>
    </w:p>
    <w:bookmarkEnd w:id="70"/>
    <w:bookmarkStart w:name="z138" w:id="71"/>
    <w:p>
      <w:pPr>
        <w:spacing w:after="0"/>
        <w:ind w:left="0"/>
        <w:jc w:val="both"/>
      </w:pPr>
      <w:r>
        <w:rPr>
          <w:rFonts w:ascii="Times New Roman"/>
          <w:b w:val="false"/>
          <w:i w:val="false"/>
          <w:color w:val="000000"/>
          <w:sz w:val="28"/>
        </w:rPr>
        <w:t>
      1. Лейтенант Нұрболат Қайырбекұлы ҒАБИТОВ, 000-ші авиациялық база жойғыш авиациялық эскадрильясы инженерлік-авиациялық қызметінің аға авиациялық технигі</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2000 ж. 23.01. туған, қазақ;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2021 ж. ӘҚК ӘИ;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 ҚР ҰҚК Төрағасының 2021 ж. 29.09. шығ. 0000 қолдаухаты;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 29.09. кір. 0000.</w:t>
            </w:r>
          </w:p>
        </w:tc>
      </w:tr>
    </w:tbl>
    <w:bookmarkStart w:name="z144" w:id="72"/>
    <w:p>
      <w:pPr>
        <w:spacing w:after="0"/>
        <w:ind w:left="0"/>
        <w:jc w:val="both"/>
      </w:pPr>
      <w:r>
        <w:rPr>
          <w:rFonts w:ascii="Times New Roman"/>
          <w:b w:val="false"/>
          <w:i w:val="false"/>
          <w:color w:val="000000"/>
          <w:sz w:val="28"/>
        </w:rPr>
        <w:t>
      2. Лейтенант Жансері Серікұлы САҒЫНҒАЛИ, 000-ші әуе қозғалысын басқару бас орталығы 000-ші әуе қозғалысын басқару орталығының (қосалқы) (Жезқазған қ.) кезекші ауысым бастығы</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1994 ж. 18.09. туған, қазақ;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 ӘҚК ӘИ;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 ҚР ҰҚК Төрағасының 2021 ж. 29.09. шығ. 0000 қолдаухаты;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 29.09. кір. 0000.</w:t>
            </w:r>
          </w:p>
        </w:tc>
      </w:tr>
    </w:tbl>
    <w:bookmarkStart w:name="z150" w:id="73"/>
    <w:p>
      <w:pPr>
        <w:spacing w:after="0"/>
        <w:ind w:left="0"/>
        <w:jc w:val="both"/>
      </w:pPr>
      <w:r>
        <w:rPr>
          <w:rFonts w:ascii="Times New Roman"/>
          <w:b w:val="false"/>
          <w:i w:val="false"/>
          <w:color w:val="000000"/>
          <w:sz w:val="28"/>
        </w:rPr>
        <w:t>
      Бір әскери қызметшіні басқа да әскерлер мен әскери құралымдарға іссапарға жіберу туралы</w:t>
      </w:r>
    </w:p>
    <w:bookmarkEnd w:id="73"/>
    <w:bookmarkStart w:name="z151" w:id="74"/>
    <w:p>
      <w:pPr>
        <w:spacing w:after="0"/>
        <w:ind w:left="0"/>
        <w:jc w:val="both"/>
      </w:pPr>
      <w:r>
        <w:rPr>
          <w:rFonts w:ascii="Times New Roman"/>
          <w:b w:val="false"/>
          <w:i w:val="false"/>
          <w:color w:val="000000"/>
          <w:sz w:val="28"/>
        </w:rPr>
        <w:t xml:space="preserve">
      1. Офицер (жауынгерлік басқару жөніндегі) – 000-ші авиациялық базасының штабы командалық пункті жедел кезекшісінің көмекшісі лейтенант Алдияр Нұрланұлы БЕРДЕНОВ "Әскери қызмет және әскери қызметшілердің мәртебесі туралы" Қазақстан Республикасы Заңының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сәйкес атқаратын лауазымынан БОСАТЫЛСЫН және ауыстыру тәртібінде Қазақстан Республикасы Ұлттық қауіпсіздік комитеті Төрағасының ӨКІМІНЕ ЖІБЕРІЛСІН</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1996 ж. 20.09. туған, қазақ;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 Түркия ҚК ӘӘУ;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 ҚР ҰҚК Төрағасының 2021 ж. 26.07. қолдаухаты;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 11.08. кір. 0000.</w:t>
            </w:r>
          </w:p>
        </w:tc>
      </w:tr>
    </w:tbl>
    <w:bookmarkStart w:name="z157" w:id="75"/>
    <w:p>
      <w:pPr>
        <w:spacing w:after="0"/>
        <w:ind w:left="0"/>
        <w:jc w:val="both"/>
      </w:pPr>
      <w:r>
        <w:rPr>
          <w:rFonts w:ascii="Times New Roman"/>
          <w:b w:val="false"/>
          <w:i w:val="false"/>
          <w:color w:val="000000"/>
          <w:sz w:val="28"/>
        </w:rPr>
        <w:t>
      Бір әскери қызметшіні басқа мемлекеттік органға іссапарға жіберу туралы</w:t>
      </w:r>
    </w:p>
    <w:bookmarkEnd w:id="75"/>
    <w:bookmarkStart w:name="z158" w:id="76"/>
    <w:p>
      <w:pPr>
        <w:spacing w:after="0"/>
        <w:ind w:left="0"/>
        <w:jc w:val="both"/>
      </w:pPr>
      <w:r>
        <w:rPr>
          <w:rFonts w:ascii="Times New Roman"/>
          <w:b w:val="false"/>
          <w:i w:val="false"/>
          <w:color w:val="000000"/>
          <w:sz w:val="28"/>
        </w:rPr>
        <w:t>
      1. Материалдық-техникалық қамтамасыз ету базасы азық-түлік және техникалық құралды сақтау бөлімінің бастығы лейтенант Әділет Ғабдолманатұлы КӘМЗЕ атқаратын лауазымынан БОСАТЫЛСЫН, Қазақстан Республикасы Қорғаныс министрінің ӨКІМІНЕ ҚАБЫЛДАНСЫН және Қазақстан Республикасының Қарулы Күштерiнде, басқа да әскерлерi мен әскери құралымдарында әскери қызмет өткеру қағидаларының 72, 73-тармақтарына сәйкес Қазақстан Республикасы Қарулы Күштері жеке құрамының тізімінде қалдырып, Қазақстан Республикасы Индустрия және инфрақұрылымдық даму министрлігіне ІССАПАРҒА ЖІБЕРІЛСІН</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1990 ж. 27.07. туған, қазақ;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2012 ж. Қарағанды МТУ;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ҚК-де 2016 ж. 04.11. бастап 2016 ж. 15.12. дейін және 2017 ж. 29.03. бастап;</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келісімшарт 5 жылға 2024 ж. 21.01. дейін жасалған;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 ИИДМ-ның 2020 ж. 27.08. шығ. № 0000 қолдаухаты;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 11.09. кір. 0000.0.</w:t>
            </w:r>
          </w:p>
        </w:tc>
      </w:tr>
    </w:tbl>
    <w:bookmarkStart w:name="z166" w:id="77"/>
    <w:p>
      <w:pPr>
        <w:spacing w:after="0"/>
        <w:ind w:left="0"/>
        <w:jc w:val="both"/>
      </w:pPr>
      <w:r>
        <w:rPr>
          <w:rFonts w:ascii="Times New Roman"/>
          <w:b w:val="false"/>
          <w:i w:val="false"/>
          <w:color w:val="000000"/>
          <w:sz w:val="28"/>
        </w:rPr>
        <w:t>
      Бір әскери қызметшіні өкімге қабылдау туралы</w:t>
      </w:r>
    </w:p>
    <w:bookmarkEnd w:id="77"/>
    <w:bookmarkStart w:name="z167" w:id="78"/>
    <w:p>
      <w:pPr>
        <w:spacing w:after="0"/>
        <w:ind w:left="0"/>
        <w:jc w:val="both"/>
      </w:pPr>
      <w:r>
        <w:rPr>
          <w:rFonts w:ascii="Times New Roman"/>
          <w:b w:val="false"/>
          <w:i w:val="false"/>
          <w:color w:val="000000"/>
          <w:sz w:val="28"/>
        </w:rPr>
        <w:t xml:space="preserve">
      1. "Әскери қызмет және әскери қызметшілердің мәртебесі туралы" Қазақстан Республикасы Заңының </w:t>
      </w:r>
      <w:r>
        <w:rPr>
          <w:rFonts w:ascii="Times New Roman"/>
          <w:b w:val="false"/>
          <w:i w:val="false"/>
          <w:color w:val="000000"/>
          <w:sz w:val="28"/>
        </w:rPr>
        <w:t>21-бабы</w:t>
      </w:r>
      <w:r>
        <w:rPr>
          <w:rFonts w:ascii="Times New Roman"/>
          <w:b w:val="false"/>
          <w:i w:val="false"/>
          <w:color w:val="000000"/>
          <w:sz w:val="28"/>
        </w:rPr>
        <w:t xml:space="preserve"> 5-тармағының 1) тармақшасына сәйкес бригада командирінің орынбасары (жауынгерлік даярлық жөніндегі) – 00-ші десанттық-шабуылдау бригадасы жауынгерлік және дене шынықтыру дайындығы бөлімінің бастығы подполковник Руслан Болатұлы БАЙМАҒАМБЕТОВ атқаратын лауазымынан БОСАТЫЛСЫН және басқа лауазымға тағайындалуына байланысты Қазақстан Республикасы Қарулы Күштері Құрлық әскерлері бас қолбасшысының ӨКІМІНЕ ҚАБЫЛДАНСЫН</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1982 ж. 28.04. туған, қазақ;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 ҰҚУ;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ҚК-де 2000 ж. 24.07. бастап;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келісімшарт 5 жылға 2023 ж. 09.06. дейін жасалған;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 21.08. кір. 0000.</w:t>
            </w:r>
          </w:p>
        </w:tc>
      </w:tr>
    </w:tbl>
    <w:bookmarkStart w:name="z174" w:id="79"/>
    <w:p>
      <w:pPr>
        <w:spacing w:after="0"/>
        <w:ind w:left="0"/>
        <w:jc w:val="both"/>
      </w:pPr>
      <w:r>
        <w:rPr>
          <w:rFonts w:ascii="Times New Roman"/>
          <w:b w:val="false"/>
          <w:i w:val="false"/>
          <w:color w:val="000000"/>
          <w:sz w:val="28"/>
        </w:rPr>
        <w:t>
      Бір әскери қызметшіні әскери бөлім (мекеме) штатынан тыс ұстап, өкімге қабылдау туралы</w:t>
      </w:r>
    </w:p>
    <w:bookmarkEnd w:id="79"/>
    <w:bookmarkStart w:name="z175" w:id="80"/>
    <w:p>
      <w:pPr>
        <w:spacing w:after="0"/>
        <w:ind w:left="0"/>
        <w:jc w:val="both"/>
      </w:pPr>
      <w:r>
        <w:rPr>
          <w:rFonts w:ascii="Times New Roman"/>
          <w:b w:val="false"/>
          <w:i w:val="false"/>
          <w:color w:val="000000"/>
          <w:sz w:val="28"/>
        </w:rPr>
        <w:t xml:space="preserve">
      1. "Әскери қызмет және әскери қызметшілердің мәртебесі туралы" Қазақстан Республикасы Заңының </w:t>
      </w:r>
      <w:r>
        <w:rPr>
          <w:rFonts w:ascii="Times New Roman"/>
          <w:b w:val="false"/>
          <w:i w:val="false"/>
          <w:color w:val="000000"/>
          <w:sz w:val="28"/>
        </w:rPr>
        <w:t>21-бабы</w:t>
      </w:r>
      <w:r>
        <w:rPr>
          <w:rFonts w:ascii="Times New Roman"/>
          <w:b w:val="false"/>
          <w:i w:val="false"/>
          <w:color w:val="000000"/>
          <w:sz w:val="28"/>
        </w:rPr>
        <w:t xml:space="preserve"> 5-тармағының 1) тармақшасына сәйкес бригада командирінің орынбасары (тәрбие және идеологиялық жұмыс жөніндегі) – 00-ші гвардиялық артиллериялық бригада тәрбие және идеологиялық жұмыс бөлімінің бастығы подполковник Біржан Төлеубекұлы АЗМҰХАМЕТОВ атқаратын лауазымынан БОСАТЫЛСЫН және басқа лауазымға тағайындалуына байланысты 00-ші гвардиялық артиллериялық бригаданың штатынан тыс ұсталып, Қазақстан Республикасы Қарулы Күштері Құрлық әскерлері бас қолбасшысының ӨКІМІНЕ ҚАБЫЛДАНСЫН</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1983 ж. 29.07. туған, қазақ;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 ҰҚУ;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ҚК-де 2007 ж. 10.09. бастап;</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келісімшарт 5 жылға 2023 ж. 28.07. дейін жасалған;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 13.08. кір. 0000.</w:t>
            </w:r>
          </w:p>
        </w:tc>
      </w:tr>
    </w:tbl>
    <w:bookmarkStart w:name="z182" w:id="81"/>
    <w:p>
      <w:pPr>
        <w:spacing w:after="0"/>
        <w:ind w:left="0"/>
        <w:jc w:val="both"/>
      </w:pPr>
      <w:r>
        <w:rPr>
          <w:rFonts w:ascii="Times New Roman"/>
          <w:b w:val="false"/>
          <w:i w:val="false"/>
          <w:color w:val="000000"/>
          <w:sz w:val="28"/>
        </w:rPr>
        <w:t xml:space="preserve">
      Бірнеше әскери қызметшіні өкімге қабылдау туралы </w:t>
      </w:r>
    </w:p>
    <w:bookmarkEnd w:id="81"/>
    <w:bookmarkStart w:name="z183" w:id="82"/>
    <w:p>
      <w:pPr>
        <w:spacing w:after="0"/>
        <w:ind w:left="0"/>
        <w:jc w:val="both"/>
      </w:pPr>
      <w:r>
        <w:rPr>
          <w:rFonts w:ascii="Times New Roman"/>
          <w:b w:val="false"/>
          <w:i w:val="false"/>
          <w:color w:val="000000"/>
          <w:sz w:val="28"/>
        </w:rPr>
        <w:t>
      Төменде аттары аталған офицерлер атқаратын лауазымынан БОСАТЫЛСЫН және Алматы облысы Іле ауданы және Алатау қаласы біріктірілген қорғаныс істері бөлімінің штатынан тыс ұстап, Қорғаныс министрінің бірінші орынбасары – Қазақстан Республикасы Қарулы Күштері Бас штабы бастығының ӨКІМІНЕ ҚАБЫЛДАНСЫН:</w:t>
      </w:r>
    </w:p>
    <w:bookmarkEnd w:id="82"/>
    <w:bookmarkStart w:name="z184" w:id="83"/>
    <w:p>
      <w:pPr>
        <w:spacing w:after="0"/>
        <w:ind w:left="0"/>
        <w:jc w:val="both"/>
      </w:pPr>
      <w:r>
        <w:rPr>
          <w:rFonts w:ascii="Times New Roman"/>
          <w:b w:val="false"/>
          <w:i w:val="false"/>
          <w:color w:val="000000"/>
          <w:sz w:val="28"/>
        </w:rPr>
        <w:t xml:space="preserve">
      1. "Әскери қызмет және әскери қызметшілердің мәртебесі туралы" Қазақстан Республикасы Заңының </w:t>
      </w:r>
      <w:r>
        <w:rPr>
          <w:rFonts w:ascii="Times New Roman"/>
          <w:b w:val="false"/>
          <w:i w:val="false"/>
          <w:color w:val="000000"/>
          <w:sz w:val="28"/>
        </w:rPr>
        <w:t>21-бабы</w:t>
      </w:r>
      <w:r>
        <w:rPr>
          <w:rFonts w:ascii="Times New Roman"/>
          <w:b w:val="false"/>
          <w:i w:val="false"/>
          <w:color w:val="000000"/>
          <w:sz w:val="28"/>
        </w:rPr>
        <w:t xml:space="preserve"> 5-тармағының 1) тармақшасына сәйкес басқа лауазымға тағайындалуына байланысты Алматы облысы Іле ауданы және Алатау қаласы біріктірілген қорғаныс істері бөлімінің бастығы подполковник Сұлтанмұрат Сұлтанұлы ҒАППАРОВ</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1980 ж. 26.03. туған, татар;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2002 ж. Алматы МУ жанындағы ӘД;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ҚК-де 2011 ж. 25.05. бастап;</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келісімшарт шекті жасқа толғанға дейін жасалған;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Ц-859242;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 12.11. кір. 14-4-55796.</w:t>
            </w:r>
          </w:p>
        </w:tc>
      </w:tr>
    </w:tbl>
    <w:bookmarkStart w:name="z191" w:id="84"/>
    <w:p>
      <w:pPr>
        <w:spacing w:after="0"/>
        <w:ind w:left="0"/>
        <w:jc w:val="both"/>
      </w:pPr>
      <w:r>
        <w:rPr>
          <w:rFonts w:ascii="Times New Roman"/>
          <w:b w:val="false"/>
          <w:i w:val="false"/>
          <w:color w:val="000000"/>
          <w:sz w:val="28"/>
        </w:rPr>
        <w:t xml:space="preserve">
      2. "Әскери қызмет және әскери қызметшілердің мәртебесі туралы" Қазақстан Республикасы Заңының </w:t>
      </w:r>
      <w:r>
        <w:rPr>
          <w:rFonts w:ascii="Times New Roman"/>
          <w:b w:val="false"/>
          <w:i w:val="false"/>
          <w:color w:val="000000"/>
          <w:sz w:val="28"/>
        </w:rPr>
        <w:t>21-бабы</w:t>
      </w:r>
      <w:r>
        <w:rPr>
          <w:rFonts w:ascii="Times New Roman"/>
          <w:b w:val="false"/>
          <w:i w:val="false"/>
          <w:color w:val="000000"/>
          <w:sz w:val="28"/>
        </w:rPr>
        <w:t xml:space="preserve"> 5-тармағының 3) тармақшасына сәйкес әскери қызметшіге қатысты күдіктінің іс-әрекетін саралау туралы қаулының шығарылуына не қылмыс туралы қылмыстық іс бойынша бұлтартпау шарасының қолданылуына байланысты Алматы облысы Іле ауданы және Алатау қаласы біріктірілген қорғаныс істері бөлімі әскерге шақыру және әскерден тыс жұмыс бөлімшесінің бастығы майор Сырман Дәуренұлы ЕЛЕМЕСОВ</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1989 ж. 17.10. туған, қазақ;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2012 ж. РЭБӘИИ;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ҚК-де 2007 ж. 01.08. бастап;</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келісімшарт шекті жасқа толғанға дейін жасалған;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А-066191;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 Алматы қаласы мамандандырылған ауданаралық тергеу сотының 2024 ж. 11.11.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7595-24-00-2-3м/10962 қаулысы;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 12.11. кір. 14-4-55796.</w:t>
            </w:r>
          </w:p>
        </w:tc>
      </w:tr>
    </w:tbl>
    <w:bookmarkStart w:name="z200" w:id="85"/>
    <w:p>
      <w:pPr>
        <w:spacing w:after="0"/>
        <w:ind w:left="0"/>
        <w:jc w:val="both"/>
      </w:pPr>
      <w:r>
        <w:rPr>
          <w:rFonts w:ascii="Times New Roman"/>
          <w:b w:val="false"/>
          <w:i w:val="false"/>
          <w:color w:val="000000"/>
          <w:sz w:val="28"/>
        </w:rPr>
        <w:t>
      Өкімде тұрған бір әскери қызметшіні тағайындау туралы</w:t>
      </w:r>
    </w:p>
    <w:bookmarkEnd w:id="85"/>
    <w:bookmarkStart w:name="z201" w:id="86"/>
    <w:p>
      <w:pPr>
        <w:spacing w:after="0"/>
        <w:ind w:left="0"/>
        <w:jc w:val="both"/>
      </w:pPr>
      <w:r>
        <w:rPr>
          <w:rFonts w:ascii="Times New Roman"/>
          <w:b w:val="false"/>
          <w:i w:val="false"/>
          <w:color w:val="000000"/>
          <w:sz w:val="28"/>
        </w:rPr>
        <w:t>
      1. Қазақстан Республикасы Қарулы Күштері Құрлық әскерлері бас қолбасшысының өкімінде тұрған майор Самат Жақыпбекұлы ҚАПАШЕВ, БРИГАДА КОМАНДИРІНІҢ ОРЫНБАСАРЫ (ЖАУЫНГЕРЛІК ДАЯРЛЫҚ ЖӨНІНДЕГІ) – 0-ші МЕХАНИКАЛАНДЫРЫЛҒАН БРИГАДА ЖАУЫНГЕРЛІК ЖӘНЕ ДЕНЕ ШЫНЫҚТЫРУ ДАЙЫНДЫҒЫ БӨЛІМІНІҢ БАСТЫҒЫ БОЛЫП, ӘЕМ-0000000</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1987 ж. 17.05. туған, қазақ;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 ҰҚУ;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ҚК-де 2004 ж. 01.08. бастап;</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келісімшарт 5 жылға 2026 ж. 12.06. дейін жасалған;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 17.08. кір. 0000.</w:t>
            </w:r>
          </w:p>
        </w:tc>
      </w:tr>
    </w:tbl>
    <w:bookmarkStart w:name="z208" w:id="87"/>
    <w:p>
      <w:pPr>
        <w:spacing w:after="0"/>
        <w:ind w:left="0"/>
        <w:jc w:val="both"/>
      </w:pPr>
      <w:r>
        <w:rPr>
          <w:rFonts w:ascii="Times New Roman"/>
          <w:b w:val="false"/>
          <w:i w:val="false"/>
          <w:color w:val="000000"/>
          <w:sz w:val="28"/>
        </w:rPr>
        <w:t>
      Өкімде тұрған бірнеше әскери қызметшіні тағайындау туралы</w:t>
      </w:r>
    </w:p>
    <w:bookmarkEnd w:id="87"/>
    <w:bookmarkStart w:name="z209" w:id="88"/>
    <w:p>
      <w:pPr>
        <w:spacing w:after="0"/>
        <w:ind w:left="0"/>
        <w:jc w:val="both"/>
      </w:pPr>
      <w:r>
        <w:rPr>
          <w:rFonts w:ascii="Times New Roman"/>
          <w:b w:val="false"/>
          <w:i w:val="false"/>
          <w:color w:val="000000"/>
          <w:sz w:val="28"/>
        </w:rPr>
        <w:t>
      Төменде аттары аталған Қазақстан Республикасы Қарулы Күштері Құрлық әскерлері бас қолбасшысының өкімінде тұрған офицерлер ТАҒАЙЫНДАЛСЫН:</w:t>
      </w:r>
    </w:p>
    <w:bookmarkEnd w:id="88"/>
    <w:bookmarkStart w:name="z210" w:id="89"/>
    <w:p>
      <w:pPr>
        <w:spacing w:after="0"/>
        <w:ind w:left="0"/>
        <w:jc w:val="both"/>
      </w:pPr>
      <w:r>
        <w:rPr>
          <w:rFonts w:ascii="Times New Roman"/>
          <w:b w:val="false"/>
          <w:i w:val="false"/>
          <w:color w:val="000000"/>
          <w:sz w:val="28"/>
        </w:rPr>
        <w:t>
      1. Подполковник Еркін Тұрсынбекұлы АҢСАБАЕВ, – ШТАБ БАСТЫҒЫНЫҢ ОРЫНБАСАРЫ – ҚҰРЛЫҚ ӘСКЕРЛЕРІНІҢ ӘСКЕРИ ИНСТИТУТЫ ШТАБЫ ПЕРСОНАЛМЕН ЖҰМЫС БӨЛІМІНІҢ БАСТЫҒЫ БОЛЫП, ӘЕМ-0000000, 0000000</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1980 ж. 18.02. туған, қазақ;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2002 ж. ЖӘУ бағдарламасы бойынша ҚР ҚК ӘА;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ҚК-де 1998 ж. 01.08. бастап;</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келісімшарт жекті жасқа толғанға дейін жасалған;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 22.07. кір. 0000.</w:t>
            </w:r>
          </w:p>
        </w:tc>
      </w:tr>
    </w:tbl>
    <w:bookmarkStart w:name="z217" w:id="90"/>
    <w:p>
      <w:pPr>
        <w:spacing w:after="0"/>
        <w:ind w:left="0"/>
        <w:jc w:val="both"/>
      </w:pPr>
      <w:r>
        <w:rPr>
          <w:rFonts w:ascii="Times New Roman"/>
          <w:b w:val="false"/>
          <w:i w:val="false"/>
          <w:color w:val="000000"/>
          <w:sz w:val="28"/>
        </w:rPr>
        <w:t>
      2. Майор Дәулет Мәдениетұлы СЕКЕНОВ, – ШТАБ БАСТЫҒЫ – 0-ші ШАБУЫЛДАУ БРИГАДАСЫ КОМАНДИРІНІҢ ОРЫНБАСАРЫ БОЛЫП, ӘЕМ-0000000</w:t>
      </w:r>
    </w:p>
    <w:bookmarkEnd w:id="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1986 ж. 17.06. туған, қазақ;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 ҰҚУ;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ҚК-де 2001 ж. 01.08. бастап;</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келісімшарт 5 жылға 2026 ж. 12.06. дейін жасалған;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 15.07. кір. 0000.</w:t>
            </w:r>
          </w:p>
        </w:tc>
      </w:tr>
    </w:tbl>
    <w:bookmarkStart w:name="z224" w:id="91"/>
    <w:p>
      <w:pPr>
        <w:spacing w:after="0"/>
        <w:ind w:left="0"/>
        <w:jc w:val="both"/>
      </w:pPr>
      <w:r>
        <w:rPr>
          <w:rFonts w:ascii="Times New Roman"/>
          <w:b w:val="false"/>
          <w:i w:val="false"/>
          <w:color w:val="000000"/>
          <w:sz w:val="28"/>
        </w:rPr>
        <w:t>
      Запастағы бірнеше офицерді келісімшарт бойынша әскери қызметке қабылдау және әртүрлі мерзімге келісімшарт жасау туралы</w:t>
      </w:r>
    </w:p>
    <w:bookmarkEnd w:id="91"/>
    <w:bookmarkStart w:name="z225" w:id="92"/>
    <w:p>
      <w:pPr>
        <w:spacing w:after="0"/>
        <w:ind w:left="0"/>
        <w:jc w:val="both"/>
      </w:pPr>
      <w:r>
        <w:rPr>
          <w:rFonts w:ascii="Times New Roman"/>
          <w:b w:val="false"/>
          <w:i w:val="false"/>
          <w:color w:val="000000"/>
          <w:sz w:val="28"/>
        </w:rPr>
        <w:t xml:space="preserve">
      "Әскери қызмет және әскери қызметшілердің мәртебесі туралы" Қазақстан Республикасы Заңының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40-баптарына</w:t>
      </w:r>
      <w:r>
        <w:rPr>
          <w:rFonts w:ascii="Times New Roman"/>
          <w:b w:val="false"/>
          <w:i w:val="false"/>
          <w:color w:val="000000"/>
          <w:sz w:val="28"/>
        </w:rPr>
        <w:t xml:space="preserve"> сәйкес төменде аттары аталған запастағы офицерлер келісімшарт бойынша әскери қызметке ҚАБЫЛДАНСЫН, әскери қызмет өткеру туралы КЕЛІСІМШАРТ ЖАСАЛСЫН және ТАҒАЙЫНДАЛСЫН:</w:t>
      </w:r>
    </w:p>
    <w:bookmarkEnd w:id="92"/>
    <w:bookmarkStart w:name="z226" w:id="93"/>
    <w:p>
      <w:pPr>
        <w:spacing w:after="0"/>
        <w:ind w:left="0"/>
        <w:jc w:val="both"/>
      </w:pPr>
      <w:r>
        <w:rPr>
          <w:rFonts w:ascii="Times New Roman"/>
          <w:b w:val="false"/>
          <w:i w:val="false"/>
          <w:color w:val="000000"/>
          <w:sz w:val="28"/>
        </w:rPr>
        <w:t>
      КҮНТІЗБЕЛІК ҮШ ЖЫЛҒА:</w:t>
      </w:r>
    </w:p>
    <w:bookmarkEnd w:id="93"/>
    <w:bookmarkStart w:name="z227" w:id="94"/>
    <w:p>
      <w:pPr>
        <w:spacing w:after="0"/>
        <w:ind w:left="0"/>
        <w:jc w:val="both"/>
      </w:pPr>
      <w:r>
        <w:rPr>
          <w:rFonts w:ascii="Times New Roman"/>
          <w:b w:val="false"/>
          <w:i w:val="false"/>
          <w:color w:val="000000"/>
          <w:sz w:val="28"/>
        </w:rPr>
        <w:t>
      1. Лейтенант Алмас Сырымұлы АЙТБЕКОВ, – ҚОСТАНАЙ ОБЛЫСЫ ӘУЛИЕКӨЛ ЖӘНЕ НАУРЫЗЫМ АУДАНДАРЫНЫҢ ҚОРҒАНЫС ІСТЕРІ ЖӨНІНДЕГІ БІРІКТІРІЛГЕН БӨЛІМІ ЖАСАҚТАУ ТОБЫНЫҢ БАСТЫҒЫ БОЛЫП, ӘЕМ-000000</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1996 ж. 20.08. туған, қазақ;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 Қазақ МЗИУ жанындағы ӘД;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ҚК-де қызмет өткермеген;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Семей қаласының ҚІБ-да есепте тұр;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0000 ж. 00.00. кір. 00.</w:t>
            </w:r>
          </w:p>
        </w:tc>
      </w:tr>
    </w:tbl>
    <w:bookmarkStart w:name="z234" w:id="95"/>
    <w:p>
      <w:pPr>
        <w:spacing w:after="0"/>
        <w:ind w:left="0"/>
        <w:jc w:val="both"/>
      </w:pPr>
      <w:r>
        <w:rPr>
          <w:rFonts w:ascii="Times New Roman"/>
          <w:b w:val="false"/>
          <w:i w:val="false"/>
          <w:color w:val="000000"/>
          <w:sz w:val="28"/>
        </w:rPr>
        <w:t>
      ӘСКЕРИ ҚЫЗМЕТТЕ БОЛУДЫҢ ШЕКТІ ЖАСЫНА ТОЛҒАНҒА ДЕЙІН:</w:t>
      </w:r>
    </w:p>
    <w:bookmarkEnd w:id="95"/>
    <w:bookmarkStart w:name="z235" w:id="96"/>
    <w:p>
      <w:pPr>
        <w:spacing w:after="0"/>
        <w:ind w:left="0"/>
        <w:jc w:val="both"/>
      </w:pPr>
      <w:r>
        <w:rPr>
          <w:rFonts w:ascii="Times New Roman"/>
          <w:b w:val="false"/>
          <w:i w:val="false"/>
          <w:color w:val="000000"/>
          <w:sz w:val="28"/>
        </w:rPr>
        <w:t>
      2. Аға лейтенант Айдос Серікқалиұлы ИСАЕВ, – ОҚУ-ЖАТТЫҒУ ОРТАЛЫҒЫ БАСТЫҒЫНЫҢ КӨМЕКШІСІ (ҚАРЖЫ ЖҰМЫСЫ ЖӨНІНДЕГІ) – ЖАУЫНГЕРЛІК ДАЯРЛЫҚ ЖӘНЕ ҰШҚЫШСЫЗ ҰШУ АППАРАТТАРЫН ЖАУЫНГЕРЛІК ҚОЛДАНУ ОҚУ-ЖАТТЫҒУ ОРТАЛЫҒЫ ҚАРЖЫ ҚЫЗМЕТІНІҢ БАСТЫҒЫ БОЛЫП, ӘЕМ-0000000</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1986 ж. 23.06. туған, қазақ;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2007 ж. Жетісу 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ҚК-де 2007 ж. 26.06. бастап 2008 ж. 16.06. дейін және 2009 ж. 18.09. бастап 2020 ж. 13.01. дейін;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облысы Талдықорған қаласының ҚІБ-да есепте тұр;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0000 ж. 00.00. кір. 00.</w:t>
            </w:r>
          </w:p>
        </w:tc>
      </w:tr>
    </w:tbl>
    <w:bookmarkStart w:name="z242" w:id="97"/>
    <w:p>
      <w:pPr>
        <w:spacing w:after="0"/>
        <w:ind w:left="0"/>
        <w:jc w:val="both"/>
      </w:pPr>
      <w:r>
        <w:rPr>
          <w:rFonts w:ascii="Times New Roman"/>
          <w:b w:val="false"/>
          <w:i w:val="false"/>
          <w:color w:val="000000"/>
          <w:sz w:val="28"/>
        </w:rPr>
        <w:t>
      Запастағы бірнеше офицерді келісімшарт бойынша әскери қызметке қабылдау және бір мерзімге келісімшарт жасау туралы</w:t>
      </w:r>
    </w:p>
    <w:bookmarkEnd w:id="97"/>
    <w:bookmarkStart w:name="z243" w:id="98"/>
    <w:p>
      <w:pPr>
        <w:spacing w:after="0"/>
        <w:ind w:left="0"/>
        <w:jc w:val="both"/>
      </w:pPr>
      <w:r>
        <w:rPr>
          <w:rFonts w:ascii="Times New Roman"/>
          <w:b w:val="false"/>
          <w:i w:val="false"/>
          <w:color w:val="000000"/>
          <w:sz w:val="28"/>
        </w:rPr>
        <w:t xml:space="preserve">
      "Әскери қызмет және әскери қызметшілердің мәртебесі туралы" Қазақстан Республикасы Заңының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40-баптарына</w:t>
      </w:r>
      <w:r>
        <w:rPr>
          <w:rFonts w:ascii="Times New Roman"/>
          <w:b w:val="false"/>
          <w:i w:val="false"/>
          <w:color w:val="000000"/>
          <w:sz w:val="28"/>
        </w:rPr>
        <w:t xml:space="preserve"> сәйкес төменде аттары аталған запастағы офицерлер келісімшарт бойынша әскери қызметке ҚАБЫЛДАНСЫН, күнтізбелік үш жылға әскери қызмет өткеру туралы КЕЛІСІМШАРТ ЖАСАЛСЫН және ТАҒАЙЫНДАЛСЫН:</w:t>
      </w:r>
    </w:p>
    <w:bookmarkEnd w:id="98"/>
    <w:bookmarkStart w:name="z244" w:id="99"/>
    <w:p>
      <w:pPr>
        <w:spacing w:after="0"/>
        <w:ind w:left="0"/>
        <w:jc w:val="both"/>
      </w:pPr>
      <w:r>
        <w:rPr>
          <w:rFonts w:ascii="Times New Roman"/>
          <w:b w:val="false"/>
          <w:i w:val="false"/>
          <w:color w:val="000000"/>
          <w:sz w:val="28"/>
        </w:rPr>
        <w:t>
      1. Лейтенант Нұрланбек Әбуәліұлы ИСАЕВ, – АТЫРАУ ГАРНИЗОНЫ ӘСКЕРИ ПОЛИЦИЯ БӨЛІМШЕСІНІҢ УӘКІЛЕТТІ ОФИЦЕРІ БОЛЫП, ӘЕМ-0000000</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1995 ж. 09.11. туған, қазақ;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 Оңтүстік Қазақстан МА жанындағы ӘД;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ҚК-де қызмет өткермеген;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Еңбекші және Қаратау аудандарының ҚІББ-да есепте тұр;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 14.09. кір. 0000.</w:t>
            </w:r>
          </w:p>
        </w:tc>
      </w:tr>
    </w:tbl>
    <w:bookmarkStart w:name="z251" w:id="100"/>
    <w:p>
      <w:pPr>
        <w:spacing w:after="0"/>
        <w:ind w:left="0"/>
        <w:jc w:val="both"/>
      </w:pPr>
      <w:r>
        <w:rPr>
          <w:rFonts w:ascii="Times New Roman"/>
          <w:b w:val="false"/>
          <w:i w:val="false"/>
          <w:color w:val="000000"/>
          <w:sz w:val="28"/>
        </w:rPr>
        <w:t>
      2. Лейтенант Ұлан Серікұлы МҰҚАШ, – РЕЗЕРВТЕГІ 00-ші МЕХАНИКАЛАНДЫРЫЛҒАН БРИГАДА МАТЕРИАЛДЫҚ-ТЕХНИКАЛЫҚ ҚАМТАМАСЫЗ ЕТУ БӨЛІМІНІҢ АВТОМОБИЛЬ ҚЫЗМЕТІ БАСТЫҒЫ БОЛЫП, ӘЕМ-0000000</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1996 ж. 11.09. туған, қазақ;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 Қазақ ҰАУ жанындағы ӘД;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ҚК-де қызмет өткермеген;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Аягөз қаласының ҚІББ-да есепте тұр;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 29.09. кір. 0000.</w:t>
            </w:r>
          </w:p>
        </w:tc>
      </w:tr>
    </w:tbl>
    <w:bookmarkStart w:name="z258" w:id="101"/>
    <w:p>
      <w:pPr>
        <w:spacing w:after="0"/>
        <w:ind w:left="0"/>
        <w:jc w:val="both"/>
      </w:pPr>
      <w:r>
        <w:rPr>
          <w:rFonts w:ascii="Times New Roman"/>
          <w:b w:val="false"/>
          <w:i w:val="false"/>
          <w:color w:val="000000"/>
          <w:sz w:val="28"/>
        </w:rPr>
        <w:t>
      Запастағы бір офицерді келісімшарт бойынша әскери қызметке  қабылдау туралы</w:t>
      </w:r>
    </w:p>
    <w:bookmarkEnd w:id="101"/>
    <w:bookmarkStart w:name="z259" w:id="102"/>
    <w:p>
      <w:pPr>
        <w:spacing w:after="0"/>
        <w:ind w:left="0"/>
        <w:jc w:val="both"/>
      </w:pPr>
      <w:r>
        <w:rPr>
          <w:rFonts w:ascii="Times New Roman"/>
          <w:b w:val="false"/>
          <w:i w:val="false"/>
          <w:color w:val="000000"/>
          <w:sz w:val="28"/>
        </w:rPr>
        <w:t xml:space="preserve">
      1. "Әскери қызмет және әскери қызметшілердің мәртебесі туралы" Қазақстан Республикасы Заңының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40-баптарына</w:t>
      </w:r>
      <w:r>
        <w:rPr>
          <w:rFonts w:ascii="Times New Roman"/>
          <w:b w:val="false"/>
          <w:i w:val="false"/>
          <w:color w:val="000000"/>
          <w:sz w:val="28"/>
        </w:rPr>
        <w:t xml:space="preserve"> сәйкес лейтенант Ержан Көбейұлы ИМАТАЕВ келісімшарт бойынша әскери қызметке ҚАБЫЛДАНСЫН, күнтізбелік үш жыл мерзімге әскери қызмет өткеру туралы КЕЛІСІМШАРТ ЖАСАЛСЫН және ОРТАЛЫҚ ЖӨНДЕУ-ҚАЛПЫНА КЕЛТІРУ БАЗАСЫ ЖӨНДЕУ-ҚАЛПЫНА КЕЛТІРУ БАТАЛЬОНЫ ҚАРУ-ЖАРАҚТЫ ЖӨНДЕУ РОТАСЫ РАДИОЛОКАЦИЯЛЫҚ СТАНЦИЯЛАРДЫ, ҚҰРАЛДАР МЕН ОПТИКАНЫ ЖӨНДЕУ ВЗВОДЫНЫҢ КОМАНДИРІ БОЛЫП ТАҒАЙЫНДАЛСЫН, ӘЕМ-0000000</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1999 ж. 24.05. туған, қазақ;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 Қазақ ҰТЗУ жанындағы ӘД;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ҚК-де қызмет өткермеген;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Әуезов ауданының ҚІБ-да есепте тұр;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 01.10. кір. 0000.</w:t>
            </w:r>
          </w:p>
        </w:tc>
      </w:tr>
    </w:tbl>
    <w:bookmarkStart w:name="z266" w:id="103"/>
    <w:p>
      <w:pPr>
        <w:spacing w:after="0"/>
        <w:ind w:left="0"/>
        <w:jc w:val="both"/>
      </w:pPr>
      <w:r>
        <w:rPr>
          <w:rFonts w:ascii="Times New Roman"/>
          <w:b w:val="false"/>
          <w:i w:val="false"/>
          <w:color w:val="000000"/>
          <w:sz w:val="28"/>
        </w:rPr>
        <w:t>
      Запастағы бір офицерді әскери атағында қайта аттестаттау және келісімшарт бойынша әскери қызметке қабылдау туралы</w:t>
      </w:r>
    </w:p>
    <w:bookmarkEnd w:id="103"/>
    <w:bookmarkStart w:name="z267" w:id="104"/>
    <w:p>
      <w:pPr>
        <w:spacing w:after="0"/>
        <w:ind w:left="0"/>
        <w:jc w:val="both"/>
      </w:pPr>
      <w:r>
        <w:rPr>
          <w:rFonts w:ascii="Times New Roman"/>
          <w:b w:val="false"/>
          <w:i w:val="false"/>
          <w:color w:val="000000"/>
          <w:sz w:val="28"/>
        </w:rPr>
        <w:t xml:space="preserve">
      1. "Әскери қызмет және әскери қызметшілердің мәртебесі туралы" Қазақстан Республикасы Заңының 20,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40-баптарына</w:t>
      </w:r>
      <w:r>
        <w:rPr>
          <w:rFonts w:ascii="Times New Roman"/>
          <w:b w:val="false"/>
          <w:i w:val="false"/>
          <w:color w:val="000000"/>
          <w:sz w:val="28"/>
        </w:rPr>
        <w:t xml:space="preserve"> сәйкес Ұлттық қауіпсіздік комитетінен келген ұлттық қауіпсіздік подполковнигі Рүстем Сәкенұлы ЖАСҰЗАҚОВҚА еңбек сіңірген жылдарын 2017 жылғы 27 маусымнан бастап есептеп, қайта аттестаттау тәртібінде "ПОДПОЛКОВНИК" әскери атағы БЕРІЛСІН, келісімшарт бойынша әскери қызметке ҚАБЫЛДАНСЫН, офицер құрамының лауазымында шекті жасқа толғанға дейін әскери қызмет өткеру туралы КЕЛІСІМШАРТ ЖАСАЛСЫН және ҚАЗАҚСТАН РЕСПУБЛИКАСЫ ҰЛТТЫҚ ҚОРҒАНЫС УНИВЕРСИТЕТІ АРНАЙЫ ДАЯРЛЫҚ ФАКУЛЬТЕТІ АРНАЙЫ ПӘНДЕР КАФЕДРАСЫНЫҢ ОҚЫТУШЫСЫ БОЛЫП ТАҒАЙЫНДАЛСЫН, ӘЕМ-0000000, 0000000</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1983 ж. 14.02. туған, қазақ,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2010 ж. РФ ҚМ ӘА;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 13.08. кір. 000.</w:t>
            </w:r>
          </w:p>
        </w:tc>
      </w:tr>
    </w:tbl>
    <w:bookmarkStart w:name="z272" w:id="105"/>
    <w:p>
      <w:pPr>
        <w:spacing w:after="0"/>
        <w:ind w:left="0"/>
        <w:jc w:val="both"/>
      </w:pPr>
      <w:r>
        <w:rPr>
          <w:rFonts w:ascii="Times New Roman"/>
          <w:b w:val="false"/>
          <w:i w:val="false"/>
          <w:color w:val="000000"/>
          <w:sz w:val="28"/>
        </w:rPr>
        <w:t xml:space="preserve">
      Запастағы бірнеше офицерді әскерге шақыру және оларды тағайындау </w:t>
      </w:r>
    </w:p>
    <w:bookmarkEnd w:id="105"/>
    <w:bookmarkStart w:name="z273" w:id="106"/>
    <w:p>
      <w:pPr>
        <w:spacing w:after="0"/>
        <w:ind w:left="0"/>
        <w:jc w:val="both"/>
      </w:pPr>
      <w:r>
        <w:rPr>
          <w:rFonts w:ascii="Times New Roman"/>
          <w:b w:val="false"/>
          <w:i w:val="false"/>
          <w:color w:val="000000"/>
          <w:sz w:val="28"/>
        </w:rPr>
        <w:t>
      "Әскери қызмет және әскери қызметшілердің мәртебесі туралы" Қазақстан Республикасы Заңының 32-бабына сәйкес төменде аттары аталған запастағы офицерлер жиырма төрт ай мерзімге әскери қызметке ШАҚЫРЫЛСЫН және ТАҒАЙЫНДАЛСЫН:</w:t>
      </w:r>
    </w:p>
    <w:bookmarkEnd w:id="106"/>
    <w:bookmarkStart w:name="z274" w:id="107"/>
    <w:p>
      <w:pPr>
        <w:spacing w:after="0"/>
        <w:ind w:left="0"/>
        <w:jc w:val="both"/>
      </w:pPr>
      <w:r>
        <w:rPr>
          <w:rFonts w:ascii="Times New Roman"/>
          <w:b w:val="false"/>
          <w:i w:val="false"/>
          <w:color w:val="000000"/>
          <w:sz w:val="28"/>
        </w:rPr>
        <w:t>
      1. Лейтенант Ертас Жанатұлы АХМЕТОВ – 000-ші ГВАРДИЯЛЫҚ ТЕҢІЗ ЖАЯУ ӘСКЕРІ БРИГАДАСЫ ТАНК БАТАЛЬОНЫНЫҢ ОФИЦЕРІ (ПСИХОЛОГ) БОЛЫП, ӘЕМ-0000000.</w:t>
      </w:r>
    </w:p>
    <w:bookmarkEnd w:id="1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1997 ж. 28.01. туған, қазақ;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 "Қарағанды медицина университеті" КАҚ жанындағы ӘД;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ҚК-де қызмет өткермеген;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қаласы Әлихан Бөкейхан ауданының ҚІБ-да есепте тұр;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 15.09. кір. 0000.</w:t>
            </w:r>
          </w:p>
        </w:tc>
      </w:tr>
    </w:tbl>
    <w:bookmarkStart w:name="z281" w:id="108"/>
    <w:p>
      <w:pPr>
        <w:spacing w:after="0"/>
        <w:ind w:left="0"/>
        <w:jc w:val="both"/>
      </w:pPr>
      <w:r>
        <w:rPr>
          <w:rFonts w:ascii="Times New Roman"/>
          <w:b w:val="false"/>
          <w:i w:val="false"/>
          <w:color w:val="000000"/>
          <w:sz w:val="28"/>
        </w:rPr>
        <w:t>
      2. Лейтенант Мерей Мәдениетұлы ЕСҚАЛИЕВ – 000-ші ҰШҚЫШ ҚҰРАМЫН ДАЯРЛАУ АВИАЦИЯЛЫҚ ОҚУ-ЖАТТЫҒУ ОРТАЛЫҒЫ АВИАЦИЯЛЫҚ ЭСКАДРИЛЬЯСЫ (ОҚУ-ЖАТТЫҒУ) ИНЖЕНЕРЛІК-АВИАЦИЯЛЫҚ ҚЫЗМЕТІНІҢ АҒА АВИАЦИЯ ТЕХНИГІ БОЛЫП, ӘЕМ-0000000.</w:t>
      </w:r>
    </w:p>
    <w:bookmarkEnd w:id="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1998 ж. 24.11. туған, қазақ;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 АА академиясы жанындағы ӘД;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ҚК-де қызмет өткермеген;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 Ақжайық ауданының ҚІБ-да есепте тұр;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 21.09. кір. 0000.</w:t>
            </w:r>
          </w:p>
        </w:tc>
      </w:tr>
    </w:tbl>
    <w:bookmarkStart w:name="z288" w:id="109"/>
    <w:p>
      <w:pPr>
        <w:spacing w:after="0"/>
        <w:ind w:left="0"/>
        <w:jc w:val="both"/>
      </w:pPr>
      <w:r>
        <w:rPr>
          <w:rFonts w:ascii="Times New Roman"/>
          <w:b w:val="false"/>
          <w:i w:val="false"/>
          <w:color w:val="000000"/>
          <w:sz w:val="28"/>
        </w:rPr>
        <w:t>
      Запастағы бір офицерді әскерге шақыру және оны тағайындау</w:t>
      </w:r>
    </w:p>
    <w:bookmarkEnd w:id="109"/>
    <w:bookmarkStart w:name="z289" w:id="110"/>
    <w:p>
      <w:pPr>
        <w:spacing w:after="0"/>
        <w:ind w:left="0"/>
        <w:jc w:val="both"/>
      </w:pPr>
      <w:r>
        <w:rPr>
          <w:rFonts w:ascii="Times New Roman"/>
          <w:b w:val="false"/>
          <w:i w:val="false"/>
          <w:color w:val="000000"/>
          <w:sz w:val="28"/>
        </w:rPr>
        <w:t>
      1. "Әскери қызмет және әскери қызметшілердің мәртебесі туралы" Қазақстан Республикасы Заңының 32-бабына сәйкес лейтенант Ертас Жанатұлы АХМЕТОВ жиырма төрт ай мерзімге әскери қызметке ШАҚЫРЫЛСЫН және 000-ші ГВАРДИЯЛЫҚ ТЕҢІЗ ЖАЯУ ӘСКЕРІ БРИГАДАСЫ ТАНК БАТАЛЬОНЫНЫҢ ОФИЦЕРІ (ПСИХОЛОГІ) БОЛЫП ТАҒАЙЫНДАЛСЫН, ӘЕМ-0000000</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1997 ж. 28.01. туған, қазақ;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 "Қарағанды медицина университеті" КеАҚ жанындағы ӘД;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ҚК-де қызмет өткермеген;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Саран қаласының ҚІБ-да есепте тұр;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 15.09. кір. 0000.</w:t>
            </w:r>
          </w:p>
        </w:tc>
      </w:tr>
    </w:tbl>
    <w:bookmarkStart w:name="z296" w:id="111"/>
    <w:p>
      <w:pPr>
        <w:spacing w:after="0"/>
        <w:ind w:left="0"/>
        <w:jc w:val="both"/>
      </w:pPr>
      <w:r>
        <w:rPr>
          <w:rFonts w:ascii="Times New Roman"/>
          <w:b w:val="false"/>
          <w:i w:val="false"/>
          <w:color w:val="000000"/>
          <w:sz w:val="28"/>
        </w:rPr>
        <w:t>
      Әскери оқу орындарын бітірушілер туралы</w:t>
      </w:r>
    </w:p>
    <w:bookmarkEnd w:id="111"/>
    <w:bookmarkStart w:name="z297" w:id="112"/>
    <w:p>
      <w:pPr>
        <w:spacing w:after="0"/>
        <w:ind w:left="0"/>
        <w:jc w:val="both"/>
      </w:pPr>
      <w:r>
        <w:rPr>
          <w:rFonts w:ascii="Times New Roman"/>
          <w:b w:val="false"/>
          <w:i w:val="false"/>
          <w:color w:val="000000"/>
          <w:sz w:val="28"/>
        </w:rPr>
        <w:t>
      § 1</w:t>
      </w:r>
    </w:p>
    <w:bookmarkEnd w:id="112"/>
    <w:bookmarkStart w:name="z298" w:id="113"/>
    <w:p>
      <w:pPr>
        <w:spacing w:after="0"/>
        <w:ind w:left="0"/>
        <w:jc w:val="both"/>
      </w:pPr>
      <w:r>
        <w:rPr>
          <w:rFonts w:ascii="Times New Roman"/>
          <w:b w:val="false"/>
          <w:i w:val="false"/>
          <w:color w:val="000000"/>
          <w:sz w:val="28"/>
        </w:rPr>
        <w:t>
      Қазақстан Республикасының Қарулы Күштерінде, басқа да әскерлері мен әскери құралымдарында әскери қызмет өткеру қағидалары 89-тармағының 1) тармақшасына сәйкес төменде аттары аталған Әуе қорғанысы күштерінің әскери институтын бітірген курсанттарға офицер құрамының "ЛЕЙТЕНАНТ" алғашқы әскери атағы БЕРІЛСІН, "Әскери қызмет және әскери қызметшілердің мәртебесі туралы" Қазақстан Республикасы Заңының 37, 40-баптарына сәйкес күнтізбелік он бес жылға әскери қызмет өткеру туралы КЕЛІСІМШАРТ ЖАСАЛСЫН және мыналардың ӨКІМІНЕ ҚАБЫЛДАНСЫН:</w:t>
      </w:r>
    </w:p>
    <w:bookmarkEnd w:id="113"/>
    <w:bookmarkStart w:name="z299" w:id="114"/>
    <w:p>
      <w:pPr>
        <w:spacing w:after="0"/>
        <w:ind w:left="0"/>
        <w:jc w:val="both"/>
      </w:pPr>
      <w:r>
        <w:rPr>
          <w:rFonts w:ascii="Times New Roman"/>
          <w:b w:val="false"/>
          <w:i w:val="false"/>
          <w:color w:val="000000"/>
          <w:sz w:val="28"/>
        </w:rPr>
        <w:t>
      ҚОРҒАНЫС МИНИСТРІНІҢ ОРЫНБАСАРЫ – ҚАЗАҚСТАН РЕСПУБЛИКАСЫ ҚАРУЛЫ КҮШТЕРІ  ӘУЕ ҚОРҒАНЫСЫ КҮШТЕРІ БАС ҚОЛБАСШЫСЫНЫҢ:  "МЕМЛЕКЕТТІК АВИАЦИЯДА ӘУЕ КЕМЕСІН ПАЙДАЛАНУ" МАМАНДЫҒЫ БОЙЫНША, "ӘУЕ КЕМЕСІН (ТІКҰШАҚТЫ) ПАЙДАЛАНУ" БІЛІКТІЛІГІ:</w:t>
      </w:r>
    </w:p>
    <w:bookmarkEnd w:id="114"/>
    <w:bookmarkStart w:name="z300" w:id="115"/>
    <w:p>
      <w:pPr>
        <w:spacing w:after="0"/>
        <w:ind w:left="0"/>
        <w:jc w:val="both"/>
      </w:pPr>
      <w:r>
        <w:rPr>
          <w:rFonts w:ascii="Times New Roman"/>
          <w:b w:val="false"/>
          <w:i w:val="false"/>
          <w:color w:val="000000"/>
          <w:sz w:val="28"/>
        </w:rPr>
        <w:t>
      1. Нұрсұлтан Едігеұлы ТЕМІРХАНОВ</w:t>
      </w:r>
    </w:p>
    <w:bookmarkEnd w:id="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 08.06. кір. 0000.</w:t>
            </w:r>
          </w:p>
        </w:tc>
      </w:tr>
    </w:tbl>
    <w:bookmarkStart w:name="z303" w:id="116"/>
    <w:p>
      <w:pPr>
        <w:spacing w:after="0"/>
        <w:ind w:left="0"/>
        <w:jc w:val="both"/>
      </w:pPr>
      <w:r>
        <w:rPr>
          <w:rFonts w:ascii="Times New Roman"/>
          <w:b w:val="false"/>
          <w:i w:val="false"/>
          <w:color w:val="000000"/>
          <w:sz w:val="28"/>
        </w:rPr>
        <w:t>
      § 2</w:t>
      </w:r>
    </w:p>
    <w:bookmarkEnd w:id="116"/>
    <w:bookmarkStart w:name="z304" w:id="117"/>
    <w:p>
      <w:pPr>
        <w:spacing w:after="0"/>
        <w:ind w:left="0"/>
        <w:jc w:val="both"/>
      </w:pPr>
      <w:r>
        <w:rPr>
          <w:rFonts w:ascii="Times New Roman"/>
          <w:b w:val="false"/>
          <w:i w:val="false"/>
          <w:color w:val="000000"/>
          <w:sz w:val="28"/>
        </w:rPr>
        <w:t xml:space="preserve">
      Қазақстан Республикасының Қарулы Күштерінде, басқа да әскерлері мен әскери құралымдарында әскери қызмет өткеру қағидалары 89-тармағының 1) тармақшасына сәйкес төменде аттары аталған А.Ф. Можайский атындағы Әскери-ғарыштық академияны (Санкт-Петербург қ.) бітірген курсанттарға офицер құрамының "ЛЕЙТЕНАНТ" алғашқы әскери атағы БЕРІЛСІН, "Әскери қызмет және әскери қызметшілердің мәртебесі туралы" Қазақстан Республикасы Заңының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40-баптарына</w:t>
      </w:r>
      <w:r>
        <w:rPr>
          <w:rFonts w:ascii="Times New Roman"/>
          <w:b w:val="false"/>
          <w:i w:val="false"/>
          <w:color w:val="000000"/>
          <w:sz w:val="28"/>
        </w:rPr>
        <w:t xml:space="preserve"> сәйкес офицер құрамының лауазымында күнтізбелік он жылға әскери қызмет өткеру туралы КЕЛІСІМШАРТ ЖАСАЛСЫН және мыналардың ӨКІМІНЕ ҚАБЫЛДАНСЫН:</w:t>
      </w:r>
    </w:p>
    <w:bookmarkEnd w:id="117"/>
    <w:bookmarkStart w:name="z305" w:id="118"/>
    <w:p>
      <w:pPr>
        <w:spacing w:after="0"/>
        <w:ind w:left="0"/>
        <w:jc w:val="both"/>
      </w:pPr>
      <w:r>
        <w:rPr>
          <w:rFonts w:ascii="Times New Roman"/>
          <w:b w:val="false"/>
          <w:i w:val="false"/>
          <w:color w:val="000000"/>
          <w:sz w:val="28"/>
        </w:rPr>
        <w:t>
      ҚОРҒАНЫС МИНИСТРІНІҢ БІРІНШІ ОРЫНБАСАРЫ – ҚАЗАҚСТАН РЕСПУБЛИКАСЫ ҚАРУЛЫ КҮШТЕРІ  БАС ШТАБЫ БАСТЫҒЫНЫҢ:  "ӘСКЕРИ КАРТОГРАФИЯ" МАМАНДЫҒЫ БОЙЫНША:</w:t>
      </w:r>
    </w:p>
    <w:bookmarkEnd w:id="118"/>
    <w:bookmarkStart w:name="z306" w:id="119"/>
    <w:p>
      <w:pPr>
        <w:spacing w:after="0"/>
        <w:ind w:left="0"/>
        <w:jc w:val="both"/>
      </w:pPr>
      <w:r>
        <w:rPr>
          <w:rFonts w:ascii="Times New Roman"/>
          <w:b w:val="false"/>
          <w:i w:val="false"/>
          <w:color w:val="000000"/>
          <w:sz w:val="28"/>
        </w:rPr>
        <w:t>
      2. Нұрсұлтан Едігеұлы ТЕМІРХАНОВ</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 08.06. кір. 0000.</w:t>
            </w:r>
          </w:p>
        </w:tc>
      </w:tr>
    </w:tbl>
    <w:bookmarkStart w:name="z309" w:id="120"/>
    <w:p>
      <w:pPr>
        <w:spacing w:after="0"/>
        <w:ind w:left="0"/>
        <w:jc w:val="both"/>
      </w:pPr>
      <w:r>
        <w:rPr>
          <w:rFonts w:ascii="Times New Roman"/>
          <w:b w:val="false"/>
          <w:i w:val="false"/>
          <w:color w:val="000000"/>
          <w:sz w:val="28"/>
        </w:rPr>
        <w:t>
      "ОҢТҮСТІК" ӨҢІРЛІК ҚОЛБАСШЫЛЫҒЫ  ӘСКЕРЛЕРІ ҚОЛБАСШЫСЫНЫҢ:  "ӘСКЕРИ КАРТОГРАФИЯ" МАМАНДЫҒЫ БОЙЫНША:</w:t>
      </w:r>
    </w:p>
    <w:bookmarkEnd w:id="120"/>
    <w:bookmarkStart w:name="z310" w:id="121"/>
    <w:p>
      <w:pPr>
        <w:spacing w:after="0"/>
        <w:ind w:left="0"/>
        <w:jc w:val="both"/>
      </w:pPr>
      <w:r>
        <w:rPr>
          <w:rFonts w:ascii="Times New Roman"/>
          <w:b w:val="false"/>
          <w:i w:val="false"/>
          <w:color w:val="000000"/>
          <w:sz w:val="28"/>
        </w:rPr>
        <w:t>
      3. Қасым Кенжеғалиұлы СИҚЫМБАЕВ</w:t>
      </w:r>
    </w:p>
    <w:bookmarkEnd w:id="1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 08.06. кір. 0000.</w:t>
            </w:r>
          </w:p>
        </w:tc>
      </w:tr>
    </w:tbl>
    <w:bookmarkStart w:name="z313" w:id="122"/>
    <w:p>
      <w:pPr>
        <w:spacing w:after="0"/>
        <w:ind w:left="0"/>
        <w:jc w:val="both"/>
      </w:pPr>
      <w:r>
        <w:rPr>
          <w:rFonts w:ascii="Times New Roman"/>
          <w:b w:val="false"/>
          <w:i w:val="false"/>
          <w:color w:val="000000"/>
          <w:sz w:val="28"/>
        </w:rPr>
        <w:t>
      Әскери оқу орындарын бітірушілер туралы</w:t>
      </w:r>
    </w:p>
    <w:bookmarkEnd w:id="122"/>
    <w:bookmarkStart w:name="z314" w:id="123"/>
    <w:p>
      <w:pPr>
        <w:spacing w:after="0"/>
        <w:ind w:left="0"/>
        <w:jc w:val="both"/>
      </w:pPr>
      <w:r>
        <w:rPr>
          <w:rFonts w:ascii="Times New Roman"/>
          <w:b w:val="false"/>
          <w:i w:val="false"/>
          <w:color w:val="000000"/>
          <w:sz w:val="28"/>
        </w:rPr>
        <w:t>
      § 1</w:t>
      </w:r>
    </w:p>
    <w:bookmarkEnd w:id="123"/>
    <w:bookmarkStart w:name="z315" w:id="124"/>
    <w:p>
      <w:pPr>
        <w:spacing w:after="0"/>
        <w:ind w:left="0"/>
        <w:jc w:val="both"/>
      </w:pPr>
      <w:r>
        <w:rPr>
          <w:rFonts w:ascii="Times New Roman"/>
          <w:b w:val="false"/>
          <w:i w:val="false"/>
          <w:color w:val="000000"/>
          <w:sz w:val="28"/>
        </w:rPr>
        <w:t xml:space="preserve">
      1. Қазақстан Республикасының Қарулы Күштерінде, басқа да әскерлері мен әскери құралымдарында әскери қызмет өткеру қағидалары 89-тармағының 1) тармақшасына сәйкес Түркия Республикасының Гульхане медициналық ғылымдар университетін "Дәрігер-терапевт" мамандығы бойынша бітірген курсант Ахат Қаламқасұлы ЖҰМАҒҰЛОВҚА офицер құрамының "МЕДИЦИНА ҚЫЗМЕТІНІҢ ЛЕЙТЕНАНТЫ" алғашқы әскери атағы БЕРІЛСІН, "Әскери қызмет және әскери қызметшілердің мәртебесі туралы" Қазақстан Республикасы Заңының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40-баптарына</w:t>
      </w:r>
      <w:r>
        <w:rPr>
          <w:rFonts w:ascii="Times New Roman"/>
          <w:b w:val="false"/>
          <w:i w:val="false"/>
          <w:color w:val="000000"/>
          <w:sz w:val="28"/>
        </w:rPr>
        <w:t xml:space="preserve"> сәйкес күнтізбелік он жылға әскери қызмет өткеру туралы КЕЛІСІМШАРТ ЖАСАЛСЫН және 00-ші ДЕСАНТТЫҚ-ШАБУЫЛДАУ БРИГАДАСЫ МЕДИЦИНАЛЫҚ РОТАСЫНЫҢ ДӘРІГЕР-ТЕРАПЕВТ БОЛЫП ТАҒАЙЫНДАЛСЫН, ӘЕМ-0000000</w:t>
      </w:r>
    </w:p>
    <w:bookmarkEnd w:id="1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1986 ж. 10.02. туған, қазақ;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 08.04. кір. 0000.</w:t>
            </w:r>
          </w:p>
        </w:tc>
      </w:tr>
    </w:tbl>
    <w:bookmarkStart w:name="z319" w:id="125"/>
    <w:p>
      <w:pPr>
        <w:spacing w:after="0"/>
        <w:ind w:left="0"/>
        <w:jc w:val="both"/>
      </w:pPr>
      <w:r>
        <w:rPr>
          <w:rFonts w:ascii="Times New Roman"/>
          <w:b w:val="false"/>
          <w:i w:val="false"/>
          <w:color w:val="000000"/>
          <w:sz w:val="28"/>
        </w:rPr>
        <w:t>
      § 2</w:t>
      </w:r>
    </w:p>
    <w:bookmarkEnd w:id="125"/>
    <w:bookmarkStart w:name="z320" w:id="126"/>
    <w:p>
      <w:pPr>
        <w:spacing w:after="0"/>
        <w:ind w:left="0"/>
        <w:jc w:val="both"/>
      </w:pPr>
      <w:r>
        <w:rPr>
          <w:rFonts w:ascii="Times New Roman"/>
          <w:b w:val="false"/>
          <w:i w:val="false"/>
          <w:color w:val="000000"/>
          <w:sz w:val="28"/>
        </w:rPr>
        <w:t>
      2. Қазақстан Республикасының Қарулы Күштерінде, басқа да әскерлері мен әскери құралымдарында әскери қызмет өткеру қағидалары 89-тармағының 1) тармақшасына сәйкес Ресей Федерациясы Қорғаныс министрлігінің Әскери университетін (Мәскеу қ.) "Аударма және аударма ісі" мамандығы бойынша бітірген курсант Қасымхан Қанатұлы ЖАҚЫПБЕККЕ офицер құрамының "ЛЕЙТЕНАНТ" алғашқы әскери атағы БЕРІЛСІН және ауыстыру тәртібінде Қазақстан Республикасы Мемлекеттік күзет қызметі бастығының ӨКІМІНЕ ЖІБЕРІЛСІН</w:t>
      </w:r>
    </w:p>
    <w:bookmarkEnd w:id="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 08.06. кір. 0000.</w:t>
            </w:r>
          </w:p>
        </w:tc>
      </w:tr>
    </w:tbl>
    <w:bookmarkStart w:name="z323" w:id="127"/>
    <w:p>
      <w:pPr>
        <w:spacing w:after="0"/>
        <w:ind w:left="0"/>
        <w:jc w:val="both"/>
      </w:pPr>
      <w:r>
        <w:rPr>
          <w:rFonts w:ascii="Times New Roman"/>
          <w:b w:val="false"/>
          <w:i w:val="false"/>
          <w:color w:val="000000"/>
          <w:sz w:val="28"/>
        </w:rPr>
        <w:t>
      Академияға қабылдау туралы</w:t>
      </w:r>
    </w:p>
    <w:bookmarkEnd w:id="127"/>
    <w:bookmarkStart w:name="z324" w:id="128"/>
    <w:p>
      <w:pPr>
        <w:spacing w:after="0"/>
        <w:ind w:left="0"/>
        <w:jc w:val="both"/>
      </w:pPr>
      <w:r>
        <w:rPr>
          <w:rFonts w:ascii="Times New Roman"/>
          <w:b w:val="false"/>
          <w:i w:val="false"/>
          <w:color w:val="000000"/>
          <w:sz w:val="28"/>
        </w:rPr>
        <w:t>
      § 1</w:t>
      </w:r>
    </w:p>
    <w:bookmarkEnd w:id="128"/>
    <w:bookmarkStart w:name="z325" w:id="129"/>
    <w:p>
      <w:pPr>
        <w:spacing w:after="0"/>
        <w:ind w:left="0"/>
        <w:jc w:val="both"/>
      </w:pPr>
      <w:r>
        <w:rPr>
          <w:rFonts w:ascii="Times New Roman"/>
          <w:b w:val="false"/>
          <w:i w:val="false"/>
          <w:color w:val="000000"/>
          <w:sz w:val="28"/>
        </w:rPr>
        <w:t xml:space="preserve">
      "Әскери қызмет және әскери қызметшілердің мәртебесі туралы" Қазақстан Республикасы Заңының </w:t>
      </w:r>
      <w:r>
        <w:rPr>
          <w:rFonts w:ascii="Times New Roman"/>
          <w:b w:val="false"/>
          <w:i w:val="false"/>
          <w:color w:val="000000"/>
          <w:sz w:val="28"/>
        </w:rPr>
        <w:t>40-бабы</w:t>
      </w:r>
      <w:r>
        <w:rPr>
          <w:rFonts w:ascii="Times New Roman"/>
          <w:b w:val="false"/>
          <w:i w:val="false"/>
          <w:color w:val="000000"/>
          <w:sz w:val="28"/>
        </w:rPr>
        <w:t xml:space="preserve"> 1-тармағының 6) тармақшасына сәйкес төменде аттары аталған Қазақстан Республикасы Ұлттық қорғаныс университетіне оқуға қабылданған офицерлермен əскери оқу орнындағы оқу мерзіміне жəне оны бітіргеннен кейін əскери қызметте болудың шекті жасына толғанға дейін КЕЛІСІМШАРТ ЖАСАЛСЫН, атқаратын лауазымынан БОСАТЫЛСЫН және Қазақстан Республикасы Ұлттық қорғаныс университетінің магистранттары болып ҚАБЫЛДАНСЫН:</w:t>
      </w:r>
    </w:p>
    <w:bookmarkEnd w:id="129"/>
    <w:bookmarkStart w:name="z326" w:id="130"/>
    <w:p>
      <w:pPr>
        <w:spacing w:after="0"/>
        <w:ind w:left="0"/>
        <w:jc w:val="both"/>
      </w:pPr>
      <w:r>
        <w:rPr>
          <w:rFonts w:ascii="Times New Roman"/>
          <w:b w:val="false"/>
          <w:i w:val="false"/>
          <w:color w:val="000000"/>
          <w:sz w:val="28"/>
        </w:rPr>
        <w:t>
      "ӘСКЕРИ ІСТЕГІ СТРАТЕГИЯЛЫҚ МЕНЕДЖМЕНТ" МАМАНДЫҒЫ БОЙЫНША:  "ЖЕДЕЛ-СТРАТЕГИЯЛЫҚ (СТРАТЕГИЯЛЫҚ) ДЕҢГЕЙДІ БАСҚАРУ" БІЛІКТІЛІГІ:</w:t>
      </w:r>
    </w:p>
    <w:bookmarkEnd w:id="130"/>
    <w:bookmarkStart w:name="z327" w:id="131"/>
    <w:p>
      <w:pPr>
        <w:spacing w:after="0"/>
        <w:ind w:left="0"/>
        <w:jc w:val="both"/>
      </w:pPr>
      <w:r>
        <w:rPr>
          <w:rFonts w:ascii="Times New Roman"/>
          <w:b w:val="false"/>
          <w:i w:val="false"/>
          <w:color w:val="000000"/>
          <w:sz w:val="28"/>
        </w:rPr>
        <w:t>
      1. Полковник Жәнібек Мирасұлы ЖҰМАШЕВ, Қазақстан Республикасы Қарулы Күштері Әуе қорғанысы күштері Әскери-әуе күштері қолбасшысының басқармасы жауынгерлік даярлық басқармасының аға инспектор-ұшқышы</w:t>
      </w:r>
    </w:p>
    <w:bookmarkEnd w:id="1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1977 ж. 29.08. туған, қазақ;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 07.08. № 00 хаттама.</w:t>
            </w:r>
          </w:p>
        </w:tc>
      </w:tr>
    </w:tbl>
    <w:bookmarkStart w:name="z331" w:id="132"/>
    <w:p>
      <w:pPr>
        <w:spacing w:after="0"/>
        <w:ind w:left="0"/>
        <w:jc w:val="both"/>
      </w:pPr>
      <w:r>
        <w:rPr>
          <w:rFonts w:ascii="Times New Roman"/>
          <w:b w:val="false"/>
          <w:i w:val="false"/>
          <w:color w:val="000000"/>
          <w:sz w:val="28"/>
        </w:rPr>
        <w:t>
      "ӘСКЕРИ ІСТЕГІ МЕНЕДЖМЕНТ" МАМАНДЫҒЫ БОЙЫНША:  "МОТОАТҚЫШТАР (ТАНК) ЖӘНЕ ДЕСАНТТЫҚ-ШАБУЫЛДАУ ӘСКЕРЛЕРІНІҢ ҚҰРАМАЛАРЫ МЕН БӨЛІМДЕРІН ЖЕДЕЛ-ТАКТИКАЛЫҚ БАСҚАРУ" БІЛІКТІЛІГІ:</w:t>
      </w:r>
    </w:p>
    <w:bookmarkEnd w:id="132"/>
    <w:bookmarkStart w:name="z332" w:id="133"/>
    <w:p>
      <w:pPr>
        <w:spacing w:after="0"/>
        <w:ind w:left="0"/>
        <w:jc w:val="both"/>
      </w:pPr>
      <w:r>
        <w:rPr>
          <w:rFonts w:ascii="Times New Roman"/>
          <w:b w:val="false"/>
          <w:i w:val="false"/>
          <w:color w:val="000000"/>
          <w:sz w:val="28"/>
        </w:rPr>
        <w:t>
      2. Капитан Бақытжан Әбдіғалиұлы ӘБДӘЛИЕВ, штаб бастығы – әскери полиция мамандарын даярлау орталығы бастығының орынбасары</w:t>
      </w:r>
    </w:p>
    <w:bookmarkEnd w:id="1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1986 ж. 10.02. туған, қазақ;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 06.08. № 00 хаттама.</w:t>
            </w:r>
          </w:p>
        </w:tc>
      </w:tr>
    </w:tbl>
    <w:bookmarkStart w:name="z336" w:id="134"/>
    <w:p>
      <w:pPr>
        <w:spacing w:after="0"/>
        <w:ind w:left="0"/>
        <w:jc w:val="both"/>
      </w:pPr>
      <w:r>
        <w:rPr>
          <w:rFonts w:ascii="Times New Roman"/>
          <w:b w:val="false"/>
          <w:i w:val="false"/>
          <w:color w:val="000000"/>
          <w:sz w:val="28"/>
        </w:rPr>
        <w:t>
      § 2</w:t>
      </w:r>
    </w:p>
    <w:bookmarkEnd w:id="134"/>
    <w:bookmarkStart w:name="z337" w:id="135"/>
    <w:p>
      <w:pPr>
        <w:spacing w:after="0"/>
        <w:ind w:left="0"/>
        <w:jc w:val="both"/>
      </w:pPr>
      <w:r>
        <w:rPr>
          <w:rFonts w:ascii="Times New Roman"/>
          <w:b w:val="false"/>
          <w:i w:val="false"/>
          <w:color w:val="000000"/>
          <w:sz w:val="28"/>
        </w:rPr>
        <w:t xml:space="preserve">
      "Әскери қызмет және әскери қызметшілердің мәртебесі туралы" Қазақстан Республикасы Заңының </w:t>
      </w:r>
      <w:r>
        <w:rPr>
          <w:rFonts w:ascii="Times New Roman"/>
          <w:b w:val="false"/>
          <w:i w:val="false"/>
          <w:color w:val="000000"/>
          <w:sz w:val="28"/>
        </w:rPr>
        <w:t>21-бабы</w:t>
      </w:r>
      <w:r>
        <w:rPr>
          <w:rFonts w:ascii="Times New Roman"/>
          <w:b w:val="false"/>
          <w:i w:val="false"/>
          <w:color w:val="000000"/>
          <w:sz w:val="28"/>
        </w:rPr>
        <w:t xml:space="preserve"> 5-тармағының 9) тармақшасына, 40-бабы 1-тармағының 6) тармақшасына сәйкес төменде аттары аталған Ресей Федерациясының жоғары оқу орнынан кейінгі білімнің білім беру бағдарламаларын iске асыратын бiлiм беру ұйымдарына оқуға қабылданған офицерлермен əскери оқу орнындағы оқу мерзіміне жəне оны бітіргеннен кейін əскери қызметте болудың шекті жасына толғанға дейін КЕЛІСІМШАРТ ЖАСАЛСЫН, атқаратын лауазымынан БОСАТЫЛСЫН және оқу уақытына Қазақстан Республикасы Ұлттық қорғаныс университеті бастығының ӨКІМІНЕ ҚАБЫЛДАНСЫН және ЖІБЕРІЛСІН:</w:t>
      </w:r>
    </w:p>
    <w:bookmarkEnd w:id="135"/>
    <w:bookmarkStart w:name="z338" w:id="136"/>
    <w:p>
      <w:pPr>
        <w:spacing w:after="0"/>
        <w:ind w:left="0"/>
        <w:jc w:val="both"/>
      </w:pPr>
      <w:r>
        <w:rPr>
          <w:rFonts w:ascii="Times New Roman"/>
          <w:b w:val="false"/>
          <w:i w:val="false"/>
          <w:color w:val="000000"/>
          <w:sz w:val="28"/>
        </w:rPr>
        <w:t>
      "РЕСЕЙ ФЕДЕРАЦИЯСЫ ҚАРУЛЫ КҮШТЕРІНІҢ ЖУКОВ ОРДЕНДІ ЖАЛПЫ ӘСКЕРИ АКАДЕМИЯСЫ" ҚҰРЛЫҚ ӘСКЕРЛЕРІНІҢ ӘСКЕРИ ҒЫЛЫМИ ОҚУ-ЖАТТЫҒУ ОРТАЛЫҒЫНА (МӘСКЕУ Қ.):  "ӘСКЕРДІ ИНЖЕНЕРЛІК ҚАМТАМАСЫЗ ЕТУДІ БАСҚАРУ"  МАМАНДЫҒЫ БОЙЫНША:</w:t>
      </w:r>
    </w:p>
    <w:bookmarkEnd w:id="136"/>
    <w:bookmarkStart w:name="z339" w:id="137"/>
    <w:p>
      <w:pPr>
        <w:spacing w:after="0"/>
        <w:ind w:left="0"/>
        <w:jc w:val="both"/>
      </w:pPr>
      <w:r>
        <w:rPr>
          <w:rFonts w:ascii="Times New Roman"/>
          <w:b w:val="false"/>
          <w:i w:val="false"/>
          <w:color w:val="000000"/>
          <w:sz w:val="28"/>
        </w:rPr>
        <w:t>
      3. Майор Шоқан Мұратұлы АХМЕТОВ, Құрлық әскерлерінің Әскери институты инженерлік әскерлер және радиациялық-химиялық және биологиялық қорғау кафедрасының оқытушысы</w:t>
      </w:r>
    </w:p>
    <w:bookmarkEnd w:id="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1984 ж. 01.05. туған, қазақ;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 05.08. № 00 хаттама.</w:t>
            </w:r>
          </w:p>
        </w:tc>
      </w:tr>
    </w:tbl>
    <w:bookmarkStart w:name="z343" w:id="138"/>
    <w:p>
      <w:pPr>
        <w:spacing w:after="0"/>
        <w:ind w:left="0"/>
        <w:jc w:val="both"/>
      </w:pPr>
      <w:r>
        <w:rPr>
          <w:rFonts w:ascii="Times New Roman"/>
          <w:b w:val="false"/>
          <w:i w:val="false"/>
          <w:color w:val="000000"/>
          <w:sz w:val="28"/>
        </w:rPr>
        <w:t>
      Бірнеше әскери қызметшіні қызметтен шығару туралы</w:t>
      </w:r>
    </w:p>
    <w:bookmarkEnd w:id="138"/>
    <w:bookmarkStart w:name="z344" w:id="139"/>
    <w:p>
      <w:pPr>
        <w:spacing w:after="0"/>
        <w:ind w:left="0"/>
        <w:jc w:val="both"/>
      </w:pPr>
      <w:r>
        <w:rPr>
          <w:rFonts w:ascii="Times New Roman"/>
          <w:b w:val="false"/>
          <w:i w:val="false"/>
          <w:color w:val="000000"/>
          <w:sz w:val="28"/>
        </w:rPr>
        <w:t>
      "Әскери қызмет және әскери қызметшілердің мәртебесі туралы" Қазақстан Республикасының Заңына сәйкес төменде аттары аталған офицерлер атқаратын лауазымынан БОСАТЫЛСЫН және әскери қызметтен ЗАПАСҚА ШЫҒАРЫЛСЫН:</w:t>
      </w:r>
    </w:p>
    <w:bookmarkEnd w:id="139"/>
    <w:bookmarkStart w:name="z345" w:id="140"/>
    <w:p>
      <w:pPr>
        <w:spacing w:after="0"/>
        <w:ind w:left="0"/>
        <w:jc w:val="both"/>
      </w:pPr>
      <w:r>
        <w:rPr>
          <w:rFonts w:ascii="Times New Roman"/>
          <w:b w:val="false"/>
          <w:i w:val="false"/>
          <w:color w:val="000000"/>
          <w:sz w:val="28"/>
        </w:rPr>
        <w:t>
      1. Полковник Амангелді Келманұлы БАЙМҰҚАНОВ, институт бастығының орынбасары – Қазақстан Республикасы Ұлттық қорғаныс университеті әскери ғылыми-зерттеу орталығы әскери өнердің ғылыми-зерттеу институты әскери өнерді зерттеу басқармасының бастығы, 26-БАПТЫҢ 1-ТАРМАҒЫНЫҢ 4) ТАРМАҚШАСЫ БОЙЫНША – әскери-дәрiгерлiк комиссияның әскери қызметке шектеулі жарамды деп танығаны туралы қорытындысына байланысты денсаулық жағдайы бойынша, әскери киім нысанын киіп жүру құқығымен</w:t>
      </w:r>
    </w:p>
    <w:bookmarkEnd w:id="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1966 ж. 25.02. туған, қазақ;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 РФ ҚК БШ ӘА;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қызметте 1983 ж. 05.08. бастап;</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зейнетақыға еңбек сіңірген жылдары: қызметтің күнтізбелік мерзімі – 37 жыл 6 ай, женілдік есебімен – 4 жыл 5 ай, жалпы еңбек сіңірген жылдары – 41 жыл 11 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Байқоңыр ауданының ҚІБ-ға әскери есепке тұру үшін жіберіледі;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 08.02. кір. 0000.</w:t>
            </w:r>
          </w:p>
        </w:tc>
      </w:tr>
    </w:tbl>
    <w:bookmarkStart w:name="z353" w:id="141"/>
    <w:p>
      <w:pPr>
        <w:spacing w:after="0"/>
        <w:ind w:left="0"/>
        <w:jc w:val="both"/>
      </w:pPr>
      <w:r>
        <w:rPr>
          <w:rFonts w:ascii="Times New Roman"/>
          <w:b w:val="false"/>
          <w:i w:val="false"/>
          <w:color w:val="000000"/>
          <w:sz w:val="28"/>
        </w:rPr>
        <w:t>
      Мінсіз қызметі үшін АЛҒЫС ГРАМОТАСЫМЕН НАГРАДТАЛСЫН</w:t>
      </w:r>
    </w:p>
    <w:bookmarkEnd w:id="141"/>
    <w:bookmarkStart w:name="z354" w:id="142"/>
    <w:p>
      <w:pPr>
        <w:spacing w:after="0"/>
        <w:ind w:left="0"/>
        <w:jc w:val="both"/>
      </w:pPr>
      <w:r>
        <w:rPr>
          <w:rFonts w:ascii="Times New Roman"/>
          <w:b w:val="false"/>
          <w:i w:val="false"/>
          <w:color w:val="000000"/>
          <w:sz w:val="28"/>
        </w:rPr>
        <w:t>
      2. Подполковник Дәурен Болатұлы ЕСПЕРДИНОВ, 00-ші шабуылдау бригадасы штабының бастығы – командирдің орынбасары, 26-БАБЫ 1-ТАРМАҒЫНЫҢ 4) ТАРМАҚШАСЫ БОЙЫНША – әскери-дәрiгерлiк комиссияның әскери қызметке бейбіт уақытта жарамсыз, соғыс уақытында шектеулі жарамды деп танылғаны туралы қорытындысына байланысты денсаулық жағдайы бойынша</w:t>
      </w:r>
    </w:p>
    <w:bookmarkEnd w:id="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1983 ж. 30.11. туған, қазақ;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 ҰҚУ;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қызметте 2000 ж. 01.08. бастап;</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зейнетақыға еңбек сіңірген жылдары: қызметтің күнтізбелік мерзімі – 20 жыл 11 ай, женілдік есебімен – 4 жыл 1 ай, жалпы еңбек сіңірген жылдары – 25 жыл;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 Өскемен қаласының ҚІБ-ға әскери есепке тұру үшін жіберіледі;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 27.07. кір. 0000.</w:t>
            </w:r>
          </w:p>
        </w:tc>
      </w:tr>
    </w:tbl>
    <w:bookmarkStart w:name="z362" w:id="143"/>
    <w:p>
      <w:pPr>
        <w:spacing w:after="0"/>
        <w:ind w:left="0"/>
        <w:jc w:val="both"/>
      </w:pPr>
      <w:r>
        <w:rPr>
          <w:rFonts w:ascii="Times New Roman"/>
          <w:b w:val="false"/>
          <w:i w:val="false"/>
          <w:color w:val="000000"/>
          <w:sz w:val="28"/>
        </w:rPr>
        <w:t>
      3. Подполковник Азамат Ерсайынұлы ҚАЛЫШЕВ, 00-ші гвардиялық артиллериялық бригаданың командирі, 26-БАБЫ 1-ТАРМАҒЫНЫҢ 11) ТАРМАҚШАСЫ ЖӘНЕ 2-ТАРМАҒЫНЫҢ 4) ТАРМАҚШАСЫ БОЙЫНША – медициналық ұйымда жүргізілген медициналық куәландыру нәтижесімен расталған қызметтен тыс уақытта есірткілік құралдарды, психотроптық заттарды, олардың баламасын медициналық емес тұтыну фактісінің анықталуына байланысты теріс себептер бойынша</w:t>
      </w:r>
    </w:p>
    <w:bookmarkEnd w:id="1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1980 ж. 26.05. туған, қазақ;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 ҰҚУ;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қызметте 1997 ж. 01.08. бастап;</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Есіл ауданының ҚІБ-ға әскери есепке тұру үшін жіберіледі;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 08.09. кір. 0000.</w:t>
            </w:r>
          </w:p>
        </w:tc>
      </w:tr>
    </w:tbl>
    <w:bookmarkStart w:name="z369" w:id="144"/>
    <w:p>
      <w:pPr>
        <w:spacing w:after="0"/>
        <w:ind w:left="0"/>
        <w:jc w:val="both"/>
      </w:pPr>
      <w:r>
        <w:rPr>
          <w:rFonts w:ascii="Times New Roman"/>
          <w:b w:val="false"/>
          <w:i w:val="false"/>
          <w:color w:val="000000"/>
          <w:sz w:val="28"/>
        </w:rPr>
        <w:t>
      Бір әскери қызметшіні қызметтен шығару туралы</w:t>
      </w:r>
    </w:p>
    <w:bookmarkEnd w:id="144"/>
    <w:bookmarkStart w:name="z370" w:id="145"/>
    <w:p>
      <w:pPr>
        <w:spacing w:after="0"/>
        <w:ind w:left="0"/>
        <w:jc w:val="both"/>
      </w:pPr>
      <w:r>
        <w:rPr>
          <w:rFonts w:ascii="Times New Roman"/>
          <w:b w:val="false"/>
          <w:i w:val="false"/>
          <w:color w:val="000000"/>
          <w:sz w:val="28"/>
        </w:rPr>
        <w:t>
      1. "Әскери қызмет және әскери қызметшілердің мәртебесі туралы" Қазақстан Республикасының Заңына сәйкес полковник Юрий Мінуәлиұлы АСҚАРОВ, қолбасшының орынбасары – "Астана" өңірлік қолбасшылығы әскерлері қолбасшысы басқармасы жауынгерлік даярлық бөлімінің бастығы, атқаратын лауазымынын БОСАТЫЛСЫН және 26-БАПТЫҢ 1-ТАРМАҒЫНЫҢ 4) ТАРМАҚШАСЫ БОЙЫНША – әскери-дәрігерлік комиссияның әскери есептен шығарумен әскери қызметке жарамсыз деп танылғаны туралы қорытындысына байланысты денсаулық жағдайы бойынша әскери киім нысанын киіп жүру құқығымен әскери қызметтен ОТСТАВКАҒА ШЫҒАРЫЛСЫН</w:t>
      </w:r>
    </w:p>
    <w:bookmarkEnd w:id="1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1970 ж. 25.04. туған, қазақ;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2007 ж. ҰҚУ;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қызметте 1988 ж. 01.08. бастап;</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зейнетақыға еңбек сіңірген жылдары: қызметтің күнтізбелік мерзімі – 32 жыл 9 ай, жеңілдік жағдайында – 7 жыл 1 ай, жалпы еңбек сіңірген жылдары – 39 жыл 10 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Іле ауданының ҚІБ-не әскери есепке тұру үшін жіберіледі;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 23.04. кір. 0000.</w:t>
            </w:r>
          </w:p>
        </w:tc>
      </w:tr>
    </w:tbl>
    <w:bookmarkStart w:name="z378" w:id="146"/>
    <w:p>
      <w:pPr>
        <w:spacing w:after="0"/>
        <w:ind w:left="0"/>
        <w:jc w:val="both"/>
      </w:pPr>
      <w:r>
        <w:rPr>
          <w:rFonts w:ascii="Times New Roman"/>
          <w:b w:val="false"/>
          <w:i w:val="false"/>
          <w:color w:val="000000"/>
          <w:sz w:val="28"/>
        </w:rPr>
        <w:t>
      Мінсіз қызметі үшін АЛҒЫС ГРАМОТАСЫМЕН НАГРАДТАЛСЫН</w:t>
      </w:r>
    </w:p>
    <w:bookmarkEnd w:id="146"/>
    <w:bookmarkStart w:name="z379" w:id="147"/>
    <w:p>
      <w:pPr>
        <w:spacing w:after="0"/>
        <w:ind w:left="0"/>
        <w:jc w:val="both"/>
      </w:pPr>
      <w:r>
        <w:rPr>
          <w:rFonts w:ascii="Times New Roman"/>
          <w:b w:val="false"/>
          <w:i w:val="false"/>
          <w:color w:val="000000"/>
          <w:sz w:val="28"/>
        </w:rPr>
        <w:t>
      Қайтыс болуына байланысты офицерлер, сержанттар мен қатардағы жауынгерлер құрамы тізімінен шығару туралы</w:t>
      </w:r>
    </w:p>
    <w:bookmarkEnd w:id="147"/>
    <w:bookmarkStart w:name="z380" w:id="148"/>
    <w:p>
      <w:pPr>
        <w:spacing w:after="0"/>
        <w:ind w:left="0"/>
        <w:jc w:val="both"/>
      </w:pPr>
      <w:r>
        <w:rPr>
          <w:rFonts w:ascii="Times New Roman"/>
          <w:b w:val="false"/>
          <w:i w:val="false"/>
          <w:color w:val="000000"/>
          <w:sz w:val="28"/>
        </w:rPr>
        <w:t>
      1. Майор Саят Жанатұлы ӘЛІМБЕКОВ, 00000 әскери бөлімі командирінің орынбасары (материалдық-техникалық қамтамасыз ету жөніндегі) – материалдық-техникалық қамтамасыз ету бөлімінің бастығы, қайтыс болуына байланысты Қазақстан Республикасы Қарулы Күштері офицер құрамының тізімінен ШЫҒАРЫЛСЫН</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1985 ж. 10.01. туған, қазақ;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2006 ж. – ҚӘ ӘИ;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қызметте 2002 ж. 25.07. бастап;</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 26.08. қойманың техникалық аумағында өрт және жарылыс салдарынан қайтыс болды;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Қайтыс болуы әскери қызмет міндеттерін орындауымен байланысты болды;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 06.09. № 0000 қайтыс болу туралы куәлік;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 29.08. Алматы облысы Қапшағай ауданы Шеңгелді ауылы зиратында жерленді;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Отбасы құрамы: әйелі – Ж.К. Айтқожина, 1983 ж.т., қызы – Аяла, 2009 ж.т., қызы – Самира, 2011 ж.т., ұлы – Тұғырлан, 2014 ж.т., мынадай мекенжайда тұрады: Жамбыл облысы Тараз қ., Қапал қиылысы, 2В үй, 12-пәтер;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 02.10. кір. № 0000.</w:t>
            </w:r>
          </w:p>
        </w:tc>
      </w:tr>
    </w:tbl>
    <w:bookmarkStart w:name="z391" w:id="149"/>
    <w:p>
      <w:pPr>
        <w:spacing w:after="0"/>
        <w:ind w:left="0"/>
        <w:jc w:val="both"/>
      </w:pPr>
      <w:r>
        <w:rPr>
          <w:rFonts w:ascii="Times New Roman"/>
          <w:b w:val="false"/>
          <w:i w:val="false"/>
          <w:color w:val="000000"/>
          <w:sz w:val="28"/>
        </w:rPr>
        <w:t>
      Есепке алу мәліметтерін (тегін, атын, әкесінің атын) өзгерту туралы</w:t>
      </w:r>
    </w:p>
    <w:bookmarkEnd w:id="149"/>
    <w:bookmarkStart w:name="z392" w:id="150"/>
    <w:p>
      <w:pPr>
        <w:spacing w:after="0"/>
        <w:ind w:left="0"/>
        <w:jc w:val="both"/>
      </w:pPr>
      <w:r>
        <w:rPr>
          <w:rFonts w:ascii="Times New Roman"/>
          <w:b w:val="false"/>
          <w:i w:val="false"/>
          <w:color w:val="000000"/>
          <w:sz w:val="28"/>
        </w:rPr>
        <w:t>
      1. Полковник Болат Джамбылулы ДЖУНИСБЕКОВ, Әуе шабуылына қарсы қорғаныс әскерлері қолбасшысының орынбасары (тәрбие және идеологиялық жұмыс жөніндегі) – Қазақстан Республикасы Қарулы Күштері Әуе қорғанысы күштері әуе шабуылына қарсы қорғаныс әскерлері қолбасшысының басқармасы тәрбие және идеологиялық жұмыс бөлімінің бастығы, БҰДАН ӘРІ Болат Жамбылұлы ЖҮНІСБЕКОВ БОЛЫП ТАНЫЛСЫН</w:t>
      </w:r>
    </w:p>
    <w:bookmarkEnd w:id="1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У-046136;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 Қазақстан Республикасы азаматының жеке куәлігі 2017 ж. 28.03. № 0000000 ҚР ІІМ берілген;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 04.09. кір. № 0000.</w:t>
            </w:r>
          </w:p>
        </w:tc>
      </w:tr>
    </w:tbl>
    <w:bookmarkStart w:name="z396" w:id="151"/>
    <w:p>
      <w:pPr>
        <w:spacing w:after="0"/>
        <w:ind w:left="0"/>
        <w:jc w:val="both"/>
      </w:pPr>
      <w:r>
        <w:rPr>
          <w:rFonts w:ascii="Times New Roman"/>
          <w:b w:val="false"/>
          <w:i w:val="false"/>
          <w:color w:val="000000"/>
          <w:sz w:val="28"/>
        </w:rPr>
        <w:t>
      Бұйрық тармағын жою туралы</w:t>
      </w:r>
    </w:p>
    <w:bookmarkEnd w:id="151"/>
    <w:bookmarkStart w:name="z397" w:id="152"/>
    <w:p>
      <w:pPr>
        <w:spacing w:after="0"/>
        <w:ind w:left="0"/>
        <w:jc w:val="both"/>
      </w:pPr>
      <w:r>
        <w:rPr>
          <w:rFonts w:ascii="Times New Roman"/>
          <w:b w:val="false"/>
          <w:i w:val="false"/>
          <w:color w:val="000000"/>
          <w:sz w:val="28"/>
        </w:rPr>
        <w:t>
      1. "Әскери қызмет және әскери қызметшілердің мәртебесі туралы" Қазақстан Республикасы Заңының 20-бабына сәйкес және сот үкімі негізінде Қазақстан Республикасы Қарулы Күштері Әскери полициясы бас басқармасы бастығының өкімінде тұрған Гвардейск гарнизоны әскери полиция бөлімі анықтау және іздестіру бөлімшесінің бұрынғы аға офицері – анықтаушы әділет майоры Дәуітбек Оразбекұлы МОЛДАБАЕВТЫ "ӘДІЛЕТ МАЙОРЫ" әскери атағынан АЙЫРУ, оны "Әскери қызмет және әскери қызметшілердің мәртебесі туралы" Қазақстан Республикасы Заңының 26-БАБЫ 1-ТАРМАҒЫНЫҢ 13-ТАРМАҚШАСЫНА сәйкес қылмыс жасағаны үшін соттың айыптау, оның ішінде шартты түрде айыптау үкімінің заңды күшіне енуіне байланысты теріс себептер бойынша әскери қызметтен ЗАПАСҚА ШЫҒАРУ туралы Қазақстан Республикасы Қорғаныс министрінің 2018 жылғы 2 наурыздағы № 000 жеке құрам бойынша бұйрығының 2-тармағы ЖОЙЫЛСЫН</w:t>
      </w:r>
    </w:p>
    <w:bookmarkEnd w:id="1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 Қазақстан Республикасы Жоғарғы Сотының қылмыстық іс жөніндегі сот алқасының 2021 ж. 17.08. № 00000 қаулысы;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 15.09. кір. № 0000.</w:t>
            </w:r>
          </w:p>
        </w:tc>
      </w:tr>
    </w:tbl>
    <w:bookmarkStart w:name="z401" w:id="153"/>
    <w:p>
      <w:pPr>
        <w:spacing w:after="0"/>
        <w:ind w:left="0"/>
        <w:jc w:val="both"/>
      </w:pPr>
      <w:r>
        <w:rPr>
          <w:rFonts w:ascii="Times New Roman"/>
          <w:b w:val="false"/>
          <w:i w:val="false"/>
          <w:color w:val="000000"/>
          <w:sz w:val="28"/>
        </w:rPr>
        <w:t>
      Бірнеше әскери қызметшіге кезекті әскери атақ беру туралы</w:t>
      </w:r>
    </w:p>
    <w:bookmarkEnd w:id="153"/>
    <w:bookmarkStart w:name="z402" w:id="154"/>
    <w:p>
      <w:pPr>
        <w:spacing w:after="0"/>
        <w:ind w:left="0"/>
        <w:jc w:val="both"/>
      </w:pPr>
      <w:r>
        <w:rPr>
          <w:rFonts w:ascii="Times New Roman"/>
          <w:b w:val="false"/>
          <w:i w:val="false"/>
          <w:color w:val="000000"/>
          <w:sz w:val="28"/>
        </w:rPr>
        <w:t>
      "Әскери қызмет және әскери қызметшілердің мәртебесі туралы" Қазақстан Республикасы Заңының 20-бабына сәйкес төменде аттары аталған офицерлерге кезекті әскери атақ БЕРІЛСІН:</w:t>
      </w:r>
    </w:p>
    <w:bookmarkEnd w:id="154"/>
    <w:bookmarkStart w:name="z403" w:id="155"/>
    <w:p>
      <w:pPr>
        <w:spacing w:after="0"/>
        <w:ind w:left="0"/>
        <w:jc w:val="both"/>
      </w:pPr>
      <w:r>
        <w:rPr>
          <w:rFonts w:ascii="Times New Roman"/>
          <w:b w:val="false"/>
          <w:i w:val="false"/>
          <w:color w:val="000000"/>
          <w:sz w:val="28"/>
        </w:rPr>
        <w:t>
      ПОДПОЛКОВНИК</w:t>
      </w:r>
    </w:p>
    <w:bookmarkEnd w:id="155"/>
    <w:bookmarkStart w:name="z404" w:id="156"/>
    <w:p>
      <w:pPr>
        <w:spacing w:after="0"/>
        <w:ind w:left="0"/>
        <w:jc w:val="both"/>
      </w:pPr>
      <w:r>
        <w:rPr>
          <w:rFonts w:ascii="Times New Roman"/>
          <w:b w:val="false"/>
          <w:i w:val="false"/>
          <w:color w:val="000000"/>
          <w:sz w:val="28"/>
        </w:rPr>
        <w:t>
      1. Қарағанды облысы Бұқар жырау ауданы қорғаныс істері жөніндегі бөлімінің бастығы майор Алексей Владимирович БУХОВҚА</w:t>
      </w:r>
    </w:p>
    <w:bookmarkEnd w:id="1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1976 ж.13.06. туған, болгар;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2000 ж. Ресей ҚГУ;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атақта еңбек сіңірген мерзімі – 5 жыл 1 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 22.09. кір. 0000.</w:t>
            </w:r>
          </w:p>
        </w:tc>
      </w:tr>
    </w:tbl>
    <w:bookmarkStart w:name="z410" w:id="157"/>
    <w:p>
      <w:pPr>
        <w:spacing w:after="0"/>
        <w:ind w:left="0"/>
        <w:jc w:val="both"/>
      </w:pPr>
      <w:r>
        <w:rPr>
          <w:rFonts w:ascii="Times New Roman"/>
          <w:b w:val="false"/>
          <w:i w:val="false"/>
          <w:color w:val="000000"/>
          <w:sz w:val="28"/>
        </w:rPr>
        <w:t>
      МАЙОР</w:t>
      </w:r>
    </w:p>
    <w:bookmarkEnd w:id="157"/>
    <w:bookmarkStart w:name="z411" w:id="158"/>
    <w:p>
      <w:pPr>
        <w:spacing w:after="0"/>
        <w:ind w:left="0"/>
        <w:jc w:val="both"/>
      </w:pPr>
      <w:r>
        <w:rPr>
          <w:rFonts w:ascii="Times New Roman"/>
          <w:b w:val="false"/>
          <w:i w:val="false"/>
          <w:color w:val="000000"/>
          <w:sz w:val="28"/>
        </w:rPr>
        <w:t>
      2. Түркістан облысының қорғаныс істері жөніндегі департаменті тәрбие, идеологиялық және әскери-патриоттық жұмыс басқармасы әскери-патриоттық жұмыс және Қарулы Күштер ардагерлерімен жұмыс қызметінің бастығы капитан Айгүл Молдашқызы ИХСАНОВАҒА</w:t>
      </w:r>
    </w:p>
    <w:bookmarkEnd w:id="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1976 ж. 24.09. туған, қазақ;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1999 ж. Тараз 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атақта еңбек сіңірген мерзімі – 6 жыл 4 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 21.09. кір. 0000.</w:t>
            </w:r>
          </w:p>
        </w:tc>
      </w:tr>
    </w:tbl>
    <w:bookmarkStart w:name="z417" w:id="159"/>
    <w:p>
      <w:pPr>
        <w:spacing w:after="0"/>
        <w:ind w:left="0"/>
        <w:jc w:val="both"/>
      </w:pPr>
      <w:r>
        <w:rPr>
          <w:rFonts w:ascii="Times New Roman"/>
          <w:b w:val="false"/>
          <w:i w:val="false"/>
          <w:color w:val="000000"/>
          <w:sz w:val="28"/>
        </w:rPr>
        <w:t>
      АҒА ЛЕЙТЕНАНТ</w:t>
      </w:r>
    </w:p>
    <w:bookmarkEnd w:id="159"/>
    <w:bookmarkStart w:name="z418" w:id="160"/>
    <w:p>
      <w:pPr>
        <w:spacing w:after="0"/>
        <w:ind w:left="0"/>
        <w:jc w:val="both"/>
      </w:pPr>
      <w:r>
        <w:rPr>
          <w:rFonts w:ascii="Times New Roman"/>
          <w:b w:val="false"/>
          <w:i w:val="false"/>
          <w:color w:val="000000"/>
          <w:sz w:val="28"/>
        </w:rPr>
        <w:t>
      3. Шығыс Қазақстан облысы Риддер қаласының қорғаныс істері жөніндегі бөлімі жасақтау тобының бастығы лейтенант Айдос Нұрлыбекұлы АМАНБАЕВҚА</w:t>
      </w:r>
    </w:p>
    <w:bookmarkEnd w:id="1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1996 ж. 07.10. туған, қазақ;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 Қазақ ГЗИУ жанындағы ӘД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атақта еңбек сіңірген мерзімі – 3 жыл;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 20.09. кір. 0000.</w:t>
            </w:r>
          </w:p>
        </w:tc>
      </w:tr>
    </w:tbl>
    <w:bookmarkStart w:name="z424" w:id="161"/>
    <w:p>
      <w:pPr>
        <w:spacing w:after="0"/>
        <w:ind w:left="0"/>
        <w:jc w:val="both"/>
      </w:pPr>
      <w:r>
        <w:rPr>
          <w:rFonts w:ascii="Times New Roman"/>
          <w:b w:val="false"/>
          <w:i w:val="false"/>
          <w:color w:val="000000"/>
          <w:sz w:val="28"/>
        </w:rPr>
        <w:t>
      Бірнеше әскери қызметшіге кезекті әскери атақ беру туралы</w:t>
      </w:r>
    </w:p>
    <w:bookmarkEnd w:id="161"/>
    <w:bookmarkStart w:name="z425" w:id="162"/>
    <w:p>
      <w:pPr>
        <w:spacing w:after="0"/>
        <w:ind w:left="0"/>
        <w:jc w:val="both"/>
      </w:pPr>
      <w:r>
        <w:rPr>
          <w:rFonts w:ascii="Times New Roman"/>
          <w:b w:val="false"/>
          <w:i w:val="false"/>
          <w:color w:val="000000"/>
          <w:sz w:val="28"/>
        </w:rPr>
        <w:t>
      "Әскери қызмет және әскери қызметшілердің мәртебесі туралы" Қазақстан Республикасы Заңының 20-бабына сәйкес төменде аттары аталған офицерлерге кезекті "МАЙОР" әскери атағы БЕРІЛСІН:</w:t>
      </w:r>
    </w:p>
    <w:bookmarkEnd w:id="162"/>
    <w:bookmarkStart w:name="z426" w:id="163"/>
    <w:p>
      <w:pPr>
        <w:spacing w:after="0"/>
        <w:ind w:left="0"/>
        <w:jc w:val="both"/>
      </w:pPr>
      <w:r>
        <w:rPr>
          <w:rFonts w:ascii="Times New Roman"/>
          <w:b w:val="false"/>
          <w:i w:val="false"/>
          <w:color w:val="000000"/>
          <w:sz w:val="28"/>
        </w:rPr>
        <w:t>
      1. Жұмылдыру бөлімшесінің бастығы – Ұлытау облысы Сәтбаев қаласының қорғаныс істері жөніндегі бөлімі бастығының орынбасары капитан Денис Евгеньевич НОВОЖЕЕВКЕ</w:t>
      </w:r>
    </w:p>
    <w:bookmarkEnd w:id="1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1979 ж. 29.11. туған, орыс;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2006 ж. Қостанай ӘТУ;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атақта еңбек сіңірген мерзімі – 4 жыл;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 31.07. кір. 0000.</w:t>
            </w:r>
          </w:p>
        </w:tc>
      </w:tr>
    </w:tbl>
    <w:bookmarkStart w:name="z432" w:id="164"/>
    <w:p>
      <w:pPr>
        <w:spacing w:after="0"/>
        <w:ind w:left="0"/>
        <w:jc w:val="both"/>
      </w:pPr>
      <w:r>
        <w:rPr>
          <w:rFonts w:ascii="Times New Roman"/>
          <w:b w:val="false"/>
          <w:i w:val="false"/>
          <w:color w:val="000000"/>
          <w:sz w:val="28"/>
        </w:rPr>
        <w:t>
      2. Астана қаласының қорғаныс істері департаменті штабы кадрлар және саптық бөлімшесінің бастығы капитан Антон Владимирович ЧУРБАНОВҚА</w:t>
      </w:r>
    </w:p>
    <w:bookmarkEnd w:id="1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1984 ж. 12.10. туған, орыс;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2007 ж. Батыс Қазақстан АТУ;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атақта еңбек сіңірген мерзімі – 4 жыл;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 26.08. кір. 0000.</w:t>
            </w:r>
          </w:p>
        </w:tc>
      </w:tr>
    </w:tbl>
    <w:bookmarkStart w:name="z438" w:id="165"/>
    <w:p>
      <w:pPr>
        <w:spacing w:after="0"/>
        <w:ind w:left="0"/>
        <w:jc w:val="both"/>
      </w:pPr>
      <w:r>
        <w:rPr>
          <w:rFonts w:ascii="Times New Roman"/>
          <w:b w:val="false"/>
          <w:i w:val="false"/>
          <w:color w:val="000000"/>
          <w:sz w:val="28"/>
        </w:rPr>
        <w:t>
      Бір әскери қызметшіге кезекті әскери атақ беру туралы</w:t>
      </w:r>
    </w:p>
    <w:bookmarkEnd w:id="165"/>
    <w:bookmarkStart w:name="z439" w:id="166"/>
    <w:p>
      <w:pPr>
        <w:spacing w:after="0"/>
        <w:ind w:left="0"/>
        <w:jc w:val="both"/>
      </w:pPr>
      <w:r>
        <w:rPr>
          <w:rFonts w:ascii="Times New Roman"/>
          <w:b w:val="false"/>
          <w:i w:val="false"/>
          <w:color w:val="000000"/>
          <w:sz w:val="28"/>
        </w:rPr>
        <w:t>
      1. "Әскери қызмет және әскери қызметшілердің мәртебесі туралы" Қазақстан Республикасы Заңының 20-бабына сәйкес Павлодар облысы Баянауыл ауданының қорғаныс істері жөніндегі бөлімі жасақтау тобының бастығы лейтенант Сергей Владимирович ИВАНОВҚА кезекті "АҒА ЛЕЙТЕНАНТ" әскери атағы БЕРІЛСІН</w:t>
      </w:r>
    </w:p>
    <w:bookmarkEnd w:id="1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1998 ж. 08.05. туған, орыс;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 Көкшетау университеті жанындағы ӘД;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атақта еңбек сіңірген мерзімі – 2 жыл;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 05.10. кір. 0000.</w:t>
            </w:r>
          </w:p>
        </w:tc>
      </w:tr>
    </w:tbl>
    <w:bookmarkStart w:name="z445" w:id="167"/>
    <w:p>
      <w:pPr>
        <w:spacing w:after="0"/>
        <w:ind w:left="0"/>
        <w:jc w:val="both"/>
      </w:pPr>
      <w:r>
        <w:rPr>
          <w:rFonts w:ascii="Times New Roman"/>
          <w:b w:val="false"/>
          <w:i w:val="false"/>
          <w:color w:val="000000"/>
          <w:sz w:val="28"/>
        </w:rPr>
        <w:t>
      Бірнеше әскери қызметшіге кезекті әскери атақты мерзімнен бұрын беру туралы</w:t>
      </w:r>
    </w:p>
    <w:bookmarkEnd w:id="167"/>
    <w:bookmarkStart w:name="z446" w:id="168"/>
    <w:p>
      <w:pPr>
        <w:spacing w:after="0"/>
        <w:ind w:left="0"/>
        <w:jc w:val="both"/>
      </w:pPr>
      <w:r>
        <w:rPr>
          <w:rFonts w:ascii="Times New Roman"/>
          <w:b w:val="false"/>
          <w:i w:val="false"/>
          <w:color w:val="000000"/>
          <w:sz w:val="28"/>
        </w:rPr>
        <w:t>
      Қазақстан Республикасының Қарулы Күштерінде, басқа да әскерлері мен әскери құралымдарында әскери қызмет өткеру қағидаларының 99-тармағына сәйкес төменде аттары аталған офицерлерге әскери борышын үлгілі орындағаны үшін кезекті әскери атақ МЕРЗІМІНЕН БҰРЫН БЕРІЛСІН:</w:t>
      </w:r>
    </w:p>
    <w:bookmarkEnd w:id="168"/>
    <w:bookmarkStart w:name="z447" w:id="169"/>
    <w:p>
      <w:pPr>
        <w:spacing w:after="0"/>
        <w:ind w:left="0"/>
        <w:jc w:val="both"/>
      </w:pPr>
      <w:r>
        <w:rPr>
          <w:rFonts w:ascii="Times New Roman"/>
          <w:b w:val="false"/>
          <w:i w:val="false"/>
          <w:color w:val="000000"/>
          <w:sz w:val="28"/>
        </w:rPr>
        <w:t>
      ПОДПОЛКОВНИК</w:t>
      </w:r>
    </w:p>
    <w:bookmarkEnd w:id="169"/>
    <w:bookmarkStart w:name="z448" w:id="170"/>
    <w:p>
      <w:pPr>
        <w:spacing w:after="0"/>
        <w:ind w:left="0"/>
        <w:jc w:val="both"/>
      </w:pPr>
      <w:r>
        <w:rPr>
          <w:rFonts w:ascii="Times New Roman"/>
          <w:b w:val="false"/>
          <w:i w:val="false"/>
          <w:color w:val="000000"/>
          <w:sz w:val="28"/>
        </w:rPr>
        <w:t>
      1. Әскери-теңіз базасы командирінің орынбасары (материалдық-техникалық қамтамасыз ету жөніндегі) – 00-ші әскери-теңіз базасы материалдық-техникалық қамтамасыз ету бөлімінің бастығы майор Саят Маратұлы ДАСТАНОВҚА</w:t>
      </w:r>
    </w:p>
    <w:bookmarkEnd w:id="1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1986 ж. 04.03. туған, қазақ;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 Түркия Республикасының ҚК ӘТК ӘА;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мерзімінен бұрын – 1 жыл 3 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А-000000;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 07.10. кір. 0000.</w:t>
            </w:r>
          </w:p>
        </w:tc>
      </w:tr>
    </w:tbl>
    <w:bookmarkStart w:name="z454" w:id="171"/>
    <w:p>
      <w:pPr>
        <w:spacing w:after="0"/>
        <w:ind w:left="0"/>
        <w:jc w:val="both"/>
      </w:pPr>
      <w:r>
        <w:rPr>
          <w:rFonts w:ascii="Times New Roman"/>
          <w:b w:val="false"/>
          <w:i w:val="false"/>
          <w:color w:val="000000"/>
          <w:sz w:val="28"/>
        </w:rPr>
        <w:t>
      МАЙОР</w:t>
      </w:r>
    </w:p>
    <w:bookmarkEnd w:id="171"/>
    <w:bookmarkStart w:name="z455" w:id="172"/>
    <w:p>
      <w:pPr>
        <w:spacing w:after="0"/>
        <w:ind w:left="0"/>
        <w:jc w:val="both"/>
      </w:pPr>
      <w:r>
        <w:rPr>
          <w:rFonts w:ascii="Times New Roman"/>
          <w:b w:val="false"/>
          <w:i w:val="false"/>
          <w:color w:val="000000"/>
          <w:sz w:val="28"/>
        </w:rPr>
        <w:t>
      2. 000-ші авиациялық база авиациялық эскадрильясы (майдан авиациясы) авиациялық буынының командирі капитан Руслан Қапарұлы БОЛАТОВҚА</w:t>
      </w:r>
    </w:p>
    <w:bookmarkEnd w:id="1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1990 ж. 18.12. туған, қазақ;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 Краснодар ЖӘАҰУ;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мерзімінен бұрын – 1 жыл 1 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А-000000;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 07.10. кір. 0000.</w:t>
            </w:r>
          </w:p>
        </w:tc>
      </w:tr>
    </w:tbl>
    <w:bookmarkStart w:name="z461" w:id="173"/>
    <w:p>
      <w:pPr>
        <w:spacing w:after="0"/>
        <w:ind w:left="0"/>
        <w:jc w:val="both"/>
      </w:pPr>
      <w:r>
        <w:rPr>
          <w:rFonts w:ascii="Times New Roman"/>
          <w:b w:val="false"/>
          <w:i w:val="false"/>
          <w:color w:val="000000"/>
          <w:sz w:val="28"/>
        </w:rPr>
        <w:t>
      Келісімшарт бойынша әскери қызметшіге офицер құрамының әскери атағын беру туралы</w:t>
      </w:r>
    </w:p>
    <w:bookmarkEnd w:id="173"/>
    <w:bookmarkStart w:name="z462" w:id="174"/>
    <w:p>
      <w:pPr>
        <w:spacing w:after="0"/>
        <w:ind w:left="0"/>
        <w:jc w:val="both"/>
      </w:pPr>
      <w:r>
        <w:rPr>
          <w:rFonts w:ascii="Times New Roman"/>
          <w:b w:val="false"/>
          <w:i w:val="false"/>
          <w:color w:val="000000"/>
          <w:sz w:val="28"/>
        </w:rPr>
        <w:t xml:space="preserve">
      1. Қазақстан Республикасы Президентінің 2006 жылғы 25 мамырдағы № 124 Жарлығымен бекітілген Қазақстан Республикасының Қарулы Күштерінде, басқа да әскерлері мен әскери құралымдарында әскери қызмет өткеру қағидалары 89-тармағының 5) тармақшасына сәйкес қаржы қызметінің бастығы – "Астана" өңірлік қолбасшылығы оқу-жаттығу орталығы бастығының көмекшісі (қаржы жұмысы жөніндегі) офицер құрамының лауазымына уақытша тағайындалған келісімшарт бойынша әскери қызмет өткеретін сержант Жанар Жеңісбекқызы ТІЛЕУБЕРДИНОВАҒА офицер құрамының "ЛЕЙТЕНАНТ" алғашқы әскери атағы БЕРІЛСІН. "Әскери қызмет және әскери қызметшілердің мәртебесі туралы" Қазақстан Республикасы Заңының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40-баптарына</w:t>
      </w:r>
      <w:r>
        <w:rPr>
          <w:rFonts w:ascii="Times New Roman"/>
          <w:b w:val="false"/>
          <w:i w:val="false"/>
          <w:color w:val="000000"/>
          <w:sz w:val="28"/>
        </w:rPr>
        <w:t xml:space="preserve"> сәйкес онымен офицер құрамының лауазымында әскери қызметте болудың шекті жасына толғанға дейін әскери қызмет өткеру туралы КЕЛІСІМШАРТ ЖАСАЛСЫН және ҚАРЖЫ ҚЫЗМЕТІНІҢ БАСТЫҒЫ – "АСТАНА" ӨҢІРЛІК ҚОЛБАСШЫЛЫҒЫ ОҚУ-ЖАТТЫҒУ ОРТАЛЫҒЫ БАСТЫҒЫНЫҢ КӨМЕКШІСІ (ҚАРЖЫ ЖҰМЫСЫ ЖӨНІНДЕГІ) БОЛЫП ТАҒАЙЫНДАЛСЫН, ӘЕМ-0000000</w:t>
      </w:r>
    </w:p>
    <w:bookmarkEnd w:id="1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1977 ж. 22.12. туған, қазақ;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2008 ж. Қарағанды ЭУ;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ҚК-да 2008 ж. 24.01. бастап;</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 18.08. кір. 0000.</w:t>
            </w:r>
          </w:p>
        </w:tc>
      </w:tr>
    </w:tbl>
    <w:bookmarkStart w:name="z468" w:id="175"/>
    <w:p>
      <w:pPr>
        <w:spacing w:after="0"/>
        <w:ind w:left="0"/>
        <w:jc w:val="both"/>
      </w:pPr>
      <w:r>
        <w:rPr>
          <w:rFonts w:ascii="Times New Roman"/>
          <w:b w:val="false"/>
          <w:i w:val="false"/>
          <w:color w:val="000000"/>
          <w:sz w:val="28"/>
        </w:rPr>
        <w:t>
      Офицер құрамының лауазымына уақытша тағайындалған келісімшарт бойынша әскери қызметшіге офицер құрамының әскери атағын беру және оны қайта тағайындау туралы</w:t>
      </w:r>
    </w:p>
    <w:bookmarkEnd w:id="175"/>
    <w:bookmarkStart w:name="z469" w:id="176"/>
    <w:p>
      <w:pPr>
        <w:spacing w:after="0"/>
        <w:ind w:left="0"/>
        <w:jc w:val="both"/>
      </w:pPr>
      <w:r>
        <w:rPr>
          <w:rFonts w:ascii="Times New Roman"/>
          <w:b w:val="false"/>
          <w:i w:val="false"/>
          <w:color w:val="000000"/>
          <w:sz w:val="28"/>
        </w:rPr>
        <w:t xml:space="preserve">
      Қазақстан Республикасы Президентінің 2006 жылғы 25 мамырдағы № 124 Жарлығымен бекітілген Қазақстан Республикасының Қарулы Күштерінде, басқа да әскерлері мен әскери құралымдарында әскери қызмет өткеру қағидалары 89-тармағының 5) тармақшасына сәйкес офицер құрамының лауазымына уақытша тағайындалған келісімшарт бойынша әскери қызмет өткеретін төменде аттары аталған әскери қызметшілерге офицер құрамының "ЛЕЙТЕНАНТ" алғашқы әскери атағы БЕРІЛСІН. "Әскери қызмет және әскери қызметшілердің мәртебесі туралы" Қазақстан Республикасы Заңының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40-баптарына</w:t>
      </w:r>
      <w:r>
        <w:rPr>
          <w:rFonts w:ascii="Times New Roman"/>
          <w:b w:val="false"/>
          <w:i w:val="false"/>
          <w:color w:val="000000"/>
          <w:sz w:val="28"/>
        </w:rPr>
        <w:t xml:space="preserve"> сәйкес олармен офицер құрамының лауазымында күнтізбелік 5 (бес) жыл мерзімге әскери қызмет өткеру туралы КЕЛІСІМШАРТ ЖАСАЛСЫН және ТАҒАЙЫНДАЛСЫН:</w:t>
      </w:r>
    </w:p>
    <w:bookmarkEnd w:id="176"/>
    <w:bookmarkStart w:name="z470" w:id="177"/>
    <w:p>
      <w:pPr>
        <w:spacing w:after="0"/>
        <w:ind w:left="0"/>
        <w:jc w:val="both"/>
      </w:pPr>
      <w:r>
        <w:rPr>
          <w:rFonts w:ascii="Times New Roman"/>
          <w:b w:val="false"/>
          <w:i w:val="false"/>
          <w:color w:val="000000"/>
          <w:sz w:val="28"/>
        </w:rPr>
        <w:t>
      1. Ефрейтор Ермек Тоқтарғалиұлы ӘБЕНБАЕВ, – 00-ші МАТЕРИАЛДЫҚ-ТЕХНИКАЛЫҚ ҚАМТАМАСЫЗ ЕТУ БАЗАСЫНЫҢ ФИЛИАЛЫ (АСТАНА Қ. ВЕТЕРИНАРИЯЛЫҚ ЗЕРТХАНАСЫ) ЗЕРТХАНАСЫНЫҢ ОФИЦЕР-ДӘРІГЕРІ (ВЕТЕРИНАРИЯЛЫҚ-САНИТАРИЯЛЫҚ САРАПТАМА) БОЛЫП, ӘЕМ-0000000</w:t>
      </w:r>
    </w:p>
    <w:bookmarkEnd w:id="1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1992 ж. 29.03. туған, қазақ;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 Қазақ АТУ;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ҚК-де 2015 ж. 30.10. бастап;</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 15.09. кір. 0000.</w:t>
            </w:r>
          </w:p>
        </w:tc>
      </w:tr>
    </w:tbl>
    <w:bookmarkStart w:name="z476" w:id="178"/>
    <w:p>
      <w:pPr>
        <w:spacing w:after="0"/>
        <w:ind w:left="0"/>
        <w:jc w:val="both"/>
      </w:pPr>
      <w:r>
        <w:rPr>
          <w:rFonts w:ascii="Times New Roman"/>
          <w:b w:val="false"/>
          <w:i w:val="false"/>
          <w:color w:val="000000"/>
          <w:sz w:val="28"/>
        </w:rPr>
        <w:t>
      2. Кіші сержант Арлан Тоқтарғалиұлы БЕСЕТАЕВ, – 00-ші МАТЕРИАЛДЫҚ-ТЕХНИКАЛЫҚ ҚАМТАМАСЫЗ ЕТУ БАЗАСЫ ВЕТЕРИНАРИЯЛЫҚ ЗЕРТХАНАСЫНЫҢ ОФИЦЕРІ БОЛЫП, ӘЕМ-0000000</w:t>
      </w:r>
    </w:p>
    <w:bookmarkEnd w:id="1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1996 ж. 29.08. туған, қазақ;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 Қазақ АТУ;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ҚК-де 2015 ж. 10.10. бастап;</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А-400081;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 15.09. кір. 0000.</w:t>
            </w:r>
          </w:p>
        </w:tc>
      </w:tr>
    </w:tbl>
    <w:bookmarkStart w:name="z482" w:id="179"/>
    <w:p>
      <w:pPr>
        <w:spacing w:after="0"/>
        <w:ind w:left="0"/>
        <w:jc w:val="both"/>
      </w:pPr>
      <w:r>
        <w:rPr>
          <w:rFonts w:ascii="Times New Roman"/>
          <w:b w:val="false"/>
          <w:i w:val="false"/>
          <w:color w:val="000000"/>
          <w:sz w:val="28"/>
        </w:rPr>
        <w:t>
      Әскери атақтан айыру туралы</w:t>
      </w:r>
    </w:p>
    <w:bookmarkEnd w:id="179"/>
    <w:bookmarkStart w:name="z483" w:id="180"/>
    <w:p>
      <w:pPr>
        <w:spacing w:after="0"/>
        <w:ind w:left="0"/>
        <w:jc w:val="both"/>
      </w:pPr>
      <w:r>
        <w:rPr>
          <w:rFonts w:ascii="Times New Roman"/>
          <w:b w:val="false"/>
          <w:i w:val="false"/>
          <w:color w:val="000000"/>
          <w:sz w:val="28"/>
        </w:rPr>
        <w:t xml:space="preserve">
      1. "Әскери қызмет және әскери қызметшілердің мәртебесі туралы" Қазақстан Республикасы Заңының </w:t>
      </w:r>
      <w:r>
        <w:rPr>
          <w:rFonts w:ascii="Times New Roman"/>
          <w:b w:val="false"/>
          <w:i w:val="false"/>
          <w:color w:val="000000"/>
          <w:sz w:val="28"/>
        </w:rPr>
        <w:t>20-бабына</w:t>
      </w:r>
      <w:r>
        <w:rPr>
          <w:rFonts w:ascii="Times New Roman"/>
          <w:b w:val="false"/>
          <w:i w:val="false"/>
          <w:color w:val="000000"/>
          <w:sz w:val="28"/>
        </w:rPr>
        <w:t xml:space="preserve"> сәйкес және сот үкімі негізінде "Астана" өңірлік қолбасшылығы әскерлері қолбасшысының өкімінде тұрған, 00000 әскери бөлімі штабтық ротасының бұрынғы командирі аға лейтенант Руслан Сәбитұлы АСҚАРОВ "АҒА ЛЕЙТЕНАНТ" әскери атағынан АЙЫРЫЛСЫН, "қатардағы жауынгер" әскери атағымен сарбаз құрамының әскери есебіне АУЫСТЫРЫЛСЫН, ол осы Заңның 26-бабы 1-тармағының 11) тармақшасы және 2-тармағының 1) тармақшасы негізінде – қылмыс жасағаны үшін соттың айыптау үкімінің заңды күшіне енуіне байланысты теріс себеп бойынша әскери қызметтен ЗАПАСҚА ШЫҒАРЫЛСЫН</w:t>
      </w:r>
    </w:p>
    <w:bookmarkEnd w:id="1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1993 ж. 23.07. туған, қазақ;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 РЭБӘИИ;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ҚК-де 2011 ж. 30.07. бастап;</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 07.09. Ақмола гарнизонының әскери соты ҚР ҚК 24-бабының 3-бөлігі, 190-бабы 3-бөлігінің 2-тармағы, 28-бабының 4-бөлігі, 367-бабының 1-бөлігі бойынша қылмыстық құқық бұзушылық жасағаны үшін соттады, 000000 (жазбаша) теңге сомасында айыппұл түрінде жаза тағайындалды, үкім 2021 ж. 23.09. заңды күшіне енді;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қаласының ҚІБ-ға әскери есепке тұру үшін жіберіледі;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 15.09. кір. 0000.</w:t>
            </w:r>
          </w:p>
        </w:tc>
      </w:tr>
    </w:tbl>
    <w:bookmarkStart w:name="z491" w:id="181"/>
    <w:p>
      <w:pPr>
        <w:spacing w:after="0"/>
        <w:ind w:left="0"/>
        <w:jc w:val="both"/>
      </w:pPr>
      <w:r>
        <w:rPr>
          <w:rFonts w:ascii="Times New Roman"/>
          <w:b w:val="false"/>
          <w:i w:val="false"/>
          <w:color w:val="000000"/>
          <w:sz w:val="28"/>
        </w:rPr>
        <w:t>
      Әскери атағын төмендету туралы</w:t>
      </w:r>
    </w:p>
    <w:bookmarkEnd w:id="181"/>
    <w:bookmarkStart w:name="z492" w:id="182"/>
    <w:p>
      <w:pPr>
        <w:spacing w:after="0"/>
        <w:ind w:left="0"/>
        <w:jc w:val="both"/>
      </w:pPr>
      <w:r>
        <w:rPr>
          <w:rFonts w:ascii="Times New Roman"/>
          <w:b w:val="false"/>
          <w:i w:val="false"/>
          <w:color w:val="000000"/>
          <w:sz w:val="28"/>
        </w:rPr>
        <w:t xml:space="preserve">
      1. "Әскери қызмет және әскери қызметшілердің мәртебесі туралы" Қазақстан Республикасы Заңының </w:t>
      </w:r>
      <w:r>
        <w:rPr>
          <w:rFonts w:ascii="Times New Roman"/>
          <w:b w:val="false"/>
          <w:i w:val="false"/>
          <w:color w:val="000000"/>
          <w:sz w:val="28"/>
        </w:rPr>
        <w:t>20-бабына</w:t>
      </w:r>
      <w:r>
        <w:rPr>
          <w:rFonts w:ascii="Times New Roman"/>
          <w:b w:val="false"/>
          <w:i w:val="false"/>
          <w:color w:val="000000"/>
          <w:sz w:val="28"/>
        </w:rPr>
        <w:t xml:space="preserve"> сәйкес 0-ші танк бригадасы штабтық ротасының командирі аға лейтенант Руслан Сәбитұлы АСҚАРОВТЫҢ әскери атағы "ЛЕЙТЕНАНТҚА" дейін бір сатыға ТӨМЕНДЕТІЛСІН</w:t>
      </w:r>
    </w:p>
    <w:bookmarkEnd w:id="1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1993 ж. 23.07. туған, қазақ;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 РЭБӘИИ;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Қарулы Күштерге кір келтіретін бірнеше теріс қылық жасағаны үшін әскери атағында бір сатыға төмендету жөніндегі ҚР ҚК Құрлық әскерлері бас қолбасшысының қолдаухаты;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 18.08. кір. 0000.</w:t>
            </w:r>
          </w:p>
        </w:tc>
      </w:tr>
    </w:tbl>
    <w:bookmarkStart w:name="z498" w:id="183"/>
    <w:p>
      <w:pPr>
        <w:spacing w:after="0"/>
        <w:ind w:left="0"/>
        <w:jc w:val="both"/>
      </w:pPr>
      <w:r>
        <w:rPr>
          <w:rFonts w:ascii="Times New Roman"/>
          <w:b w:val="false"/>
          <w:i w:val="false"/>
          <w:color w:val="000000"/>
          <w:sz w:val="28"/>
        </w:rPr>
        <w:t>
      Әскери атағын қалпына келтіру туралы</w:t>
      </w:r>
    </w:p>
    <w:bookmarkEnd w:id="183"/>
    <w:bookmarkStart w:name="z499" w:id="184"/>
    <w:p>
      <w:pPr>
        <w:spacing w:after="0"/>
        <w:ind w:left="0"/>
        <w:jc w:val="both"/>
      </w:pPr>
      <w:r>
        <w:rPr>
          <w:rFonts w:ascii="Times New Roman"/>
          <w:b w:val="false"/>
          <w:i w:val="false"/>
          <w:color w:val="000000"/>
          <w:sz w:val="28"/>
        </w:rPr>
        <w:t>
      1. Қазақстан Республикасы Президентінің 2006 жылғы 25 мамырдағы № 124 Жарлығымен бекітілген Қазақстан Республикасының Қарулы Күштерінде, басқа да әскерлері мен әскери құралымдарында әскери қызмет өткеру қағидаларының 106-тармағына сәйкес 00000 әскери бөлімі штабтық ротасының командирі лейтенант Руслан Сәбитұлы АСҚАРОВТЫҢ бұрынғы "АҒА ЛЕЙТЕНАНТ" әскери атағы ҚАЛПЫНА КЕЛТІРІЛСІН</w:t>
      </w:r>
    </w:p>
    <w:bookmarkEnd w:id="1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1993 ж. 23.07. туған, қазақ;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 РЭБӘИИ;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атағын қалпына келтіру жөніндегі ҚР ҚК Құрлық әскерлері бас қолбасшысының қолдаухаты;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 18.08. кір. 0000.</w:t>
            </w:r>
          </w:p>
        </w:tc>
      </w:tr>
    </w:tbl>
    <w:bookmarkStart w:name="z505" w:id="185"/>
    <w:p>
      <w:pPr>
        <w:spacing w:after="0"/>
        <w:ind w:left="0"/>
        <w:jc w:val="both"/>
      </w:pPr>
      <w:r>
        <w:rPr>
          <w:rFonts w:ascii="Times New Roman"/>
          <w:b w:val="false"/>
          <w:i w:val="false"/>
          <w:color w:val="000000"/>
          <w:sz w:val="28"/>
        </w:rPr>
        <w:t>
      Әскери кафедраны бітірушілерге әскери атақ беру туралы</w:t>
      </w:r>
    </w:p>
    <w:bookmarkEnd w:id="185"/>
    <w:bookmarkStart w:name="z506" w:id="186"/>
    <w:p>
      <w:pPr>
        <w:spacing w:after="0"/>
        <w:ind w:left="0"/>
        <w:jc w:val="both"/>
      </w:pPr>
      <w:r>
        <w:rPr>
          <w:rFonts w:ascii="Times New Roman"/>
          <w:b w:val="false"/>
          <w:i w:val="false"/>
          <w:color w:val="000000"/>
          <w:sz w:val="28"/>
        </w:rPr>
        <w:t>
      "Әскери қызмет және әскери қызметшілердің мәртебесі туралы" Қазақстан Республикасының Заңы 13-бабының 2-тармағына, Қазақстан Республикасының Қарулы Күштерінде, басқа да әскерлері мен әскери құралымдарында әскери қызмет өткеру қағидалары 89-тармағының 3) тармақшасына сәйкес "Қаржы академиясы" АҚ жанындағы запастағы офицерлер бағдарламасы бойынша әскери даярлықтың толық курсын аяқтаған және белгіленген емтихандарды тапсырған төменде аттары аталған оқу бітірушілерге "ЗАПАСТАҒЫ ЛЕЙТЕНАНТ" әскери атағы БЕРІЛСІН</w:t>
      </w:r>
    </w:p>
    <w:bookmarkEnd w:id="186"/>
    <w:bookmarkStart w:name="z507" w:id="187"/>
    <w:p>
      <w:pPr>
        <w:spacing w:after="0"/>
        <w:ind w:left="0"/>
        <w:jc w:val="both"/>
      </w:pPr>
      <w:r>
        <w:rPr>
          <w:rFonts w:ascii="Times New Roman"/>
          <w:b w:val="false"/>
          <w:i w:val="false"/>
          <w:color w:val="000000"/>
          <w:sz w:val="28"/>
        </w:rPr>
        <w:t>
      1. Бағдат Серікбайұлы ӘБДІБАЙЫТОВҚА</w:t>
      </w:r>
    </w:p>
    <w:bookmarkEnd w:id="1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bl>
    <w:bookmarkStart w:name="z509" w:id="188"/>
    <w:p>
      <w:pPr>
        <w:spacing w:after="0"/>
        <w:ind w:left="0"/>
        <w:jc w:val="both"/>
      </w:pPr>
      <w:r>
        <w:rPr>
          <w:rFonts w:ascii="Times New Roman"/>
          <w:b w:val="false"/>
          <w:i w:val="false"/>
          <w:color w:val="000000"/>
          <w:sz w:val="28"/>
        </w:rPr>
        <w:t>
      2. Әлішер Нұрзатұлы ӘБЕУҚАНОВҚА</w:t>
      </w:r>
    </w:p>
    <w:bookmarkEnd w:id="1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bl>
    <w:bookmarkStart w:name="z511" w:id="189"/>
    <w:p>
      <w:pPr>
        <w:spacing w:after="0"/>
        <w:ind w:left="0"/>
        <w:jc w:val="both"/>
      </w:pPr>
      <w:r>
        <w:rPr>
          <w:rFonts w:ascii="Times New Roman"/>
          <w:b w:val="false"/>
          <w:i w:val="false"/>
          <w:color w:val="000000"/>
          <w:sz w:val="28"/>
        </w:rPr>
        <w:t>
      3. Мағжан Нұрланұлы АРЫСТАНБЕККЕ</w:t>
      </w:r>
    </w:p>
    <w:bookmarkEnd w:id="1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