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5e657" w14:textId="515e6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Өткізуден түскен ақша өз билігінде қалатын, кіріс әкелетін қызметті жүзеге асыру құқығы берілген Қарулы Күштер мемлекеттік мекемелерінің тауарына (жұмысына, көрсетілетін қызметіне) тарифті (бағаны) бекіту туралы</w:t>
      </w:r>
    </w:p>
    <w:p>
      <w:pPr>
        <w:spacing w:after="0"/>
        <w:ind w:left="0"/>
        <w:jc w:val="both"/>
      </w:pPr>
      <w:r>
        <w:rPr>
          <w:rFonts w:ascii="Times New Roman"/>
          <w:b w:val="false"/>
          <w:i w:val="false"/>
          <w:color w:val="000000"/>
          <w:sz w:val="28"/>
        </w:rPr>
        <w:t>Қазақстан Республикасы Қорғаныс министрінің 2025 жылғы 11 маусымдағы № 683 бұйрығы</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Заңы 63-бабының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Республикасының қорғанысы және Қарулы Күштері туралы" Қазақстан Республикасының Заңы 24-бабының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Өткізуден түскен ақша өз билігінде қалатын, кіріс әкелетін қызметті жүзеге асыру құқығы берілген Қарулы Күштер мемлекеттік мекемелерінің тауарына (жұмысына, көрсетілетін қызметіне) тариф (баға)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Экономика және қаржы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(Нормативтік құқықтық актілерді мемлекеттік тіркеу тізілімінде № 33059 болып тіркелген)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экономика және қаржы жөніндегі орынбасарына жүктелсін.</w:t>
      </w:r>
    </w:p>
    <w:bookmarkEnd w:id="6"/>
    <w:bookmarkStart w:name="z8" w:id="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авиация генерал-лейтенанті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11 маусымдағы</w:t>
            </w:r>
            <w:r>
              <w:br/>
            </w:r>
            <w:r>
              <w:rPr>
                <w:rFonts w:ascii="Times New Roman"/>
                <w:b w:val="false"/>
                <w:i w:val="false"/>
                <w:color w:val="000000"/>
                <w:sz w:val="20"/>
              </w:rPr>
              <w:t>№ 683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Мәдениет саласындағы тауарға (жұмысқа,  көрсетілетін қызметке) тариф (баға)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(филиал)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Бейнетүсірілімді жүргізу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Ұлттық әскери-патриоттық орталығы және оның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фильм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техниканы және қару-жарақты тартып, кино түсіру процесін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түсіру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әскери мұражайы және "Жауынгерлік даңқ" мұражайы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әскери мұражайы және "Жауынгерлік даңқ" мұражайы залында және ашық алаңдағы әскери техника павильоны аумағында түсірілім түріне байланысты кәсіби бейне, теле, кинотүсірілім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ақпараттық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фильм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 үшін залды, жабдықты беру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Ұлттық әскери-патриоттық орталығы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өткізу үшін "Атриум"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іс-шара </w:t>
            </w:r>
          </w:p>
          <w:p>
            <w:pPr>
              <w:spacing w:after="20"/>
              <w:ind w:left="20"/>
              <w:jc w:val="both"/>
            </w:pPr>
            <w:r>
              <w:rPr>
                <w:rFonts w:ascii="Times New Roman"/>
                <w:b w:val="false"/>
                <w:i w:val="false"/>
                <w:color w:val="000000"/>
                <w:sz w:val="20"/>
              </w:rPr>
              <w:t>
(5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өткізу үшін "Салтанат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іс-шара </w:t>
            </w:r>
          </w:p>
          <w:p>
            <w:pPr>
              <w:spacing w:after="20"/>
              <w:ind w:left="20"/>
              <w:jc w:val="both"/>
            </w:pPr>
            <w:r>
              <w:rPr>
                <w:rFonts w:ascii="Times New Roman"/>
                <w:b w:val="false"/>
                <w:i w:val="false"/>
                <w:color w:val="000000"/>
                <w:sz w:val="20"/>
              </w:rPr>
              <w:t>
(5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өткізу үшін "Конференц залын" және баспасөз орнын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іс-шара </w:t>
            </w:r>
          </w:p>
          <w:p>
            <w:pPr>
              <w:spacing w:after="20"/>
              <w:ind w:left="20"/>
              <w:jc w:val="both"/>
            </w:pPr>
            <w:r>
              <w:rPr>
                <w:rFonts w:ascii="Times New Roman"/>
                <w:b w:val="false"/>
                <w:i w:val="false"/>
                <w:color w:val="000000"/>
                <w:sz w:val="20"/>
              </w:rPr>
              <w:t>
(3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өткізу үшін кинозалды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өткізу үшін концерт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іс-шара </w:t>
            </w:r>
          </w:p>
          <w:p>
            <w:pPr>
              <w:spacing w:after="20"/>
              <w:ind w:left="20"/>
              <w:jc w:val="both"/>
            </w:pPr>
            <w:r>
              <w:rPr>
                <w:rFonts w:ascii="Times New Roman"/>
                <w:b w:val="false"/>
                <w:i w:val="false"/>
                <w:color w:val="000000"/>
                <w:sz w:val="20"/>
              </w:rPr>
              <w:t>
(4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жабдығын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іс-шара </w:t>
            </w:r>
          </w:p>
          <w:p>
            <w:pPr>
              <w:spacing w:after="20"/>
              <w:ind w:left="20"/>
              <w:jc w:val="both"/>
            </w:pPr>
            <w:r>
              <w:rPr>
                <w:rFonts w:ascii="Times New Roman"/>
                <w:b w:val="false"/>
                <w:i w:val="false"/>
                <w:color w:val="000000"/>
                <w:sz w:val="20"/>
              </w:rPr>
              <w:t>
(4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LED экранын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іс-шара </w:t>
            </w:r>
          </w:p>
          <w:p>
            <w:pPr>
              <w:spacing w:after="20"/>
              <w:ind w:left="20"/>
              <w:jc w:val="both"/>
            </w:pPr>
            <w:r>
              <w:rPr>
                <w:rFonts w:ascii="Times New Roman"/>
                <w:b w:val="false"/>
                <w:i w:val="false"/>
                <w:color w:val="000000"/>
                <w:sz w:val="20"/>
              </w:rPr>
              <w:t>
(4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Ұлттық әскери-патриоттық орталығының Алматы қаласындағы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өткізу үшін концерт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(4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LED экранын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(4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(3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іс-шара үшін залды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(4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Кинопавильон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(4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(4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студияны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 қабаттағы үй-жайды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беру бойынша көрсетілетін қызмет (үйірме және өзге де іс-шара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беру бойынша көрсетілетін қызмет (үйірме және өзге де іс-шара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алаңын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(4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клуб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(4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клуб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(4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клуб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(4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клуб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(4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залды беру бойынша көрсетілетін қызмет (мәрмәр 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(3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Ұлттық әскери-патриоттық орталығының Семей қаласындағы, Сарыөзек қүк, Гвардейск қүк филиалдары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іс-шара </w:t>
            </w:r>
          </w:p>
          <w:p>
            <w:pPr>
              <w:spacing w:after="20"/>
              <w:ind w:left="20"/>
              <w:jc w:val="both"/>
            </w:pPr>
            <w:r>
              <w:rPr>
                <w:rFonts w:ascii="Times New Roman"/>
                <w:b w:val="false"/>
                <w:i w:val="false"/>
                <w:color w:val="000000"/>
                <w:sz w:val="20"/>
              </w:rPr>
              <w:t>
(4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LED экранын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іс-шара </w:t>
            </w:r>
          </w:p>
          <w:p>
            <w:pPr>
              <w:spacing w:after="20"/>
              <w:ind w:left="20"/>
              <w:jc w:val="both"/>
            </w:pPr>
            <w:r>
              <w:rPr>
                <w:rFonts w:ascii="Times New Roman"/>
                <w:b w:val="false"/>
                <w:i w:val="false"/>
                <w:color w:val="000000"/>
                <w:sz w:val="20"/>
              </w:rPr>
              <w:t>
(4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іс-шара </w:t>
            </w:r>
          </w:p>
          <w:p>
            <w:pPr>
              <w:spacing w:after="20"/>
              <w:ind w:left="20"/>
              <w:jc w:val="both"/>
            </w:pPr>
            <w:r>
              <w:rPr>
                <w:rFonts w:ascii="Times New Roman"/>
                <w:b w:val="false"/>
                <w:i w:val="false"/>
                <w:color w:val="000000"/>
                <w:sz w:val="20"/>
              </w:rPr>
              <w:t>
(4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беру бойынша көрсетілетін қызмет (үйірме және өзге де іс-шара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іс-шара </w:t>
            </w:r>
          </w:p>
          <w:p>
            <w:pPr>
              <w:spacing w:after="20"/>
              <w:ind w:left="20"/>
              <w:jc w:val="both"/>
            </w:pPr>
            <w:r>
              <w:rPr>
                <w:rFonts w:ascii="Times New Roman"/>
                <w:b w:val="false"/>
                <w:i w:val="false"/>
                <w:color w:val="000000"/>
                <w:sz w:val="20"/>
              </w:rPr>
              <w:t>
(4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Банкет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іс-шара </w:t>
            </w:r>
          </w:p>
          <w:p>
            <w:pPr>
              <w:spacing w:after="20"/>
              <w:ind w:left="20"/>
              <w:jc w:val="both"/>
            </w:pPr>
            <w:r>
              <w:rPr>
                <w:rFonts w:ascii="Times New Roman"/>
                <w:b w:val="false"/>
                <w:i w:val="false"/>
                <w:color w:val="000000"/>
                <w:sz w:val="20"/>
              </w:rPr>
              <w:t>
(4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Ұлттық әскери-патриоттық орталығының Қонаев қаласындағы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Емел" мүліктік кешенін ұсыну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әскери мұражайы және "Жауынгерлік даңқ" мұражайы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экспозициясын жасау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экспозиция (24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өткізу үшін шығармашылық ұжым, әртістер беру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Ұлттық әскери-патриоттық орталығы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Бишілер тобы (толық құрам – 16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Бишілер тобы (орташа құрам – 10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Бишілер тобы (кіші құрам – 6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Эстрадалық-симфониялық оркестр (35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аспап квартеті (4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Фольклорлық-этнографиялық топ (12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орындаушы (аспапшы, вокалист – 1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(20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ансамбльдің толық құрамда өнер көрсетуі (эстрадалық-симфониялық ұжым, фольклорлық-этнографиялық топ, бишілер тобы, ішекті аспап квартеті, жеке орындаушы – вокалист, аспапшы, хор – 70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Бишілер тобы (толық құрам – 6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Эстрадалық-бишілер тобының өнер көрсетуі (толық құрамда – 24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әскери оркестрдің өнер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Ұлттық әскери-патриоттық орталығының Алматы қаласындағы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оркестрдің өнер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Ұлттық әскери-патриоттық орталығының Семей қаласындағы, Сарыозек қүк, Гвардейск қүк филиалдары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оркестрдің өнер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Эстрадалық-бишілер тобының өнер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орындаушының (аспапшы, вокалист – 1 қатысушы) өнер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Репетиторлық көрсетілетін қызмет – вокалға, хореографияға, музыкалық аспапта ойнауға үйрету және шығармашылық үйірме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Ұлттық әскери-патриоттық орталығы және оның филиалдары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өнерге, музыкалық аспапта ойнауға, шешендік өнерге, актерлік шеберлікке және хореографияға үйрету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оқып-үйренушіге 1 ай үшін (аптасына 2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ведомстволық тиесілігі жоқ жеке және заңды тұлғалармен іс-шара ұйымдастыру және өткізу (концерт, салтанатты іс-шара мен қабылдау, форум, конференция мен кинотүсірілім ұйымдастыру және өткізу)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Ұлттық әскери-патриоттық орталығының Қонаев қаласындағы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мәдени-демалыс іс-шара шеңберінде қонақүй бойынша көрсетілетін қызметті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нөмірі, 1 тәулікке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люкс нөмірі, 1 тәулікке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нөмір, 1 тәулікке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Ұлттық әскери-патриоттық орталығының Алматы қаласындағы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 үйі" аумағында кино түсіруді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 (12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Квест іс-шарасын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 (12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әскери мұражайы және "Жауынгерлік даңқ" мұражайы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құны,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Музейге экскурсиямен және онсыз баруды, көшпелі көрме өткізуді ұйымдастыру бойынша көрсетілетін қызмет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билеті:</w:t>
            </w:r>
          </w:p>
          <w:p>
            <w:pPr>
              <w:spacing w:after="20"/>
              <w:ind w:left="20"/>
              <w:jc w:val="both"/>
            </w:pPr>
            <w:r>
              <w:rPr>
                <w:rFonts w:ascii="Times New Roman"/>
                <w:b w:val="false"/>
                <w:i w:val="false"/>
                <w:color w:val="000000"/>
                <w:sz w:val="20"/>
              </w:rPr>
              <w:t>
Ересек адамға;</w:t>
            </w:r>
          </w:p>
          <w:p>
            <w:pPr>
              <w:spacing w:after="20"/>
              <w:ind w:left="20"/>
              <w:jc w:val="both"/>
            </w:pPr>
            <w:r>
              <w:rPr>
                <w:rFonts w:ascii="Times New Roman"/>
                <w:b w:val="false"/>
                <w:i w:val="false"/>
                <w:color w:val="000000"/>
                <w:sz w:val="20"/>
              </w:rPr>
              <w:t>
Студентке (растайтын құжатты көрсеткенде);</w:t>
            </w:r>
          </w:p>
          <w:p>
            <w:pPr>
              <w:spacing w:after="20"/>
              <w:ind w:left="20"/>
              <w:jc w:val="both"/>
            </w:pPr>
            <w:r>
              <w:rPr>
                <w:rFonts w:ascii="Times New Roman"/>
                <w:b w:val="false"/>
                <w:i w:val="false"/>
                <w:color w:val="000000"/>
                <w:sz w:val="20"/>
              </w:rPr>
              <w:t>
Мектеп жасындағы балаға және зейнеткерге (растайтын құжатты көрсеткенде)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Ұжыммен бару үшін экскурсия (5-тен 20 адамға дейінгі топта):</w:t>
            </w:r>
          </w:p>
          <w:p>
            <w:pPr>
              <w:spacing w:after="20"/>
              <w:ind w:left="20"/>
              <w:jc w:val="both"/>
            </w:pPr>
            <w:r>
              <w:rPr>
                <w:rFonts w:ascii="Times New Roman"/>
                <w:b w:val="false"/>
                <w:i w:val="false"/>
                <w:color w:val="000000"/>
                <w:sz w:val="20"/>
              </w:rPr>
              <w:t>
Ересек адамға;</w:t>
            </w:r>
          </w:p>
          <w:p>
            <w:pPr>
              <w:spacing w:after="20"/>
              <w:ind w:left="20"/>
              <w:jc w:val="both"/>
            </w:pPr>
            <w:r>
              <w:rPr>
                <w:rFonts w:ascii="Times New Roman"/>
                <w:b w:val="false"/>
                <w:i w:val="false"/>
                <w:color w:val="000000"/>
                <w:sz w:val="20"/>
              </w:rPr>
              <w:t>
Студентке (растайтын құжатты көрсеткенде);</w:t>
            </w:r>
          </w:p>
          <w:p>
            <w:pPr>
              <w:spacing w:after="20"/>
              <w:ind w:left="20"/>
              <w:jc w:val="both"/>
            </w:pPr>
            <w:r>
              <w:rPr>
                <w:rFonts w:ascii="Times New Roman"/>
                <w:b w:val="false"/>
                <w:i w:val="false"/>
                <w:color w:val="000000"/>
                <w:sz w:val="20"/>
              </w:rPr>
              <w:t>
Мектеп жасындағы балаға және зейнеткерге (растайтын құжатты көрсеткенде)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Кіру билеті (растайтын құжатты көрсеткенде) </w:t>
            </w:r>
          </w:p>
          <w:p>
            <w:pPr>
              <w:spacing w:after="20"/>
              <w:ind w:left="20"/>
              <w:jc w:val="both"/>
            </w:pPr>
            <w:r>
              <w:rPr>
                <w:rFonts w:ascii="Times New Roman"/>
                <w:b w:val="false"/>
                <w:i w:val="false"/>
                <w:color w:val="000000"/>
                <w:sz w:val="20"/>
              </w:rPr>
              <w:t xml:space="preserve">
ҰОС, Ауған соғысының ардагері және оған теңестірілген адам; Денсаулыққа байланысты мүмкіндігі шектеулі адам; </w:t>
            </w:r>
          </w:p>
          <w:p>
            <w:pPr>
              <w:spacing w:after="20"/>
              <w:ind w:left="20"/>
              <w:jc w:val="both"/>
            </w:pPr>
            <w:r>
              <w:rPr>
                <w:rFonts w:ascii="Times New Roman"/>
                <w:b w:val="false"/>
                <w:i w:val="false"/>
                <w:color w:val="000000"/>
                <w:sz w:val="20"/>
              </w:rPr>
              <w:t xml:space="preserve">
7 жасқа дейінгі бала; </w:t>
            </w:r>
          </w:p>
          <w:p>
            <w:pPr>
              <w:spacing w:after="20"/>
              <w:ind w:left="20"/>
              <w:jc w:val="both"/>
            </w:pPr>
            <w:r>
              <w:rPr>
                <w:rFonts w:ascii="Times New Roman"/>
                <w:b w:val="false"/>
                <w:i w:val="false"/>
                <w:color w:val="000000"/>
                <w:sz w:val="20"/>
              </w:rPr>
              <w:t xml:space="preserve">
Әскери қызметші; </w:t>
            </w:r>
          </w:p>
          <w:p>
            <w:pPr>
              <w:spacing w:after="20"/>
              <w:ind w:left="20"/>
              <w:jc w:val="both"/>
            </w:pPr>
            <w:r>
              <w:rPr>
                <w:rFonts w:ascii="Times New Roman"/>
                <w:b w:val="false"/>
                <w:i w:val="false"/>
                <w:color w:val="000000"/>
                <w:sz w:val="20"/>
              </w:rPr>
              <w:t>
Көпбалалы отбасы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иесінің рұқсатымен реконструкцияны, макет, экспонаттың, қарудың және мұрағаттық құжаттың көшірмесін жасау бойынша көрсетілетін қызмет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мұражай қорынан бұйым мен экспонатты, жеке коллекциядағы көркем бұйымды және пайдаланылмайтын әскери мүлікті реставрациялау: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жасалған бұйым, кілем-киіз бұйымы, былғары, станокты кескіндеме, қағаз негіздегі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 реставрациялау (ашылған жерді желімдеу, тесілген жерді жамау, майысқан жерді түзету)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күрделі реставрациялау (ашылған жерді желімдеу, тесілген жерді жамау, майысқан жерді түзету, дақты кетіру, химиялық өңдеу)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реставрациялау (негізді нығайту, жаңа негізге қайталау, негіз бен суреттің жоғалған фрагментін жасау)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ағаш, керамика, фарфор және басқа да материалдан жасалған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 реставрациялау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күрделі реставрациялау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реставрациялау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полиграфиялық өнім жасау және өткізу бойынша көрсетілетін қызмет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полиграфиялық өнімді жасау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3,5см х 3,5см баспасөз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күнтізбе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экспонат, тарихи және мәдени мұра объектісі, Қазақстан қалаларының көрікті жері бейнеленген магнит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11 маусымдағы</w:t>
            </w:r>
            <w:r>
              <w:br/>
            </w:r>
            <w:r>
              <w:rPr>
                <w:rFonts w:ascii="Times New Roman"/>
                <w:b w:val="false"/>
                <w:i w:val="false"/>
                <w:color w:val="000000"/>
                <w:sz w:val="20"/>
              </w:rPr>
              <w:t>№ 683 бұйрығына</w:t>
            </w:r>
            <w:r>
              <w:br/>
            </w:r>
            <w:r>
              <w:rPr>
                <w:rFonts w:ascii="Times New Roman"/>
                <w:b w:val="false"/>
                <w:i w:val="false"/>
                <w:color w:val="000000"/>
                <w:sz w:val="20"/>
              </w:rPr>
              <w:t>2-қосымша</w:t>
            </w:r>
          </w:p>
        </w:tc>
      </w:tr>
    </w:tbl>
    <w:bookmarkStart w:name="z13" w:id="10"/>
    <w:p>
      <w:pPr>
        <w:spacing w:after="0"/>
        <w:ind w:left="0"/>
        <w:jc w:val="left"/>
      </w:pPr>
      <w:r>
        <w:rPr>
          <w:rFonts w:ascii="Times New Roman"/>
          <w:b/>
          <w:i w:val="false"/>
          <w:color w:val="000000"/>
        </w:rPr>
        <w:t xml:space="preserve"> Спорт саласындағы тауарға (жұмысқа, көрсетілетін қызметке) тариф (баға)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Мекеме(филиал)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Абонемент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сағаттан12 сабақ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Шынықтыру-сауықтыру және спорттық көрсетілетін қызмет</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(филиал, Алматы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залында шынықтыру-сауықтыру бойынша көрсетілетін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бассейнінде шынықтыру-сауықтыру бойынша көрсетілетін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залында және жүгіру жолағында шынықтыру-сауықтыру бойынша көрсетілетін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(филиал, Алматы облысы, Панфилов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ойын залында шынықтыру-сауықтыру бойынша көрсетілетін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бассейнінде шынықтыру-сауықтыру бойынша көрсетілетін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ведомстволық тиесілігі жоқ жеке және заңды тұлғалармен спорттық іс-шара ұйымдастыру және өткізу бойынша көрсетілетін қызмет (жарыс, арнайы кешенді спорттық іс-шара ұйымдастыру және өткізу)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(филиал)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(филиал, Алматы 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спортшыға оқу-жаттықтыру жиынын ұйымдастыру және өткізу ( спорттық объектіде тұру және жаттықтыру процесі), </w:t>
            </w:r>
          </w:p>
          <w:p>
            <w:pPr>
              <w:spacing w:after="20"/>
              <w:ind w:left="20"/>
              <w:jc w:val="both"/>
            </w:pPr>
            <w:r>
              <w:rPr>
                <w:rFonts w:ascii="Times New Roman"/>
                <w:b w:val="false"/>
                <w:i w:val="false"/>
                <w:color w:val="000000"/>
                <w:sz w:val="20"/>
              </w:rPr>
              <w:t>
1 тәулік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спортшыға оқу-жаттықтыру жиынын ұйымдастыру және өткізу (спорттық объектіде тұру, тамақтану, жаттықтыру процесі және трансфер), 1 тәулік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 спорттық іс-шара ұйымдастыру және өткізу, 1 сағат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кабинеті бар спорт залда спорттық іс-шара ұйымдастыру және өткізу, 1 сағат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спорт залда және ойын залында спорттық іс-шара ұйымдастыру және өткізу, 1 сағат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алаңында және жүгіру жолағында спорттық іс-шара ұйымдастыру және өткізу, 1 сағат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алаңында спорттық іс-шара ұйымдастыру және өткізу, 1 сағат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жолағында спорттық іс-шара ұйымдастыру және өткізу, 1 сағат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Мини-футбол алаңында спорттық іс-шара ұйымдастыру және өткізу, 1 сағат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бассейнінде спорттық іс-шара ұйымдастыру және өткізу, 1 сағат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(филиал, Алматы облысы, Панфилов 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спортшыға оқу-жаттықтыру жиынын ұйымдастыру және өткізу (спорттық жабдық пен спорттық ғимаратты берумен тұру), 1 тәулік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спортшыға оқу-жаттықтыру жиынын ұйымдастыру және өткізу ( спорттық объектіде тұру, тамақтану, жаттықтыру процесі және трансфер), 1 тәулік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 спорттық іс-шара ұйымдастыру және өткізу, 1 сағат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алаңында спорттық іс-шара ұйымдастыру және өткізу, 1 сағат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Мини-футбол алаңында спорттық іс-шара ұйымдастыру және өткізу, 1 сағат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бассейнінде спорттық іс-шара ұйымдастыру және өткізу, 1 сағат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(филиал, Ақмола облысы, Щучинск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спортшыға оқу-жаттықтыру жиынын ұйымдастыру және өткізу( спорттық объектіде тұру және жаттықтыру процесі), 1 тәулік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спортшыға оқу-жаттықтыру жиынын ұйымдастыру және өткізу ( спорттық объектіде тұру, тамақтану, жаттықтыру процесі және трансфер), 1 тәулік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құрал-жабдықты және спорттық ғимаратты беру бойынша көрсетілетін қызмет</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(филиал)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(филиал, Алматы 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ғимаратты беру (жекпе-жек күрес залы, тренажер залы, спорттық ойын түріне арналған зал, көп функционалды спорт зал),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 беру (теннис корты),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 беру (тир),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 беру (футбол алаңы),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 беру (футбол алаңының жартысы және мини-футбол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 беру (мини-футбол алаңы және шешінетін бөлме)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 беру (10 адамға дейінгі жүгіру жолағы),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 беру (шағын спорт және ойын залы),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 беру (жүзу бассейні) (1 жолақ)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құрал-жабдық беру (татами, даянг, ринг, күрес кілемі)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Спорттық-сауықтыру орталығы ретінде үй-жай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тамақтандыруды ұйымдастыру үшін ғимарат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5 000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(филиал, Алматы облысы, Панфилов 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 беру (жүзу бассейні), 1 сағат үшін (1 жолақ)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 беру (спорт зал),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 беру (футбол алаңы),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 беру (киіз үй, күрке) 1 сағ.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Атпен жүру бойынша көрсетілетін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тамақтандыруды ұйымдастыру үшін ғимарат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1 500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(филиал, Ақмола облысы, Щучинск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 беру (спорт зал)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құрал-жабдық беру (шаңғы-роллерлік құрал, шаңғы, коньки, тюбинг, велосипед)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ғимарат, шаңғы-роликті жолақ беру, 1 сағат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беру (қарда жүретін көлік, квадроцикл), 1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беру (киіз үй, күрке), 1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беру (глемпинг, афрейм)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іс-шара ұйымдастыру үшін ғимарат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1 500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бойынша көрсетілетін қызметтер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(филиал,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 ( реабитолог дәрігердің қабылдауы), 1 қабылдау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 (мануалды терапия), 1 қабылдау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 (электрофорез, магнитті терапия, лазер-терапия, ультра-жоғары жиілікті терапия, ультра-дыбысты терапия, дарсонвализация, ульра-күлгін сәуленену, гальванизация, ингаляция), 1 процедура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 (престі терапия), 1 процедура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 (соққы-толқынды терапия), 1 процедура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 (криотерапия, крио капсула), 1 процедура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массаж бойынша медициналық көрсетілетін қызмет (бас, мойын-иық аймағы, арқа, кеуде, қол, бел, аяқ, табан), 1 қабылдау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 (толық массаж), 1 қабылдау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 (парафинді апликация), 1 процедура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 (ине терапиясы), 1 процедура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PRP-терапия бойынша медициналық көрсетілетін қызмет (плазмолифтинг), 1 процедура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 (көктамырға құю), 1 процедура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 (бұлшық етке инъекция), 1 процедура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 (буынға инъекция), 1 процедура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 (элекр-ұйқы), 1 процедура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 (ашып оқумен электрокардиограмма), 1 қабылдау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 (ашып оқусыз электрокардиограмма), 1 қабылдау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Оңалту-қалпына келтіру бойынша көрсетілетін қызмет (монша), 1 сағат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(филиал, Ақмола облысы, Щучинск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Қалпына келтіру бойынша көрсетілетін қызмет (монша), 1 сағат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бойынша көрсетілетін қызмет</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(Ақмола облысы, Щучинск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орын, 1 тәулік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орынды стандарт, 1 тәулік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1 тәулік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орын, 1 тәулік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орынды стандарт, 1 тәулік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орынды стандарт, 1 тәулік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1 тәулік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11 маусымдағы</w:t>
            </w:r>
            <w:r>
              <w:br/>
            </w:r>
            <w:r>
              <w:rPr>
                <w:rFonts w:ascii="Times New Roman"/>
                <w:b w:val="false"/>
                <w:i w:val="false"/>
                <w:color w:val="000000"/>
                <w:sz w:val="20"/>
              </w:rPr>
              <w:t>№ 683 бұйрығына</w:t>
            </w:r>
            <w:r>
              <w:br/>
            </w:r>
            <w:r>
              <w:rPr>
                <w:rFonts w:ascii="Times New Roman"/>
                <w:b w:val="false"/>
                <w:i w:val="false"/>
                <w:color w:val="000000"/>
                <w:sz w:val="20"/>
              </w:rPr>
              <w:t>3-қосымша</w:t>
            </w:r>
          </w:p>
        </w:tc>
      </w:tr>
    </w:tbl>
    <w:bookmarkStart w:name="z15" w:id="11"/>
    <w:p>
      <w:pPr>
        <w:spacing w:after="0"/>
        <w:ind w:left="0"/>
        <w:jc w:val="left"/>
      </w:pPr>
      <w:r>
        <w:rPr>
          <w:rFonts w:ascii="Times New Roman"/>
          <w:b/>
          <w:i w:val="false"/>
          <w:color w:val="000000"/>
        </w:rPr>
        <w:t xml:space="preserve"> Әскери-теңіз саласындағы көрсетілетін қызметке тариф (баға)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жұмыс бойынша көрсетілетін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Пирс жанында тұрғанда корабль (кеме) корпусының суасты бөлігін қарап-тексеру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 тұрғанда корабль (кеме) корпусының суасты бөлігін қарап-тексеру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теңізде корабль (кеме) корпусының суасты бөлігін қарап-тексеру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Пирс жанында тұрғанда корабльдің (кеменің) бұрандама-рульдік кешенін қарап-тексеру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 тұрғанда корабльдің (кеменің) бұрандама-рульдік кешенін қарап-тексеру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теңізде корабльдің (кеменің) бұрандама-рульдік кешенін қарап-тексеру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Пирс жанында тұрғанда корабльдің (кеменің) кингстон торын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 тұрғанда корабльдің (кеменің) кингстон торын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теңізде корабльдің (кеменің) кингстон торын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шағын корабльдің (кеменің) бұрандама-рульдік кешенін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орташа корабльдің (кеменің) бұрандама-рульдік кешенін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үлкен корабльдің (кеменің) бұрандама-рульдік кешенін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біріктіру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кесу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Сүңгуірлер курсын өткізу бойынша көрсетілетін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3-сыныпты сүңгуір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 сүңгуір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сүңгуір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Гидрография бойынша көрсетілетін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айлық есептік көрсеткіш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 дейін ауданды тексеру әдісімен теңіз түбінің рельефін егжей-тегжейлі түсіру (көп сәулелі эхолот)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 астам ауданды тексеру әдісімен теңіз түбінің рельефін егжей-тегжейлі түсіру (көп сәулелі эхолот)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 дейін өлшеу әдісімен теңіз түбінің рельефін егжей-тегжейлі түсіру (бір сәулелі эхолот)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 астам өлшеу әдісімен теңіз түбінің рельефін егжей-тегжейлі түсіру (бір сәулелі эхолот)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Түбіндегі объектілерді іздеу және сәйкестендіру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 қосымша сәйкестендіру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жабдықтың жүзу құралдарын орнату және алып тастау (1 операция)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жабдық құралының жүзу сипаттамасын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типтегі навигациялық жабдыққа қызмет көрсету (буй, қада, маяк), жөндеу, бояу, бекіткіштерді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 тереңдету жұмысын навигациялық-гидрографиялық сүйемелдеу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 тереңдету техникасын орналастыру, кіріспе және орындау түсірілімі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жағалау маңындағы құрылыс жұмысын навигациялық-гидрографиялық сүйемелдеу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Жағалауға іргелес бөліктің топографиялық түсірілімі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 жағдайы, теңіз деңгейі туралы жедел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орналастыру сервисіне қолжетімділік беру (сараланған түзетулер)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карталарды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Ақпараттық-анықтамалық және талдамалы ақпаратты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 есепті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және жұмыс құжаттамасын әзірлеу. Кешенді құжаттама (схема, есеп айырысу, ұсыным)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Құралдық бағалау арқылы теңіз түбінің рельефін егжей-тегжейлі түсіру.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стационарлық және жүзгіш объектілерді үйлестіру және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құбыржолын салудың болжамды дәлізі карталарын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құрылысжайды инспекциялау және мониторингтеу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маңындағы аймақты тахеометриялық түсіру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Жоспарлы-биіктік геодезиялық желі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Литодинамикалық процесті талдау үшін арнайы гидрографиялық жұмыс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жүгін жеткізу бойынша көрсетілетін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мен жүзу құралын тіркеп-сүйреу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арқылы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11 маусымдағы</w:t>
            </w:r>
            <w:r>
              <w:br/>
            </w:r>
            <w:r>
              <w:rPr>
                <w:rFonts w:ascii="Times New Roman"/>
                <w:b w:val="false"/>
                <w:i w:val="false"/>
                <w:color w:val="000000"/>
                <w:sz w:val="20"/>
              </w:rPr>
              <w:t>№ 683 бұйрығына</w:t>
            </w:r>
            <w:r>
              <w:br/>
            </w:r>
            <w:r>
              <w:rPr>
                <w:rFonts w:ascii="Times New Roman"/>
                <w:b w:val="false"/>
                <w:i w:val="false"/>
                <w:color w:val="000000"/>
                <w:sz w:val="20"/>
              </w:rPr>
              <w:t>4-қосымша</w:t>
            </w:r>
          </w:p>
        </w:tc>
      </w:tr>
    </w:tbl>
    <w:bookmarkStart w:name="z17" w:id="12"/>
    <w:p>
      <w:pPr>
        <w:spacing w:after="0"/>
        <w:ind w:left="0"/>
        <w:jc w:val="left"/>
      </w:pPr>
      <w:r>
        <w:rPr>
          <w:rFonts w:ascii="Times New Roman"/>
          <w:b/>
          <w:i w:val="false"/>
          <w:color w:val="000000"/>
        </w:rPr>
        <w:t xml:space="preserve"> Ел ішінде (әскери-көлік және армиялық авиация) жүк жеткізу тарифі (бағасы)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8" w:id="13"/>
    <w:p>
      <w:pPr>
        <w:spacing w:after="0"/>
        <w:ind w:left="0"/>
        <w:jc w:val="both"/>
      </w:pPr>
      <w:r>
        <w:rPr>
          <w:rFonts w:ascii="Times New Roman"/>
          <w:b w:val="false"/>
          <w:i w:val="false"/>
          <w:color w:val="000000"/>
          <w:sz w:val="28"/>
        </w:rPr>
        <w:t>
      1. Барлық тариф 1 килограмм үшін теңгемен көрсетілген және төлем теңгемен жүргізіледі.</w:t>
      </w:r>
    </w:p>
    <w:bookmarkEnd w:id="13"/>
    <w:bookmarkStart w:name="z19" w:id="14"/>
    <w:p>
      <w:pPr>
        <w:spacing w:after="0"/>
        <w:ind w:left="0"/>
        <w:jc w:val="both"/>
      </w:pPr>
      <w:r>
        <w:rPr>
          <w:rFonts w:ascii="Times New Roman"/>
          <w:b w:val="false"/>
          <w:i w:val="false"/>
          <w:color w:val="000000"/>
          <w:sz w:val="28"/>
        </w:rPr>
        <w:t>
      2. Қосылған құн салығы көрсетілген бағаға кірмейді.</w:t>
      </w:r>
    </w:p>
    <w:bookmarkEnd w:id="14"/>
    <w:bookmarkStart w:name="z20" w:id="15"/>
    <w:p>
      <w:pPr>
        <w:spacing w:after="0"/>
        <w:ind w:left="0"/>
        <w:jc w:val="both"/>
      </w:pPr>
      <w:r>
        <w:rPr>
          <w:rFonts w:ascii="Times New Roman"/>
          <w:b w:val="false"/>
          <w:i w:val="false"/>
          <w:color w:val="000000"/>
          <w:sz w:val="28"/>
        </w:rPr>
        <w:t xml:space="preserve">
      3. Стерильді жүк бағасы құнына кіреді. </w:t>
      </w:r>
    </w:p>
    <w:bookmarkEnd w:id="15"/>
    <w:bookmarkStart w:name="z21" w:id="16"/>
    <w:p>
      <w:pPr>
        <w:spacing w:after="0"/>
        <w:ind w:left="0"/>
        <w:jc w:val="both"/>
      </w:pPr>
      <w:r>
        <w:rPr>
          <w:rFonts w:ascii="Times New Roman"/>
          <w:b w:val="false"/>
          <w:i w:val="false"/>
          <w:color w:val="000000"/>
          <w:sz w:val="28"/>
        </w:rPr>
        <w:t>
      4. Сақтандыру көрсетілген бағаға кірмейді.</w:t>
      </w:r>
    </w:p>
    <w:bookmarkEnd w:id="16"/>
    <w:p>
      <w:pPr>
        <w:spacing w:after="0"/>
        <w:ind w:left="0"/>
        <w:jc w:val="both"/>
      </w:pPr>
      <w:r>
        <w:rPr>
          <w:rFonts w:ascii="Times New Roman"/>
          <w:b w:val="false"/>
          <w:i w:val="false"/>
          <w:color w:val="000000"/>
          <w:sz w:val="28"/>
        </w:rPr>
        <w:t>
      Елдер арасында (әскери-көлік авиациясы) жүк жеткізу тарифі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Бiрiккен Араб Әмiрлiктерi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(Астана)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bl>
    <w:p>
      <w:pPr>
        <w:spacing w:after="0"/>
        <w:ind w:left="0"/>
        <w:jc w:val="both"/>
      </w:pPr>
      <w:r>
        <w:rPr>
          <w:rFonts w:ascii="Times New Roman"/>
          <w:b w:val="false"/>
          <w:i w:val="false"/>
          <w:color w:val="000000"/>
          <w:sz w:val="28"/>
        </w:rPr>
        <w:t>
      1. Барлық тариф 1 килограмм үшін теңгемен көрсетілген және төлем теңгемен жүргізіледі.</w:t>
      </w:r>
    </w:p>
    <w:p>
      <w:pPr>
        <w:spacing w:after="0"/>
        <w:ind w:left="0"/>
        <w:jc w:val="both"/>
      </w:pPr>
      <w:r>
        <w:rPr>
          <w:rFonts w:ascii="Times New Roman"/>
          <w:b w:val="false"/>
          <w:i w:val="false"/>
          <w:color w:val="000000"/>
          <w:sz w:val="28"/>
        </w:rPr>
        <w:t>
      2. Қосылған құн салығы көрсетілген бағаға кірмейді.</w:t>
      </w:r>
    </w:p>
    <w:p>
      <w:pPr>
        <w:spacing w:after="0"/>
        <w:ind w:left="0"/>
        <w:jc w:val="both"/>
      </w:pPr>
      <w:r>
        <w:rPr>
          <w:rFonts w:ascii="Times New Roman"/>
          <w:b w:val="false"/>
          <w:i w:val="false"/>
          <w:color w:val="000000"/>
          <w:sz w:val="28"/>
        </w:rPr>
        <w:t xml:space="preserve">
      3. Стерильді жүк бағасы құнына кіреді. </w:t>
      </w:r>
    </w:p>
    <w:p>
      <w:pPr>
        <w:spacing w:after="0"/>
        <w:ind w:left="0"/>
        <w:jc w:val="both"/>
      </w:pPr>
      <w:r>
        <w:rPr>
          <w:rFonts w:ascii="Times New Roman"/>
          <w:b w:val="false"/>
          <w:i w:val="false"/>
          <w:color w:val="000000"/>
          <w:sz w:val="28"/>
        </w:rPr>
        <w:t>
      4. Сақтандыру көрсетілген бағаға кірмейді.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11 маусымдағы</w:t>
            </w:r>
            <w:r>
              <w:br/>
            </w:r>
            <w:r>
              <w:rPr>
                <w:rFonts w:ascii="Times New Roman"/>
                <w:b w:val="false"/>
                <w:i w:val="false"/>
                <w:color w:val="000000"/>
                <w:sz w:val="20"/>
              </w:rPr>
              <w:t>№ 683 бұйрығына</w:t>
            </w:r>
            <w:r>
              <w:br/>
            </w:r>
            <w:r>
              <w:rPr>
                <w:rFonts w:ascii="Times New Roman"/>
                <w:b w:val="false"/>
                <w:i w:val="false"/>
                <w:color w:val="000000"/>
                <w:sz w:val="20"/>
              </w:rPr>
              <w:t>5-қосымша</w:t>
            </w:r>
          </w:p>
        </w:tc>
      </w:tr>
    </w:tbl>
    <w:bookmarkStart w:name="z23" w:id="17"/>
    <w:p>
      <w:pPr>
        <w:spacing w:after="0"/>
        <w:ind w:left="0"/>
        <w:jc w:val="left"/>
      </w:pPr>
      <w:r>
        <w:rPr>
          <w:rFonts w:ascii="Times New Roman"/>
          <w:b/>
          <w:i w:val="false"/>
          <w:color w:val="000000"/>
        </w:rPr>
        <w:t xml:space="preserve"> Білім және ғылым саласындағы тауарға (жұмысқа,  көрсетілетін қызметке) тариф (баға)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 көрсетілетін қызмет)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баға (теңгемен)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қорғаныстық зерттеу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шеңберіндегі ғылыми-зерттеу және (немесе) тәжірибелік-конструкторлық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шешіміне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Бағдарламалық-нысаналы қаржыландыру шеңберіндегі ғылыми-зерттеу және (немесе) тәжірибелік-конструкторлық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және Жоғары ғылыми-техникалық комиссия шешіміне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Қорғаныстық зерттеу кеңесі шешіміне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3 – 5 адамға дейін ғылыми-зерттеу тобының қатысуымен басқа ұйым үшін ғылыми-зерттеу және (немесе) тәжірибелік-конструкторлық жұмыс бойынша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6 000 000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6 – 9 адамға дейін ғылыми-зерттеу тобының қатысуымен басқа ұйым үшін ғылыми-зерттеу және (немесе) тәжірибелік-конструкторлық жұмыс бойынша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9 000 000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10 – 15 адамға дейін ғылыми-зерттеу тобының қатысуымен басқа ұйым үшін ғылыми-зерттеу және (немесе) тәжірибелік-конструкторлық жұмыс бойынша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15 000 000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моделін жасау және 3D принтерге бөлшектер жасау бойынша көрсетілетін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Кейіннен бөлшекті 3D принтерде басып шығару үшін арнайы бағдарламада бөлшектің 3D моделін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100 грамға дейінгі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101 – 110 грамға дейінгі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111 – 120 грамға дейінгі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121 – 130 грамға дейінгі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131 – 140 грамға дейінгі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141 – 150 грамға дейінгі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151 – 160 грамға дейінгі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161 – 170 грамға дейінгі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171 – 180 грамға дейінгі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181 – 190 грамға дейінгі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191 – 200 грамға дейінгі тат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100 грамға дейінгі коррозия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101 – 110 грамға дейінгі коррозия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111 – 120 грамға дейінгі коррозия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121 – 130 грамға дейінгі коррозия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131 – 140 грамға дейінгі коррозия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141 – 150 грамға дейінгі коррозия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151 – 160 грамға дейінгі коррозия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161 – 170 грамға дейінгі коррозия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171 – 180 грамға дейінгі коррозия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181 – 190 грамға дейінгі коррозия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191 – 200 грамға дейінгі коррозия түспейтін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100 грамға дейінгі ыстыққа төзімді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101 – 110 грамға ыстыққа төзімді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111 – 120 грамға ыстыққа төзімді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салмағы 121 – 130 грамға ыстыққа төзімді болаттан жасалған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131 – 140 грамға ыстыққа төзімді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141 – 150 грамға ыстыққа төзімді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151 – 160 грамға ыстыққа төзімді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161 – 170 грамға ыстыққа төзімді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171 – 180 грамға ыстыққа төзімді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181 – 190 грамға ыстыққа төзімді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191 – 200 грамға ыстыққа төзімді болаттан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100 грамға дейінгі алюминий қоспасынан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101 – 110 грамға дейінгі алюминий қоспасынан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111 – 120 грамға дейінгі алюминий қоспасынан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121 – 130 грамға дейінгі алюминий қоспасынан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131 – 140 грамға дейінгі алюминий қоспасынан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141 – 150 грамға дейінгі алюминий қоспасынан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151 – 160 грамға дейінгі алюминий қоспасынан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161 – 170 грамға дейінгі алюминий қоспасынан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171 – 180 грамға дейінгі алюминий қоспасынан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181 – 190 грамға дейінгі алюминий қоспасынан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191 – 200 грамға дейінгі алюминий қоспасынан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100 грамға дейінгі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100 – 110 грамға дейінгі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111 – 120 грамға дейінгі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121 – 130 грамға дейінгі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131 – 140 грамға дейінгі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141 – 150 грамға дейінгі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151 – 160 грамға дейінгі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161 – 170 грамға дейінгі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171 – 180 грамға дейінгі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181 – 190 грамға дейінгі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191 – 200 грамға дейінгі сұйық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 грамға дейінгі сымды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11 – 50 грамға дейінгі сымды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51 – 100 грамға дейінгі сымды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101 – 200 грамға дейінгі сымды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201 – 300 грамға дейінгі сымды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301 – 500 грамға дейінгі сымды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принтерде жасалған салмағы 501 – 1000 грамға дейінгі сымды полимерден 1 бөлшек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кеңес, дөңгелек үстел, семинар, симпозиум, форум өткізу үшін конференц-залды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кеңес, дөңгелек үстел, семинар, симпозиум, форум өткізу үшін брифинг-залды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кеңес, дөңгелек үстел, семинар, симпозиум, форум өткізу үшін акт залын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кеңес, дөңгелек үстел, семинар, симпозиум, форум өткізу үшін дәрісхананы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бассейніне бару бойынша көрсетілетін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бассейніне бір рет бару (ересек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 сауықтырып жүзу бойынша оқу-жаттықтыру процесі, 1 сағаттан айына 12 сабақ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алаңын жалға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алаңын жалға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Футбол алаңын 1 айға, аптасына 3 рет 1 сағаттан жалға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әскерге шақыруға дейінгі және тереңдетілген әскерге шақыруға дейінгі даярлық оқытушыларын, мамандарын қайта даярлау және біліктілігін арттыру, азаматтарды запастағы офицерлер, сержанттар мен қатардағы жауынгерлер бағдарламасы бойынша әскери даярлау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(ағылшын) қарқынды оқыту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жоғары оқу орны жанындағы әскери кафедра профессор-оқытушы құрамының біліктілігін арттыру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әскери қауіпсіздік және қорғаныс мәселелері жөніндегі көмекшісімен курстық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әскери дайындық, әскерге шақыруға дейінгі және тереңдетілген әскерге шақыруға дейінгі дайындық оқытушыларының біліктілігін арттыру курсы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курс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Дрон операторларын даярлау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курс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"CISCO" академиясының бағдарламасы бойынша даярлық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запастағы офицерлер бағдарламасы бойынша даярлау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запастағы сержанттар бағдарламасы бойынша даярлау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қатардағы жауынгерлер бағдарламасы бойынша азаматтарды даярлау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магистратура және докторантура бағдарламасы бойынша мамандарды даярлау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бағдарламасы бойынша азаматтарды даярлау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бағдарламасы бойынша азаматтарды даярлау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бағдарламасы бойынша азаматтарды даярлау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кітап пен оқу-әдістемелік құрал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101 – 120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121 – 140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141 – 160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161 – 180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181 – 200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201 –220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221 – 240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141 – 260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261 – 280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281 – 300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301 – 320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321 – 340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341 – 360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361 – 380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381 – 400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401 – 420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421 – 440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441 – 460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461 – 480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мұқабасы жұмсақ 1 кітап, 481 – 500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101 – 120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121 – 140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141 – 160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161 – 180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181 – 200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201 – 220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221 – 240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241 – 260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261 – 280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281 – 300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301 – 320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321 – 340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341 – 360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361 – 380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381 – 400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401 – 420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421 – 440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441 – 460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461 – 480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кітап, 481 – 500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1 журнал, 50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1 журнал, 51 – 70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1 журнал, 71 – 100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1 журнал, 50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1 журнал, 51 – 70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1 журнал, 71 – 100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оқу-әдістемелік құралы, 50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оқу-әдістемелік құралы, 51 – 70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форматындағы мұқабасы жұмсақ 1 оқу-әдістемелік құралы, 71 – 100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аппаратта басып шығару бойынша көрсетілетін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бір жағына түрлі-түсті басып шығару (5 – 20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бір жағына түрлі-түсті басып шығару (21 – 50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бір жағына түрлі-түсті басып шығару (51 – 300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бір жағына түрлі-түсті басып шығару (301 парақтан)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екі жағына түрлі-түсті басып шығару (5 – 20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екі жағына түрлі-түсті басып шығару (21 – 50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екі жағына түрлі-түсті басып шығару (51 – 300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форматының екі жағына түрлі-түсті басып шығару (301 парақтан)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бір жағына түрлі-түсті басып шығару (5 – 20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бір жағына түрлі-түсті басып шығару (21 – 50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бір жағына түрлі-түсті басып шығару (51 – 300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бір жағына түрлі-түсті басып шығару (301 парақтан)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екі жағына түрлі-түсті басып шығару (5 – 20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екі жағына түрлі-түсті басып шығару (21 – 50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екі жағына түрлі-түсті басып шығару (51 – 300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форматының екі жағына түрлі-түсті басып шығару (301 парақтан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принтерде және қара-ақ цифрлық аппаратта қара-ақ түспен басып шығару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принтерде А4 форматының бір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принтерде А3 форматының бір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принтерде А4 форматының екі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принтерде А3 форматының екі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түсті цифрлық аппаратта А4 форматының бір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түсті цифрлық аппаратта А3 форматының бір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түсті цифрлық аппаратта А4 форматының екі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түсті цифрлық аппаратта А3 форматының екі жағына қара-ақ түспен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шарт бойынша ғылыми зерттеу нәтижесіне зияткерлік құқық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"Шағала" пилотсыз ұшу аппаратының бір бірлігін сериялық шығару кезінде техникалық құжаттаманы қолдануы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"Найзағай" коммерциялық пилотсыз ұшу аппаратына қарсы әрекет ету техникалық құралының бір бірлігін сериялық шығару кезінде техникалық құжаттаманы қолдануы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"Арнайы геоақпараттық платформа" бағдарламалық қамтамасыз етуі бар мамандандырылған сыныпты/дәрісхананы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"Ирбис" ақпараттық жүйесі зияткерлік реинжиниринг базасының бағдарламалық қамтамасыз етуі бар мамандандырылған сыныпты/дәрісхананы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"Ирбис" ақпараттық жүйесі зияткерлік реинжиниринг базасының бағдарламалық қамтамасыз етуі бар мамандандырылған сыныпты/дәрісхананы 1 ай мерзімге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"Ирбис" ақпараттық жүйесі зияткерлік реинжиниринг базасының бағдарламалық қамтамасыз етуі бар мамандандырылған сыныпты/дәрісхананы 12 ай мерзімге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мақаланы рецензияланатын ғылыми басылымда жариялау және конференция жинағын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мақаланы "Хабаршы" ғылыми-білім журналында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мақаланы "Бағдар" әскери-теориялық журналында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мақаланы "Радиоэлектрондық байланыс әскери-инженерлік институтының ғылыми еңбектері" әскери-техникалық журналында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жинағын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 студенттері үшін әскери-оқу практикасын ұйымдастыру және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 студенттері үшін әскери-оқу практикасын полигонда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кафедраларға ақылы негізде әскери мүлік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Макет пен қолданыстағы оқу-жаттығу шкафы,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танк және арнайы техника (шынжыр табанды негізгі шассидегі)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Артиллериялық және зымыран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қаруының және оқ-дәрінің макеті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арнайы техника (негізгі шассиде)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Мультимедиалық оқ ату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волейбол үшін спорт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міндеттілердің курстық даярлықтан өтуі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міндеттілерді курстық даярлау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bl>
    <w:bookmarkStart w:name="z24" w:id="18"/>
    <w:p>
      <w:pPr>
        <w:spacing w:after="0"/>
        <w:ind w:left="0"/>
        <w:jc w:val="both"/>
      </w:pPr>
      <w:r>
        <w:rPr>
          <w:rFonts w:ascii="Times New Roman"/>
          <w:b w:val="false"/>
          <w:i w:val="false"/>
          <w:color w:val="000000"/>
          <w:sz w:val="28"/>
        </w:rPr>
        <w:t>
      Ескертпе:</w:t>
      </w:r>
    </w:p>
    <w:bookmarkEnd w:id="18"/>
    <w:bookmarkStart w:name="z25" w:id="19"/>
    <w:p>
      <w:pPr>
        <w:spacing w:after="0"/>
        <w:ind w:left="0"/>
        <w:jc w:val="both"/>
      </w:pPr>
      <w:r>
        <w:rPr>
          <w:rFonts w:ascii="Times New Roman"/>
          <w:b w:val="false"/>
          <w:i w:val="false"/>
          <w:color w:val="000000"/>
          <w:sz w:val="28"/>
        </w:rPr>
        <w:t>
      1. Қазақстан Республикасы Қорғаныс министрлігі әскери оқу орнының жүзу бассейніне бару, футбол алаңын жалға алу бойынша көрсетілетін қызмет – Қазақстан Республикасы Қорғаныс министрлігі әскери оқу орны білім алушысының оқу процесі, сондай-ақ Қазақстан Республикасының Қарулы Күштері шеңберінде өткізілетін іс-шара уақытында көрсетілетін қызметті беруге жол берілмейді.</w:t>
      </w:r>
    </w:p>
    <w:bookmarkEnd w:id="19"/>
    <w:bookmarkStart w:name="z26" w:id="20"/>
    <w:p>
      <w:pPr>
        <w:spacing w:after="0"/>
        <w:ind w:left="0"/>
        <w:jc w:val="both"/>
      </w:pPr>
      <w:r>
        <w:rPr>
          <w:rFonts w:ascii="Times New Roman"/>
          <w:b w:val="false"/>
          <w:i w:val="false"/>
          <w:color w:val="000000"/>
          <w:sz w:val="28"/>
        </w:rPr>
        <w:t>
      2. Баспахана және полиграфия тауары (жұмысы, көрсетілетін қызметі) тығыздығы м2 80 грамм стандартты парақта жасалады және орындалады.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