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05b64" w14:textId="8e05b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мемлекеттік мекемелері әуежай қызметі саласында көрсететін ақылы қызметтерге тарифтік сметаны бекіту туралы</w:t>
      </w:r>
    </w:p>
    <w:p>
      <w:pPr>
        <w:spacing w:after="0"/>
        <w:ind w:left="0"/>
        <w:jc w:val="both"/>
      </w:pPr>
      <w:r>
        <w:rPr>
          <w:rFonts w:ascii="Times New Roman"/>
          <w:b w:val="false"/>
          <w:i w:val="false"/>
          <w:color w:val="000000"/>
          <w:sz w:val="28"/>
        </w:rPr>
        <w:t>Қазақстан Республикасы Қорғаныс министрінің 2025 жылғы 30 мамырдағы № 639 бұйрығы</w:t>
      </w:r>
    </w:p>
    <w:p>
      <w:pPr>
        <w:spacing w:after="0"/>
        <w:ind w:left="0"/>
        <w:jc w:val="both"/>
      </w:pPr>
      <w:bookmarkStart w:name="z1" w:id="0"/>
      <w:r>
        <w:rPr>
          <w:rFonts w:ascii="Times New Roman"/>
          <w:b w:val="false"/>
          <w:i w:val="false"/>
          <w:color w:val="000000"/>
          <w:sz w:val="28"/>
        </w:rPr>
        <w:t xml:space="preserve">
      "Табиғи монополиялар туралы" Қазақстан Республикасының Заңы </w:t>
      </w:r>
      <w:r>
        <w:rPr>
          <w:rFonts w:ascii="Times New Roman"/>
          <w:b w:val="false"/>
          <w:i w:val="false"/>
          <w:color w:val="000000"/>
          <w:sz w:val="28"/>
        </w:rPr>
        <w:t>8-бабының</w:t>
      </w:r>
      <w:r>
        <w:rPr>
          <w:rFonts w:ascii="Times New Roman"/>
          <w:b w:val="false"/>
          <w:i w:val="false"/>
          <w:color w:val="000000"/>
          <w:sz w:val="28"/>
        </w:rPr>
        <w:t xml:space="preserve"> 10-тармағына және Қазақстан Республикасы Қорғаныс министрінің 2024 жылғы 14 қарашадағы № 1319 бұйрығымен (Нормативтік құқықтық актілерді мемлекеттік тіркеу тізілімінде № 35387 болып тіркелген) бекітілген Тарифтерді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Қарулы Күштерінің мемлекеттік мекемелері әуежай қызметі саласында көрсететін ақылы қызметтерге тарифтік смета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w:t>
      </w:r>
    </w:p>
    <w:bookmarkEnd w:id="2"/>
    <w:bookmarkStart w:name="z4" w:id="3"/>
    <w:p>
      <w:pPr>
        <w:spacing w:after="0"/>
        <w:ind w:left="0"/>
        <w:jc w:val="both"/>
      </w:pPr>
      <w:r>
        <w:rPr>
          <w:rFonts w:ascii="Times New Roman"/>
          <w:b w:val="false"/>
          <w:i w:val="false"/>
          <w:color w:val="000000"/>
          <w:sz w:val="28"/>
        </w:rPr>
        <w:t xml:space="preserve">
      1) осы бұйрықты Қазақстан Республикасы Әділет министрінің 2023 жылғы 11 шілдедегі № 472 бұйрығымен бекітілген (Нормативтік құқықтық актілерді мемлекеттік тіркеу тізілімінде № 33059 болып тіркелген)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қол қойылған күнінен бастап бес жұмыс күні ішінде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Қорғаныс министрінің орынбасары – Қазақстан Республикасы Қарулы Күштері Әуе қорғанысы күштерінің бас қолбасшысына жүктелсін.</w:t>
      </w:r>
    </w:p>
    <w:bookmarkEnd w:id="6"/>
    <w:bookmarkStart w:name="z8"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30 мамырдағы</w:t>
            </w:r>
            <w:r>
              <w:br/>
            </w:r>
            <w:r>
              <w:rPr>
                <w:rFonts w:ascii="Times New Roman"/>
                <w:b w:val="false"/>
                <w:i w:val="false"/>
                <w:color w:val="000000"/>
                <w:sz w:val="20"/>
              </w:rPr>
              <w:t>№ 639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53898 әскери бөлімі Балқаш қаласының әуеайлағында әуе кемесінің ұшып көтерілуін және қонуын қамтамасыз ету бойынша тарифтік смета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қабылдады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өндіруге және көрсетілетін қызметті ұсынуға шығын,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жөндеу үшін шикізат пен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ұшып көтерілуге және қонуға әуе кемелерінің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1 357 264,1/50 жыл= 27 145,3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Орнитологиялық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Орнитологиялық аспапқа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Шығынның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170 390,0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салығынсыз тариф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436,38</w:t>
            </w:r>
          </w:p>
        </w:tc>
      </w:tr>
    </w:tbl>
    <w:bookmarkStart w:name="z12" w:id="10"/>
    <w:p>
      <w:pPr>
        <w:spacing w:after="0"/>
        <w:ind w:left="0"/>
        <w:jc w:val="left"/>
      </w:pPr>
      <w:r>
        <w:rPr>
          <w:rFonts w:ascii="Times New Roman"/>
          <w:b/>
          <w:i w:val="false"/>
          <w:color w:val="000000"/>
        </w:rPr>
        <w:t xml:space="preserve"> 21751 әскери бөлімі Талдықорған қаласының әуеайлағында әуе кемесінің ұшып көтерілуін және қонуын қамтамасыз ету бойынша тарифтік смета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қабылдады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өндіруге және көрсетілетін қызметті ұсынуға шығын,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жөндеу үшін шикізат пен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ұшып көтерілуге және қонуға әуе кемелерінің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6 128 315,8/50 жыл = 122 566,3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Орнитологиялық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Орнитологиялық аспапқа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Шығынның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салығынсыз тариф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458,83</w:t>
            </w:r>
          </w:p>
        </w:tc>
      </w:tr>
    </w:tbl>
    <w:bookmarkStart w:name="z13" w:id="11"/>
    <w:p>
      <w:pPr>
        <w:spacing w:after="0"/>
        <w:ind w:left="0"/>
        <w:jc w:val="left"/>
      </w:pPr>
      <w:r>
        <w:rPr>
          <w:rFonts w:ascii="Times New Roman"/>
          <w:b/>
          <w:i w:val="false"/>
          <w:color w:val="000000"/>
        </w:rPr>
        <w:t xml:space="preserve"> 55652 әскери бөлімі Шымкент қаласының әуеайлағында әуе кемесінің ұшып көтерілуін және қонуын қамтамасыз ету бойынша тарифтік смета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қабылдады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өндіруге және көрсетілетін қызметті ұсынуға шығын,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Әуеайлақты жөндеу үшін шикізат пен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ұшып көтерілуге және қонуға әуе кемелерінің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Әуеайлаққа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=3 112 139,4/50 лет= 62 242,8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Орнитологиялық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Орнитологиялық аспапқа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Шығынның барлығы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282 975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салығынсыз тариф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