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bfb3" w14:textId="b93b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Қарулы Күштері әскери полиция органдарының қауіпсіздік шараларын жүзеге асыру қағидаларын бекіту туралы" Қазақстан Республикасы Қорғаныс министрінің 2023 жылғы 2 мамырдағы № 395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2025 жылғы 26 мамырдағы № 609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Қарулы Күштері әскери полиция органдарының қауіпсіздік шараларын жүзеге асыру қағидаларын бекіту туралы" Қазақстан Республикасы Қорғаныс министрінің 2023 жылғы 2 мамырдағы № 395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32455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Қарулы Күштері әскери полиция органдарының қауіпсіздік шараларын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Әскери полиция органы әскери бөлімде (мекемеде) әскери қызмет өткеру және жұмыс істеу ерекшелігін ескеріп, қауіпсіздік шараларын: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әскери қызметшілерге;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Қарулы Күштері әскери бөлімдерінің (мекемелерінің) азаматтық персонал адамдарына қатысты қолданады.".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Күштерінің Әскери полициясы бас басқармасы Қазақстан Республикасының заңнамасында белгіленген тәртіппен: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алғашқы ресми жарияланған күнінен кейін Қазақстан Республикасы Қорғаныс министрлігінің интернет-ресурсына орналастыруды;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алғашқы ресми жарияланған күннен бастап күнтізбелік он күн ішінде осы тармақтың 1) тармақшасының орындалуы туралы мәліметтерді Қазақстан Республикасы Қорғаныс министрлігінің Заң департаментіне жіберуді қамтамасыз етсін.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Қарулы Күштері Әскери полициясы бас басқармасының бастығына жүктелсін.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мүдделі лауазымды адамдарға және құрылымдық бөлімшелерге жеткізілсін.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 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Жақсылықов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