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c72e" w14:textId="772c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21 мамырдағы № 595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19.05.2025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Бейбіт уақытқа арналған Қазақстан Республикасы Қарулы Күштерінің әскери қызметшілерін, әскери бөлімдері мен мекемелерін заттай мүлікпен </w:t>
      </w:r>
      <w:r>
        <w:rPr>
          <w:rFonts w:ascii="Times New Roman"/>
          <w:b w:val="false"/>
          <w:i w:val="false"/>
          <w:color w:val="000000"/>
          <w:sz w:val="28"/>
        </w:rPr>
        <w:t>жабдықтау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Қарулы Күштерінің Тыл бастығы:</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6"/>
    <w:bookmarkStart w:name="z11" w:id="7"/>
    <w:p>
      <w:pPr>
        <w:spacing w:after="0"/>
        <w:ind w:left="0"/>
        <w:jc w:val="both"/>
      </w:pPr>
      <w:r>
        <w:rPr>
          <w:rFonts w:ascii="Times New Roman"/>
          <w:b w:val="false"/>
          <w:i w:val="false"/>
          <w:color w:val="000000"/>
          <w:sz w:val="28"/>
        </w:rPr>
        <w:t>
      4) бекітілген жабдықтау нормалары бойынша мүлікті сатып алуды "Қорғаныс өнеркәсібі және мемлекеттік қорғаныстық тапсырыс туралы" Қазақстан Республикасының Заңына сәйкес тиісті жылға республикалық бюджеттен бөлінген қаражат шегінде кезең-кезеңімен жүзеге асырсын;</w:t>
      </w:r>
    </w:p>
    <w:bookmarkEnd w:id="7"/>
    <w:bookmarkStart w:name="z12" w:id="8"/>
    <w:p>
      <w:pPr>
        <w:spacing w:after="0"/>
        <w:ind w:left="0"/>
        <w:jc w:val="both"/>
      </w:pPr>
      <w:r>
        <w:rPr>
          <w:rFonts w:ascii="Times New Roman"/>
          <w:b w:val="false"/>
          <w:i w:val="false"/>
          <w:color w:val="000000"/>
          <w:sz w:val="28"/>
        </w:rPr>
        <w:t xml:space="preserve">
      5)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2023 жылғы 12 желтоқсандағы № 413 </w:t>
      </w:r>
      <w:r>
        <w:rPr>
          <w:rFonts w:ascii="Times New Roman"/>
          <w:b w:val="false"/>
          <w:i w:val="false"/>
          <w:color w:val="000000"/>
          <w:sz w:val="28"/>
        </w:rPr>
        <w:t>Жарлығын</w:t>
      </w:r>
      <w:r>
        <w:rPr>
          <w:rFonts w:ascii="Times New Roman"/>
          <w:b w:val="false"/>
          <w:i w:val="false"/>
          <w:color w:val="000000"/>
          <w:sz w:val="28"/>
        </w:rPr>
        <w:t xml:space="preserve"> іске асыру шеңберінде, сондай-ақ бюджет шығысын оңтайландыру және өтімді емес заттай мүліктің жинақталуына жол бермеу мақсатында белгіленбеген үлгідегі киім нысанын шаруашылық және арнайы жұмысты орындау үшін осы киім нысанымен қамтамасыз етілуге құқығы бар әскери қызметшілердің арнайы (жұмыс) киім нысаны ретінде пайдалануын ұйымдастырсын.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5" w:id="11"/>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21 мамырдағы</w:t>
            </w:r>
            <w:r>
              <w:br/>
            </w:r>
            <w:r>
              <w:rPr>
                <w:rFonts w:ascii="Times New Roman"/>
                <w:b w:val="false"/>
                <w:i w:val="false"/>
                <w:color w:val="000000"/>
                <w:sz w:val="20"/>
              </w:rPr>
              <w:t>№ 595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21" w:id="12"/>
    <w:p>
      <w:pPr>
        <w:spacing w:after="0"/>
        <w:ind w:left="0"/>
        <w:jc w:val="left"/>
      </w:pPr>
      <w:r>
        <w:rPr>
          <w:rFonts w:ascii="Times New Roman"/>
          <w:b/>
          <w:i w:val="false"/>
          <w:color w:val="000000"/>
        </w:rPr>
        <w:t xml:space="preserve">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 Қазақстан Республикасы Қарулы Күштерінің Жоғарғы Бас Қолбасшысын және жоғары офицер құрамын заттай мүлікпен жабдықтаудың № 1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Жоғарғы Бас Қолбасшысы және жоғары офицер құрамы (ӘТК-ден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жоғары офицер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(ӘТМ үшін – қара түсті) қаракөл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малақай пен снуд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мундир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мундир мен көк барқын түстес шалбар (ӘҚК үшін – қара көк түсті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китель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свитер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жағалы сұр түсті қысқы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түсті салтанатты галстук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белбеу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14"/>
    <w:bookmarkStart w:name="z24" w:id="15"/>
    <w:p>
      <w:pPr>
        <w:spacing w:after="0"/>
        <w:ind w:left="0"/>
        <w:jc w:val="both"/>
      </w:pPr>
      <w:r>
        <w:rPr>
          <w:rFonts w:ascii="Times New Roman"/>
          <w:b w:val="false"/>
          <w:i w:val="false"/>
          <w:color w:val="000000"/>
          <w:sz w:val="28"/>
        </w:rPr>
        <w:t>
      Қазақстан Республикасы Қарулы Күштерінің (бұдан әрі – ҚР ҚК) Жоғарғы Бас Қолбасшысын заттай мүлікпен қамтамасыз ету қолдану мерзімін есептемей жүргізіледі.</w:t>
      </w:r>
    </w:p>
    <w:bookmarkEnd w:id="15"/>
    <w:bookmarkStart w:name="z25" w:id="16"/>
    <w:p>
      <w:pPr>
        <w:spacing w:after="0"/>
        <w:ind w:left="0"/>
        <w:jc w:val="both"/>
      </w:pPr>
      <w:r>
        <w:rPr>
          <w:rFonts w:ascii="Times New Roman"/>
          <w:b w:val="false"/>
          <w:i w:val="false"/>
          <w:color w:val="000000"/>
          <w:sz w:val="28"/>
        </w:rPr>
        <w:t>
      Осы норма бойынша сонымен қатар Қазақстан Республикасының Қорғаныс министрі (бұдан әрі – Министр) әскри атағы мен мәртебесіне қарамастан қамтамасыз етіледі.</w:t>
      </w:r>
    </w:p>
    <w:bookmarkEnd w:id="16"/>
    <w:bookmarkStart w:name="z26" w:id="17"/>
    <w:p>
      <w:pPr>
        <w:spacing w:after="0"/>
        <w:ind w:left="0"/>
        <w:jc w:val="both"/>
      </w:pPr>
      <w:r>
        <w:rPr>
          <w:rFonts w:ascii="Times New Roman"/>
          <w:b w:val="false"/>
          <w:i w:val="false"/>
          <w:color w:val="000000"/>
          <w:sz w:val="28"/>
        </w:rPr>
        <w:t>
      Жоғары офицер құрамына кию мерзімі генерал-майор (контр-адмирал) әскери атағы берілген күннен саналады, ал алдында берілген заттар қамтамасыз етілді деп саналмайды.</w:t>
      </w:r>
    </w:p>
    <w:bookmarkEnd w:id="17"/>
    <w:bookmarkStart w:name="z27" w:id="18"/>
    <w:p>
      <w:pPr>
        <w:spacing w:after="0"/>
        <w:ind w:left="0"/>
        <w:jc w:val="both"/>
      </w:pPr>
      <w:r>
        <w:rPr>
          <w:rFonts w:ascii="Times New Roman"/>
          <w:b w:val="false"/>
          <w:i w:val="false"/>
          <w:color w:val="000000"/>
          <w:sz w:val="28"/>
        </w:rPr>
        <w:t>
      Әскери-теңіз күштерінде (бұдан әрі – ӘТК), Десанттық-шабуылдау әскерлерінде (бұдан әрі – ДШӘ), теңіз жаяу әскері мен арнайы мақсаттағы бөлім мен бөлімшеде 4 дана футболка орнына 4 дана тельняшка беріледі, оның 2-еуі жеңді және 2-еуі жеңсіз.</w:t>
      </w:r>
    </w:p>
    <w:bookmarkEnd w:id="18"/>
    <w:bookmarkStart w:name="z28" w:id="19"/>
    <w:p>
      <w:pPr>
        <w:spacing w:after="0"/>
        <w:ind w:left="0"/>
        <w:jc w:val="both"/>
      </w:pPr>
      <w:r>
        <w:rPr>
          <w:rFonts w:ascii="Times New Roman"/>
          <w:b w:val="false"/>
          <w:i w:val="false"/>
          <w:color w:val="000000"/>
          <w:sz w:val="28"/>
        </w:rPr>
        <w:t>
      Салтанатты фуражка мен спорттық киім-кешекке қосымша салып қою үшін тыс беріледі.</w:t>
      </w:r>
    </w:p>
    <w:bookmarkEnd w:id="19"/>
    <w:bookmarkStart w:name="z29" w:id="20"/>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bookmarkEnd w:id="20"/>
    <w:bookmarkStart w:name="z30" w:id="21"/>
    <w:p>
      <w:pPr>
        <w:spacing w:after="0"/>
        <w:ind w:left="0"/>
        <w:jc w:val="both"/>
      </w:pPr>
      <w:r>
        <w:rPr>
          <w:rFonts w:ascii="Times New Roman"/>
          <w:b w:val="false"/>
          <w:i w:val="false"/>
          <w:color w:val="000000"/>
          <w:sz w:val="28"/>
        </w:rPr>
        <w:t>
      1. Қазақстан Республикасы Үкіметінің қаулысына (бұдан әрі – ҚР ҮҚ)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Министрдің тыл және әскери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Сонымен қатар, осы іс-шараны өткізу үшін белгіленбеген үлгідегі киім нысанын, аяқ киімді, амуниция мен айырым белгісін сатып алуға жол беріледі.</w:t>
      </w:r>
    </w:p>
    <w:bookmarkEnd w:id="21"/>
    <w:bookmarkStart w:name="z31" w:id="22"/>
    <w:p>
      <w:pPr>
        <w:spacing w:after="0"/>
        <w:ind w:left="0"/>
        <w:jc w:val="both"/>
      </w:pPr>
      <w:r>
        <w:rPr>
          <w:rFonts w:ascii="Times New Roman"/>
          <w:b w:val="false"/>
          <w:i w:val="false"/>
          <w:color w:val="000000"/>
          <w:sz w:val="28"/>
        </w:rPr>
        <w:t>
      2. Әскери парадқа қатысушылар тек қысқы уақытта қамтамасыз етіледі.</w:t>
      </w:r>
    </w:p>
    <w:bookmarkEnd w:id="22"/>
    <w:bookmarkStart w:name="z32" w:id="23"/>
    <w:p>
      <w:pPr>
        <w:spacing w:after="0"/>
        <w:ind w:left="0"/>
        <w:jc w:val="both"/>
      </w:pPr>
      <w:r>
        <w:rPr>
          <w:rFonts w:ascii="Times New Roman"/>
          <w:b w:val="false"/>
          <w:i w:val="false"/>
          <w:color w:val="000000"/>
          <w:sz w:val="28"/>
        </w:rPr>
        <w:t>
      3. ӘТК әскери қызметшісіне салтанатты белдік орнына кездікке арналған бекітпесі бар белдік беріледі, далалық свитер орнына көк барқын түстес свитер, күнделікті далалық күртеше орнына күнделікті маусымдық күртеше беріледі.</w:t>
      </w:r>
    </w:p>
    <w:bookmarkEnd w:id="23"/>
    <w:bookmarkStart w:name="z33" w:id="24"/>
    <w:p>
      <w:pPr>
        <w:spacing w:after="0"/>
        <w:ind w:left="0"/>
        <w:jc w:val="both"/>
      </w:pPr>
      <w:r>
        <w:rPr>
          <w:rFonts w:ascii="Times New Roman"/>
          <w:b w:val="false"/>
          <w:i w:val="false"/>
          <w:color w:val="000000"/>
          <w:sz w:val="28"/>
        </w:rPr>
        <w:t>
      4. Тек Қазақстан Республикасы Қарулы Күштерінің Жоғарғы Бас Қолбасшысына беріледі.</w:t>
      </w:r>
    </w:p>
    <w:bookmarkEnd w:id="24"/>
    <w:bookmarkStart w:name="z34" w:id="25"/>
    <w:p>
      <w:pPr>
        <w:spacing w:after="0"/>
        <w:ind w:left="0"/>
        <w:jc w:val="both"/>
      </w:pPr>
      <w:r>
        <w:rPr>
          <w:rFonts w:ascii="Times New Roman"/>
          <w:b w:val="false"/>
          <w:i w:val="false"/>
          <w:color w:val="000000"/>
          <w:sz w:val="28"/>
        </w:rPr>
        <w:t>
      5. Спорттық мүлікті жоспарлауды, сатып алуды, қамтамасыз етуді және оны есептен шығаруды Қазақстан Республикасы Қорғаныс министрлігінің спорт комитеті – Орталық спорт клубы (бұдан әрі – ҚР ҚМ СК – ОСК) жүзеге асырады.</w:t>
      </w:r>
    </w:p>
    <w:bookmarkEnd w:id="25"/>
    <w:bookmarkStart w:name="z35" w:id="26"/>
    <w:p>
      <w:pPr>
        <w:spacing w:after="0"/>
        <w:ind w:left="0"/>
        <w:jc w:val="both"/>
      </w:pPr>
      <w:r>
        <w:rPr>
          <w:rFonts w:ascii="Times New Roman"/>
          <w:b w:val="false"/>
          <w:i w:val="false"/>
          <w:color w:val="000000"/>
          <w:sz w:val="28"/>
        </w:rPr>
        <w:t>
      6. Қазақстан Республикасы Қарулы Күштерінің Жоғарғы Бас Қолбасшысына сұр түсті мундир мен көк барқын түсті шалбар беріледі. Әуе қорғанысы күштерінде қара көк түсті фуражка, кепи, қысқы күртеше, мундир мен шалбар, китель мен шалбар, күнделікті костюм, галстук, футболка, ашық көк түсті күнделікті жейде беріледі.</w:t>
      </w:r>
    </w:p>
    <w:bookmarkEnd w:id="26"/>
    <w:bookmarkStart w:name="z36" w:id="27"/>
    <w:p>
      <w:pPr>
        <w:spacing w:after="0"/>
        <w:ind w:left="0"/>
        <w:jc w:val="both"/>
      </w:pPr>
      <w:r>
        <w:rPr>
          <w:rFonts w:ascii="Times New Roman"/>
          <w:b w:val="false"/>
          <w:i w:val="false"/>
          <w:color w:val="000000"/>
          <w:sz w:val="28"/>
        </w:rPr>
        <w:t>
      7. Әскери-теңіз күштерінде қара түсті салтанатты және күнделікті қара түсті қаракөл жағалы қысқы пальто, қысқы күртеше, ақ түсті салтанатты фуражка беріледі.</w:t>
      </w:r>
    </w:p>
    <w:bookmarkEnd w:id="27"/>
    <w:bookmarkStart w:name="z37" w:id="28"/>
    <w:p>
      <w:pPr>
        <w:spacing w:after="0"/>
        <w:ind w:left="0"/>
        <w:jc w:val="both"/>
      </w:pPr>
      <w:r>
        <w:rPr>
          <w:rFonts w:ascii="Times New Roman"/>
          <w:b w:val="false"/>
          <w:i w:val="false"/>
          <w:color w:val="000000"/>
          <w:sz w:val="28"/>
        </w:rPr>
        <w:t>
      8. Тек ҚР ӘТК-нің жоғары офицер құрамына беріледі.</w:t>
      </w:r>
    </w:p>
    <w:bookmarkEnd w:id="28"/>
    <w:bookmarkStart w:name="z38" w:id="29"/>
    <w:p>
      <w:pPr>
        <w:spacing w:after="0"/>
        <w:ind w:left="0"/>
        <w:jc w:val="both"/>
      </w:pPr>
      <w:r>
        <w:rPr>
          <w:rFonts w:ascii="Times New Roman"/>
          <w:b w:val="false"/>
          <w:i w:val="false"/>
          <w:color w:val="000000"/>
          <w:sz w:val="28"/>
        </w:rPr>
        <w:t>
      9. Көгілдір түсті берет тек ДШӘ әскери қызметшісіне, қара түсті әскери барлау және ҚР ҚК теңіз жаяу әскеріне, сұрғылт түсті ҚМ арнайы мақсаттағы әскери барлау органына, күрең қызыл түсті Арнайы операциялар күштеріне (бұдан әрі – АОК) беріледі.</w:t>
      </w:r>
    </w:p>
    <w:bookmarkEnd w:id="29"/>
    <w:bookmarkStart w:name="z39" w:id="30"/>
    <w:p>
      <w:pPr>
        <w:spacing w:after="0"/>
        <w:ind w:left="0"/>
        <w:jc w:val="both"/>
      </w:pPr>
      <w:r>
        <w:rPr>
          <w:rFonts w:ascii="Times New Roman"/>
          <w:b w:val="false"/>
          <w:i w:val="false"/>
          <w:color w:val="000000"/>
          <w:sz w:val="28"/>
        </w:rPr>
        <w:t>
      Келісімшарт бойынша әскери қызмет өткеретін аға және кіші офицер құрамын, әскери қызметші әйелдерді, қатардағы жауынгер және сержант құрамын (ӘТК бөлімі мен бөлімшесінен басқа) заттай мүлікпен жабдықтаудың № 2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Р/с</w:t>
            </w:r>
          </w:p>
          <w:bookmarkEnd w:id="31"/>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жедел-стратегиялық, жедел-тактикалық, жедел-аумақтық, жергілікті әскери басқару органы, әскери кафедра, әскери қатынас органы, әскери оқу орнының тұрақты құрамы (оқу процесін қамтамасыз ететін бөлімшеден басқа), әскери оқу орнының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шақыру бойынша кіші офицер құрамы мен келісімшарт бойынша әскери қызмет өткеретін әскери қызметші (жоғары офицер құрамынан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әскери қызметші әйелдер,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 (полковник үшін сұр түсті қаракөл құлақшын)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мундир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мундир(полковник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свитер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Қара жуса түстес тері жағалы қара жусан түстес қысқы пальто</w:t>
            </w:r>
          </w:p>
          <w:bookmarkEnd w:id="32"/>
          <w:p>
            <w:pPr>
              <w:spacing w:after="20"/>
              <w:ind w:left="20"/>
              <w:jc w:val="both"/>
            </w:pPr>
            <w:r>
              <w:rPr>
                <w:rFonts w:ascii="Times New Roman"/>
                <w:b w:val="false"/>
                <w:i w:val="false"/>
                <w:color w:val="000000"/>
                <w:sz w:val="20"/>
              </w:rPr>
              <w:t>
(полковник үшін сұр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күнделікті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33"/>
    <w:p>
      <w:pPr>
        <w:spacing w:after="0"/>
        <w:ind w:left="0"/>
        <w:jc w:val="both"/>
      </w:pPr>
      <w:r>
        <w:rPr>
          <w:rFonts w:ascii="Times New Roman"/>
          <w:b w:val="false"/>
          <w:i w:val="false"/>
          <w:color w:val="000000"/>
          <w:sz w:val="28"/>
        </w:rPr>
        <w:t xml:space="preserve">
      Ескертпе: </w:t>
      </w:r>
    </w:p>
    <w:bookmarkEnd w:id="33"/>
    <w:bookmarkStart w:name="z43" w:id="34"/>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bookmarkEnd w:id="34"/>
    <w:bookmarkStart w:name="z44" w:id="35"/>
    <w:p>
      <w:pPr>
        <w:spacing w:after="0"/>
        <w:ind w:left="0"/>
        <w:jc w:val="both"/>
      </w:pPr>
      <w:r>
        <w:rPr>
          <w:rFonts w:ascii="Times New Roman"/>
          <w:b w:val="false"/>
          <w:i w:val="false"/>
          <w:color w:val="000000"/>
          <w:sz w:val="28"/>
        </w:rPr>
        <w:t>
      Әскери бөлім мен мекемеде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қызметшілерге ағымдағы жабдықталмауды қамтамасыз ету үшін киім-кешек пен аяқ киімнің дайын заттарының азаймайтын қорын ұстау қажет.</w:t>
      </w:r>
    </w:p>
    <w:bookmarkEnd w:id="35"/>
    <w:bookmarkStart w:name="z45" w:id="36"/>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36"/>
    <w:bookmarkStart w:name="z46" w:id="37"/>
    <w:p>
      <w:pPr>
        <w:spacing w:after="0"/>
        <w:ind w:left="0"/>
        <w:jc w:val="both"/>
      </w:pPr>
      <w:r>
        <w:rPr>
          <w:rFonts w:ascii="Times New Roman"/>
          <w:b w:val="false"/>
          <w:i w:val="false"/>
          <w:color w:val="000000"/>
          <w:sz w:val="28"/>
        </w:rPr>
        <w:t>
      Министр бекіткен тізбе бойынша лауазымда әскери қызмет өткеретін әскери қызметшілер осы жабдықтау нормасы бойынша қамтамасыз етілмейді.</w:t>
      </w:r>
    </w:p>
    <w:bookmarkEnd w:id="37"/>
    <w:bookmarkStart w:name="z47" w:id="38"/>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 Бұл ретте жабдықтаудың басқа нормасы бойынша арнайы киім-кешек, аяқ киім, ішкиім мен амунияция алатын бөлім мен бөлімше әскери қызметшісіне далалық киім нысаны заттарын, аяқ киімді, ішкиімді кию және амуницияны тағу мерзімі 2 есеге ұлғайтылады.</w:t>
      </w:r>
    </w:p>
    <w:bookmarkEnd w:id="38"/>
    <w:bookmarkStart w:name="z48" w:id="39"/>
    <w:p>
      <w:pPr>
        <w:spacing w:after="0"/>
        <w:ind w:left="0"/>
        <w:jc w:val="both"/>
      </w:pPr>
      <w:r>
        <w:rPr>
          <w:rFonts w:ascii="Times New Roman"/>
          <w:b w:val="false"/>
          <w:i w:val="false"/>
          <w:color w:val="000000"/>
          <w:sz w:val="28"/>
        </w:rPr>
        <w:t xml:space="preserve">
      ДШӘ-де, теңіз жаяу әскерінің және арнайы мақсаттағы бөлім мен бөлімшеде 4 дана футболка орнына 1 жылға 4 дана жеңді тельняшка беріледі, олардың 2-еуі жеңді. </w:t>
      </w:r>
    </w:p>
    <w:bookmarkEnd w:id="39"/>
    <w:bookmarkStart w:name="z49" w:id="40"/>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 өткерудің алғашқы жылында тек далалық киім-кешек жиынтығы, аяқ киім, ішкиім мен амуниция беріледі.</w:t>
      </w:r>
    </w:p>
    <w:bookmarkEnd w:id="40"/>
    <w:bookmarkStart w:name="z50" w:id="41"/>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bookmarkEnd w:id="41"/>
    <w:bookmarkStart w:name="z51" w:id="42"/>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bookmarkEnd w:id="42"/>
    <w:bookmarkStart w:name="z52" w:id="43"/>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bookmarkEnd w:id="43"/>
    <w:bookmarkStart w:name="z53" w:id="44"/>
    <w:p>
      <w:pPr>
        <w:spacing w:after="0"/>
        <w:ind w:left="0"/>
        <w:jc w:val="both"/>
      </w:pPr>
      <w:r>
        <w:rPr>
          <w:rFonts w:ascii="Times New Roman"/>
          <w:b w:val="false"/>
          <w:i w:val="false"/>
          <w:color w:val="000000"/>
          <w:sz w:val="28"/>
        </w:rPr>
        <w:t>
      1.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Қазақстан Республикасы Қорғаныс министрінің тыл және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(әскери қызметші әйелдерге беріледі – ашық көгілдір түсті әйелдер шляпасы 1 дана, қара жусан түстес тері құлақшын 1 дана, қысқы пальто 1 дана, ашық көгілдір түсті мундир мен юбка 1 жиынтық, ашық көгілдір түсті балағы түсіңкі шалбар 1 дана, ақ түсті былғары етік 1 жұп, ашық көгілдір түсті әйелдер галстугі 1 дана).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44"/>
    <w:bookmarkStart w:name="z54" w:id="45"/>
    <w:p>
      <w:pPr>
        <w:spacing w:after="0"/>
        <w:ind w:left="0"/>
        <w:jc w:val="both"/>
      </w:pPr>
      <w:r>
        <w:rPr>
          <w:rFonts w:ascii="Times New Roman"/>
          <w:b w:val="false"/>
          <w:i w:val="false"/>
          <w:color w:val="000000"/>
          <w:sz w:val="28"/>
        </w:rPr>
        <w:t>
      Берет тек көгілдір түсті ДШӘ, АОК, теңіз жаяу әскері, арнайы мақсаттағы әскери барлау органы, ҚР ҚК әскери бөліциясы жедел ден қою бөлімі мен бөлімшесінің және Қазақстан Рес публикасы Қорғаныс министрлігі (бұдан әрі – ҚР ҚМ) және ҚР ҚК Бас штабы (бұдан әрі – БШ) қоғамдық тәртіпті қамтамасыз ету, режим мен қауіпсіздік бойынша қызмет өткеретін әскери қызметшілерге, танк, жаяу әскер (десант) жауынгерлік машинасы, броньды шынжыр табан тарнспортері-тартқыш және олардың негізіндегі машина, өздігінен жүретін артиллериялық және зениттік өздігінен жүретін қондырғы экипажына (бұдан әрі – танк экипажы) беріледі. Біліктілік сынағынан өтетін ҚР АОК арнайы мақсаттағы бөлімше әскери қызметшісіне кокардасы бар күрең қызыл түсті берет беріледі және оны киюге құқық береді. Біліктілік сынағынан өтетін ҚМ арнайы мақсаттағы әскери барлау органы бөлімшесінің әскери қызметшісіне кокардасы бар сұрғылт түсті берет беріледі және оны киюге құқық береді.</w:t>
      </w:r>
    </w:p>
    <w:bookmarkEnd w:id="45"/>
    <w:bookmarkStart w:name="z55" w:id="46"/>
    <w:p>
      <w:pPr>
        <w:spacing w:after="0"/>
        <w:ind w:left="0"/>
        <w:jc w:val="both"/>
      </w:pPr>
      <w:r>
        <w:rPr>
          <w:rFonts w:ascii="Times New Roman"/>
          <w:b w:val="false"/>
          <w:i w:val="false"/>
          <w:color w:val="000000"/>
          <w:sz w:val="28"/>
        </w:rPr>
        <w:t>
      2. Халықаралық әуежайдың әскери қатынас комендатурасының әскери қызметшісіне белгіленген түсті тері құлақшын орнына белгіленген түсті қаракөл құлақшын беріледі.</w:t>
      </w:r>
    </w:p>
    <w:bookmarkEnd w:id="46"/>
    <w:bookmarkStart w:name="z56" w:id="47"/>
    <w:p>
      <w:pPr>
        <w:spacing w:after="0"/>
        <w:ind w:left="0"/>
        <w:jc w:val="both"/>
      </w:pPr>
      <w:r>
        <w:rPr>
          <w:rFonts w:ascii="Times New Roman"/>
          <w:b w:val="false"/>
          <w:i w:val="false"/>
          <w:color w:val="000000"/>
          <w:sz w:val="28"/>
        </w:rPr>
        <w:t>
      3. Офицер және сержант лауазымындағы әскери қызметшілерге беріледі.</w:t>
      </w:r>
    </w:p>
    <w:bookmarkEnd w:id="47"/>
    <w:bookmarkStart w:name="z57" w:id="48"/>
    <w:p>
      <w:pPr>
        <w:spacing w:after="0"/>
        <w:ind w:left="0"/>
        <w:jc w:val="both"/>
      </w:pPr>
      <w:r>
        <w:rPr>
          <w:rFonts w:ascii="Times New Roman"/>
          <w:b w:val="false"/>
          <w:i w:val="false"/>
          <w:color w:val="000000"/>
          <w:sz w:val="28"/>
        </w:rPr>
        <w:t>
      4. Әскери оқу орнының оқу процесін қамтамасыз ететін тактикалық буындағы бөлімше мен әскери бөлімнің (мекеменің) әскери қызметшісіне 2 жиынтық бүркенішті түсті далалық костюм 1 жылға беріледі. ДШӘ әскери қызметшісіне қосымша 1 дана (тиісінше дана және жұп) десанттық мақта-мата дулыға мен парашюттен секіруге арналған бәтеңке 3 жылға, сондай-ақ далалық бүркеніш түсті костюмнің екінші жиынтық орнына 2 жылға дауылдық костюм беруге жол беріледі.</w:t>
      </w:r>
    </w:p>
    <w:bookmarkEnd w:id="48"/>
    <w:bookmarkStart w:name="z58" w:id="49"/>
    <w:p>
      <w:pPr>
        <w:spacing w:after="0"/>
        <w:ind w:left="0"/>
        <w:jc w:val="both"/>
      </w:pPr>
      <w:r>
        <w:rPr>
          <w:rFonts w:ascii="Times New Roman"/>
          <w:b w:val="false"/>
          <w:i w:val="false"/>
          <w:color w:val="000000"/>
          <w:sz w:val="28"/>
        </w:rPr>
        <w:t>
      5. Теңіз жаяу әскері бөлімі мен бөлімшесінің әскери қызметшісіне салтанатты киім нысанына қосымша 1 жұп қара түсті далалық жазғы бәтеңке және қара түсті далалық қысқы бәтеңке 7 жылға беріледі.</w:t>
      </w:r>
    </w:p>
    <w:bookmarkEnd w:id="49"/>
    <w:bookmarkStart w:name="z59" w:id="50"/>
    <w:p>
      <w:pPr>
        <w:spacing w:after="0"/>
        <w:ind w:left="0"/>
        <w:jc w:val="both"/>
      </w:pPr>
      <w:r>
        <w:rPr>
          <w:rFonts w:ascii="Times New Roman"/>
          <w:b w:val="false"/>
          <w:i w:val="false"/>
          <w:color w:val="000000"/>
          <w:sz w:val="28"/>
        </w:rPr>
        <w:t>
      6. Тек қана теңіз жаяу әскерінің әскери бөлімдері мен қызметшілері үшін беріледі.</w:t>
      </w:r>
    </w:p>
    <w:bookmarkEnd w:id="50"/>
    <w:bookmarkStart w:name="z60" w:id="51"/>
    <w:p>
      <w:pPr>
        <w:spacing w:after="0"/>
        <w:ind w:left="0"/>
        <w:jc w:val="both"/>
      </w:pPr>
      <w:r>
        <w:rPr>
          <w:rFonts w:ascii="Times New Roman"/>
          <w:b w:val="false"/>
          <w:i w:val="false"/>
          <w:color w:val="000000"/>
          <w:sz w:val="28"/>
        </w:rPr>
        <w:t>
      7. Тактикалық буын әскери бөлімінің командирі мен орынбасарлары 1 жиынтық (дана) күнделікті костюммен және күнделікті кепимен 3 жылға қамтамасыз етіледі.</w:t>
      </w:r>
    </w:p>
    <w:bookmarkEnd w:id="51"/>
    <w:bookmarkStart w:name="z61" w:id="52"/>
    <w:p>
      <w:pPr>
        <w:spacing w:after="0"/>
        <w:ind w:left="0"/>
        <w:jc w:val="both"/>
      </w:pPr>
      <w:r>
        <w:rPr>
          <w:rFonts w:ascii="Times New Roman"/>
          <w:b w:val="false"/>
          <w:i w:val="false"/>
          <w:color w:val="000000"/>
          <w:sz w:val="28"/>
        </w:rPr>
        <w:t>
      8. Тек бас қолбасшыларға, қолбасшыларға, Министрге тікелей бағынысты құрылымдық бөлімше бастықтарына, Бас штаб бастығы мен Министрдің орынбасарларына беріледі.</w:t>
      </w:r>
    </w:p>
    <w:bookmarkEnd w:id="52"/>
    <w:bookmarkStart w:name="z62" w:id="53"/>
    <w:p>
      <w:pPr>
        <w:spacing w:after="0"/>
        <w:ind w:left="0"/>
        <w:jc w:val="both"/>
      </w:pPr>
      <w:r>
        <w:rPr>
          <w:rFonts w:ascii="Times New Roman"/>
          <w:b w:val="false"/>
          <w:i w:val="false"/>
          <w:color w:val="000000"/>
          <w:sz w:val="28"/>
        </w:rPr>
        <w:t>
      9. Авиацияның ұшқыш құрамы мен авиация мамандарына далалық свитер мен далалық маусымдық күртеше берілмейді. Одан басқа, 1 (дана, жиынтық және жұп) далалық кепи, далалық жазғы костюм мен далалық жазғы бәтеңке 3 жылға беріледі, далалық малақай мен снуд, 1 жиынтық (жұп) далалық қысқы костюм мен далалық қысқы бәтеңке 5 жылға, әскери басқару органының әскери қызметшісіне тактикалық бәтеңке (кроссовки) 5 жылға беріледі.</w:t>
      </w:r>
    </w:p>
    <w:bookmarkEnd w:id="53"/>
    <w:bookmarkStart w:name="z63" w:id="54"/>
    <w:p>
      <w:pPr>
        <w:spacing w:after="0"/>
        <w:ind w:left="0"/>
        <w:jc w:val="both"/>
      </w:pPr>
      <w:r>
        <w:rPr>
          <w:rFonts w:ascii="Times New Roman"/>
          <w:b w:val="false"/>
          <w:i w:val="false"/>
          <w:color w:val="000000"/>
          <w:sz w:val="28"/>
        </w:rPr>
        <w:t>
      10. Жауынгерлік кезекшілік атқаратын әскери қызметшілерге 2 дана футболка орнына 2 дана поло футболка беріледі.</w:t>
      </w:r>
    </w:p>
    <w:bookmarkEnd w:id="54"/>
    <w:bookmarkStart w:name="z64" w:id="55"/>
    <w:p>
      <w:pPr>
        <w:spacing w:after="0"/>
        <w:ind w:left="0"/>
        <w:jc w:val="both"/>
      </w:pPr>
      <w:r>
        <w:rPr>
          <w:rFonts w:ascii="Times New Roman"/>
          <w:b w:val="false"/>
          <w:i w:val="false"/>
          <w:color w:val="000000"/>
          <w:sz w:val="28"/>
        </w:rPr>
        <w:t>
      11. 1 дана қара жусан түстес күнделікті фуражка күнделікті және салтанатты киім нысаны үшін беріледі.</w:t>
      </w:r>
    </w:p>
    <w:bookmarkEnd w:id="55"/>
    <w:bookmarkStart w:name="z65" w:id="56"/>
    <w:p>
      <w:pPr>
        <w:spacing w:after="0"/>
        <w:ind w:left="0"/>
        <w:jc w:val="both"/>
      </w:pPr>
      <w:r>
        <w:rPr>
          <w:rFonts w:ascii="Times New Roman"/>
          <w:b w:val="false"/>
          <w:i w:val="false"/>
          <w:color w:val="000000"/>
          <w:sz w:val="28"/>
        </w:rPr>
        <w:t>
      12. Әуе қорғанысы күштерінде қара көк түсті фуражка, кепи, тері құлақшын, қысқы пальто, қысқы күртеше, мундир мен шалбар, китель мен шалбар, күнделікті костюм, юбка, галстук, футболка, ашық көк түсті күнделікті жейде беріледі.</w:t>
      </w:r>
    </w:p>
    <w:bookmarkEnd w:id="56"/>
    <w:bookmarkStart w:name="z66" w:id="57"/>
    <w:p>
      <w:pPr>
        <w:spacing w:after="0"/>
        <w:ind w:left="0"/>
        <w:jc w:val="both"/>
      </w:pPr>
      <w:r>
        <w:rPr>
          <w:rFonts w:ascii="Times New Roman"/>
          <w:b w:val="false"/>
          <w:i w:val="false"/>
          <w:color w:val="000000"/>
          <w:sz w:val="28"/>
        </w:rPr>
        <w:t>
      13. Теңіз жаяу әскерінің бөлімі мен бөлімшесінің әскери қызметшісі үшін берет, тері құлақшын және қаракөл құлақшын - қара түсті беріледі. Теңіз жаяу әскерінің бөлімі мен бөлімшесінің әскери қызметшісіне салтанатты жейде, қара түсті туфли және қара түсті қысқы қысқа қонышты етік берілмейді.</w:t>
      </w:r>
    </w:p>
    <w:bookmarkEnd w:id="57"/>
    <w:bookmarkStart w:name="z67" w:id="58"/>
    <w:p>
      <w:pPr>
        <w:spacing w:after="0"/>
        <w:ind w:left="0"/>
        <w:jc w:val="both"/>
      </w:pPr>
      <w:r>
        <w:rPr>
          <w:rFonts w:ascii="Times New Roman"/>
          <w:b w:val="false"/>
          <w:i w:val="false"/>
          <w:color w:val="000000"/>
          <w:sz w:val="28"/>
        </w:rPr>
        <w:t>
      Келісімшарт бойынша әскери қызмет өткеретін және Әскери-теңіз күштері бөлімшесінің аға және кіші офицер құрамын, әскери қызметші әйелдерді, қатардағы жауынгер және сержант құрамын заттай мүлікпен жабдықтаудың № 3 нормасы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Жедел-стратегиялық әскери басқару органы, әскери кафедра, әскери оқу орнының тұрақты құрамы,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салтанатты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 (полковник және 1-дәрежелі капитан үшін күнқағары бар қара түсті қаракөл малақай)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Термоқорғанышты малақай-маска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маусымдық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жағалы қара түсті қысқы пальто (1-дәрежелі капитанда және полковникте қара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дауылдық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теңіз свитері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қорғаныш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далалық жазғы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сандалеты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қысқа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Кездік үшін бекітпесі бар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 (белдікті)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 w:id="59"/>
    <w:p>
      <w:pPr>
        <w:spacing w:after="0"/>
        <w:ind w:left="0"/>
        <w:jc w:val="both"/>
      </w:pPr>
      <w:r>
        <w:rPr>
          <w:rFonts w:ascii="Times New Roman"/>
          <w:b w:val="false"/>
          <w:i w:val="false"/>
          <w:color w:val="000000"/>
          <w:sz w:val="28"/>
        </w:rPr>
        <w:t xml:space="preserve">
      Ескертпе: </w:t>
      </w:r>
    </w:p>
    <w:bookmarkEnd w:id="59"/>
    <w:bookmarkStart w:name="z69" w:id="60"/>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bookmarkEnd w:id="60"/>
    <w:bookmarkStart w:name="z70" w:id="61"/>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қызметшілерді ағымдағы жабдықталмауын қамтамасыз ету үшін киім-кешек пен аяқ киімнің дайын заттарының азаймайтын қорын ұстау қажет.</w:t>
      </w:r>
    </w:p>
    <w:bookmarkEnd w:id="61"/>
    <w:bookmarkStart w:name="z71" w:id="62"/>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62"/>
    <w:bookmarkStart w:name="z72" w:id="63"/>
    <w:p>
      <w:pPr>
        <w:spacing w:after="0"/>
        <w:ind w:left="0"/>
        <w:jc w:val="both"/>
      </w:pPr>
      <w:r>
        <w:rPr>
          <w:rFonts w:ascii="Times New Roman"/>
          <w:b w:val="false"/>
          <w:i w:val="false"/>
          <w:color w:val="000000"/>
          <w:sz w:val="28"/>
        </w:rPr>
        <w:t>
      ӘТК теңіз-жаяу әскрінің бөлімі мен бөлімшесінің келісімшарт бойынша аға және кіші офицер құрамы, қатардағы жауынгер және сержант құрамы теңіз жаяу әскерінің әскери қызметшісіне тиесілі заттармен № 2 жабдықтау нормасы бойынша қамтамасыз етіледі.</w:t>
      </w:r>
    </w:p>
    <w:bookmarkEnd w:id="63"/>
    <w:bookmarkStart w:name="z73" w:id="64"/>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қызметтің алғашқы жылында тек далалық киім-кешек жиынтығы, аяқ киім, ішкиім және амуниция беріледі.</w:t>
      </w:r>
    </w:p>
    <w:bookmarkEnd w:id="64"/>
    <w:bookmarkStart w:name="z74" w:id="65"/>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w:t>
      </w:r>
    </w:p>
    <w:bookmarkEnd w:id="65"/>
    <w:bookmarkStart w:name="z75" w:id="66"/>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bookmarkEnd w:id="66"/>
    <w:bookmarkStart w:name="z76" w:id="67"/>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bookmarkEnd w:id="67"/>
    <w:bookmarkStart w:name="z77" w:id="68"/>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bookmarkEnd w:id="68"/>
    <w:bookmarkStart w:name="z78" w:id="69"/>
    <w:p>
      <w:pPr>
        <w:spacing w:after="0"/>
        <w:ind w:left="0"/>
        <w:jc w:val="both"/>
      </w:pPr>
      <w:r>
        <w:rPr>
          <w:rFonts w:ascii="Times New Roman"/>
          <w:b w:val="false"/>
          <w:i w:val="false"/>
          <w:color w:val="000000"/>
          <w:sz w:val="28"/>
        </w:rPr>
        <w:t>
      1.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69"/>
    <w:bookmarkStart w:name="z79" w:id="70"/>
    <w:p>
      <w:pPr>
        <w:spacing w:after="0"/>
        <w:ind w:left="0"/>
        <w:jc w:val="both"/>
      </w:pPr>
      <w:r>
        <w:rPr>
          <w:rFonts w:ascii="Times New Roman"/>
          <w:b w:val="false"/>
          <w:i w:val="false"/>
          <w:color w:val="000000"/>
          <w:sz w:val="28"/>
        </w:rPr>
        <w:t>
      2. Офицер және сержант лауазымындағы әскери қызметшілерге беріледі.</w:t>
      </w:r>
    </w:p>
    <w:bookmarkEnd w:id="70"/>
    <w:bookmarkStart w:name="z80" w:id="71"/>
    <w:p>
      <w:pPr>
        <w:spacing w:after="0"/>
        <w:ind w:left="0"/>
        <w:jc w:val="both"/>
      </w:pPr>
      <w:r>
        <w:rPr>
          <w:rFonts w:ascii="Times New Roman"/>
          <w:b w:val="false"/>
          <w:i w:val="false"/>
          <w:color w:val="000000"/>
          <w:sz w:val="28"/>
        </w:rPr>
        <w:t>
      3. Катерде, суүсті (күзет) кораблінде қызмет өткеретін әскери қызметшілерге, сондай-ақ ӘТК бөлімі мен бөлімшесінің қарап-тексеру тобына беріледі.</w:t>
      </w:r>
    </w:p>
    <w:bookmarkEnd w:id="71"/>
    <w:bookmarkStart w:name="z81" w:id="72"/>
    <w:p>
      <w:pPr>
        <w:spacing w:after="0"/>
        <w:ind w:left="0"/>
        <w:jc w:val="both"/>
      </w:pPr>
      <w:r>
        <w:rPr>
          <w:rFonts w:ascii="Times New Roman"/>
          <w:b w:val="false"/>
          <w:i w:val="false"/>
          <w:color w:val="000000"/>
          <w:sz w:val="28"/>
        </w:rPr>
        <w:t>
      4. Тактикалық буын әскери қызметшісіне 2 жиынтық бір жылға беріледі</w:t>
      </w:r>
    </w:p>
    <w:bookmarkEnd w:id="72"/>
    <w:bookmarkStart w:name="z82" w:id="73"/>
    <w:p>
      <w:pPr>
        <w:spacing w:after="0"/>
        <w:ind w:left="0"/>
        <w:jc w:val="both"/>
      </w:pPr>
      <w:r>
        <w:rPr>
          <w:rFonts w:ascii="Times New Roman"/>
          <w:b w:val="false"/>
          <w:i w:val="false"/>
          <w:color w:val="000000"/>
          <w:sz w:val="28"/>
        </w:rPr>
        <w:t>
      5. Жауынгерлік кезекшілік атқаратын әскери қызметшілерге 2 дана жеңсіз тельняшка орнына 2 дана поло футблкасы беріледі</w:t>
      </w:r>
    </w:p>
    <w:bookmarkEnd w:id="73"/>
    <w:bookmarkStart w:name="z83" w:id="74"/>
    <w:p>
      <w:pPr>
        <w:spacing w:after="0"/>
        <w:ind w:left="0"/>
        <w:jc w:val="both"/>
      </w:pPr>
      <w:r>
        <w:rPr>
          <w:rFonts w:ascii="Times New Roman"/>
          <w:b w:val="false"/>
          <w:i w:val="false"/>
          <w:color w:val="000000"/>
          <w:sz w:val="28"/>
        </w:rPr>
        <w:t>
      6. Келісімшарт бойынша әскери қызметшілерге және әскерге шақыру бойынша офицерлерге (теңіз жаяу әскерінен басқа) қосымша ақ түсті салтанатты киім нысанына 1 жұп ақ түсті қысқа қонышты бәтеңке (туфли) 7 жылға беріледі.</w:t>
      </w:r>
    </w:p>
    <w:bookmarkEnd w:id="74"/>
    <w:bookmarkStart w:name="z84" w:id="75"/>
    <w:p>
      <w:pPr>
        <w:spacing w:after="0"/>
        <w:ind w:left="0"/>
        <w:jc w:val="both"/>
      </w:pPr>
      <w:r>
        <w:rPr>
          <w:rFonts w:ascii="Times New Roman"/>
          <w:b w:val="false"/>
          <w:i w:val="false"/>
          <w:color w:val="000000"/>
          <w:sz w:val="28"/>
        </w:rPr>
        <w:t>
      Әскери оқу орнының курсантын, кадетін, ұланы мен тәрбиеленушісін, әскерге шақыру бойынша қатардағы жауынгер және сержант құрамын, әскери жиынға шақырылған запастағы офицерді, қатардағы жауынгер және сержант құрамын және резервте қызмет өткеретін әскери қызметшіні (ӘТК-ден басқа) заттай мүлікпен жабдықтаудың № 4 нормасы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(ұлан), тәрбиеленуші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жиынға шақырылған әскери міндеті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қызмет өткеретін әскери қызметші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Бүркенші түсті далалық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кепиі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қысқы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далалық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bookmarkStart w:name="z85" w:id="76"/>
    <w:p>
      <w:pPr>
        <w:spacing w:after="0"/>
        <w:ind w:left="0"/>
        <w:jc w:val="both"/>
      </w:pPr>
      <w:r>
        <w:rPr>
          <w:rFonts w:ascii="Times New Roman"/>
          <w:b w:val="false"/>
          <w:i w:val="false"/>
          <w:color w:val="000000"/>
          <w:sz w:val="28"/>
        </w:rPr>
        <w:t xml:space="preserve">
      Ескертпе: </w:t>
      </w:r>
    </w:p>
    <w:bookmarkEnd w:id="76"/>
    <w:bookmarkStart w:name="z86" w:id="77"/>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bookmarkEnd w:id="77"/>
    <w:bookmarkStart w:name="z87" w:id="78"/>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78"/>
    <w:bookmarkStart w:name="z88" w:id="79"/>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79"/>
    <w:bookmarkStart w:name="z89" w:id="80"/>
    <w:p>
      <w:pPr>
        <w:spacing w:after="0"/>
        <w:ind w:left="0"/>
        <w:jc w:val="both"/>
      </w:pPr>
      <w:r>
        <w:rPr>
          <w:rFonts w:ascii="Times New Roman"/>
          <w:b w:val="false"/>
          <w:i w:val="false"/>
          <w:color w:val="000000"/>
          <w:sz w:val="28"/>
        </w:rPr>
        <w:t>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80"/>
    <w:bookmarkStart w:name="z90" w:id="81"/>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bookmarkEnd w:id="81"/>
    <w:bookmarkStart w:name="z91" w:id="82"/>
    <w:p>
      <w:pPr>
        <w:spacing w:after="0"/>
        <w:ind w:left="0"/>
        <w:jc w:val="both"/>
      </w:pPr>
      <w:r>
        <w:rPr>
          <w:rFonts w:ascii="Times New Roman"/>
          <w:b w:val="false"/>
          <w:i w:val="false"/>
          <w:color w:val="000000"/>
          <w:sz w:val="28"/>
        </w:rPr>
        <w:t>
      Курсантқа, кадетке (ұланға), тәрбиеленушіге,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bookmarkEnd w:id="82"/>
    <w:bookmarkStart w:name="z92" w:id="83"/>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83"/>
    <w:bookmarkStart w:name="z93" w:id="84"/>
    <w:p>
      <w:pPr>
        <w:spacing w:after="0"/>
        <w:ind w:left="0"/>
        <w:jc w:val="both"/>
      </w:pPr>
      <w:r>
        <w:rPr>
          <w:rFonts w:ascii="Times New Roman"/>
          <w:b w:val="false"/>
          <w:i w:val="false"/>
          <w:color w:val="000000"/>
          <w:sz w:val="28"/>
        </w:rPr>
        <w:t>
      1. Әскери оқу орнында (ДШӘ кафедрасында) білім алатын курсантқа, ДШӘ қатардағы жауынгер және сержант құрамына, теңіз жаяу әскері мен арнайы мақсаттағы бөлімі мен бөлімшесінде далалық панама орнына берет, ішкиім орнына белгіленген түсті телбняшка мен ішкиім кальсоны, термоішкиім орнына жылы телбняшка мен жылы кальсон, ал футболка орнына жеңсіз тельняшка беріледі. Сонымен қатар, курсантқа, кадетке (ұланға), тәрбиеленушіге, әскерге шақыру бойынша қатардағы жауынгер және сержант құрамына далалық панама орнына далалық кепи беруге жол беріледі.</w:t>
      </w:r>
    </w:p>
    <w:bookmarkEnd w:id="84"/>
    <w:bookmarkStart w:name="z94" w:id="85"/>
    <w:p>
      <w:pPr>
        <w:spacing w:after="0"/>
        <w:ind w:left="0"/>
        <w:jc w:val="both"/>
      </w:pPr>
      <w:r>
        <w:rPr>
          <w:rFonts w:ascii="Times New Roman"/>
          <w:b w:val="false"/>
          <w:i w:val="false"/>
          <w:color w:val="000000"/>
          <w:sz w:val="28"/>
        </w:rPr>
        <w:t>
      2 Жұмыс кепиі орнына бүркеніш түсті 2-санаттағы далалық панама, жұмыс костюмі орнына бүркеніш түсті 2-санаттағы далалық костюм, бас киімі бар қысқы жұмыс костюмі орнына бүркеніш түсті 2-санаттағы қысқы далалық костюм, сонымен қатар өздерінің сипаттамаларына сәйкес, белгіленбеген үлгідегі және жабдықтау нормасында көзделмеген әскери киім нысанын беруге жол беріледі.</w:t>
      </w:r>
    </w:p>
    <w:bookmarkEnd w:id="85"/>
    <w:bookmarkStart w:name="z95" w:id="86"/>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заттай мүлік заттары мынадай мөлшерде беріледі: бүркеніш түсті далалық кепи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2 дана, трусы 2 дана, жаға астары 2 дана, жазғы ұйық 2 жұп, термоішкиім 2 жиынтық, термоұйық 2 жұп, қысқы қолғап 1 жұп, далалық белбеу 1 дана, шалбар белбеуі 1 дана. Бұл ретте далалық малақай мен снуд, бүркеніш түсті далалық қысқы костюм, далалық қысқы бәтеңке, ішкиім, термоішкиім, термоұйық, қысқы қолғап қысқы оқу кезеңінде беріледі. Сонымен қатар, жазғы оқу кезеңінде суық түскенде гарнизон бастығының бұйрығына сәйкес қысқы киім нысанына белгіленген мерзімнен ерте көшуге және қысқы киім-кешек заттарын беруге жол беріледі.</w:t>
      </w:r>
    </w:p>
    <w:bookmarkEnd w:id="86"/>
    <w:bookmarkStart w:name="z96" w:id="87"/>
    <w:p>
      <w:pPr>
        <w:spacing w:after="0"/>
        <w:ind w:left="0"/>
        <w:jc w:val="both"/>
      </w:pPr>
      <w:r>
        <w:rPr>
          <w:rFonts w:ascii="Times New Roman"/>
          <w:b w:val="false"/>
          <w:i w:val="false"/>
          <w:color w:val="000000"/>
          <w:sz w:val="28"/>
        </w:rPr>
        <w:t>
      4. "Жас сарбаз" әскери-спорттық және патриоттық жиынына қатысатын "Жас ұлан" республикалық мектебінің тәрбиеленушісі мен кадетке, Әскери колледж ұланына, сондай-ақ "Жас сарбаз" есептобының қатысушысына құм түстес далалық панама, құм түстес далалық костюм, құм түстес далалық қысқы костюм, құм түстес далалық жазғы бәтеңке, құм түстес футболка мен құм түстес далалық белбеу беріледі</w:t>
      </w:r>
    </w:p>
    <w:bookmarkEnd w:id="87"/>
    <w:bookmarkStart w:name="z97" w:id="88"/>
    <w:p>
      <w:pPr>
        <w:spacing w:after="0"/>
        <w:ind w:left="0"/>
        <w:jc w:val="both"/>
      </w:pPr>
      <w:r>
        <w:rPr>
          <w:rFonts w:ascii="Times New Roman"/>
          <w:b w:val="false"/>
          <w:i w:val="false"/>
          <w:color w:val="000000"/>
          <w:sz w:val="28"/>
        </w:rPr>
        <w:t>
      5. 5 жылдық оқу мерзіміндегі курсантқа мерзімі екі жыл заттай мүлік заттары оқу кезеңіне екі данадан (тиісінше жұптан,жиынтықтан) беріледі.</w:t>
      </w:r>
    </w:p>
    <w:bookmarkEnd w:id="88"/>
    <w:bookmarkStart w:name="z98" w:id="89"/>
    <w:p>
      <w:pPr>
        <w:spacing w:after="0"/>
        <w:ind w:left="0"/>
        <w:jc w:val="both"/>
      </w:pPr>
      <w:r>
        <w:rPr>
          <w:rFonts w:ascii="Times New Roman"/>
          <w:b w:val="false"/>
          <w:i w:val="false"/>
          <w:color w:val="000000"/>
          <w:sz w:val="28"/>
        </w:rPr>
        <w:t>
      6. Тек теңіз жаяу әскері бөлімі мен бөлімшесінің әскери қызметшісіне беріледі.</w:t>
      </w:r>
    </w:p>
    <w:bookmarkEnd w:id="89"/>
    <w:bookmarkStart w:name="z99" w:id="90"/>
    <w:p>
      <w:pPr>
        <w:spacing w:after="0"/>
        <w:ind w:left="0"/>
        <w:jc w:val="both"/>
      </w:pPr>
      <w:r>
        <w:rPr>
          <w:rFonts w:ascii="Times New Roman"/>
          <w:b w:val="false"/>
          <w:i w:val="false"/>
          <w:color w:val="000000"/>
          <w:sz w:val="28"/>
        </w:rPr>
        <w:t>
      7. Кадетке (ұланға) және тәрбиеленушіге оқу мерзіміне тиісінше 2 (екі) жиынтықтан (данаданғ жұптан) далалық малақай мен снуд, бүркеніш түсті далалық қысқы костюм, далалық қысқы бәтеңке, спорттық кроссовки, белгіленген түсті жейде мен салтанатты қолғап беріледі</w:t>
      </w:r>
    </w:p>
    <w:bookmarkEnd w:id="90"/>
    <w:bookmarkStart w:name="z100" w:id="91"/>
    <w:p>
      <w:pPr>
        <w:spacing w:after="0"/>
        <w:ind w:left="0"/>
        <w:jc w:val="both"/>
      </w:pPr>
      <w:r>
        <w:rPr>
          <w:rFonts w:ascii="Times New Roman"/>
          <w:b w:val="false"/>
          <w:i w:val="false"/>
          <w:color w:val="000000"/>
          <w:sz w:val="28"/>
        </w:rPr>
        <w:t>
      8. Курсантқа (әскери қызметші әйелдерге) берет орнына әйелдер шляпасы, бәтеңке орнына туфли, қысқы бәтеңке орнына қысқы қысқа қонышты етік, жейде орнына әйелдер жейдесі және галстук орнына әйелдер галстугі беріледі. Сонымен қатар, оқу мерзіміне қосымша 1 дана белгіленген түсті юбка беріледі. Одан басқа, футболка орнына спорттық майкамен қамтамасыз етуге жол беріледі.</w:t>
      </w:r>
    </w:p>
    <w:bookmarkEnd w:id="91"/>
    <w:bookmarkStart w:name="z101" w:id="92"/>
    <w:p>
      <w:pPr>
        <w:spacing w:after="0"/>
        <w:ind w:left="0"/>
        <w:jc w:val="both"/>
      </w:pPr>
      <w:r>
        <w:rPr>
          <w:rFonts w:ascii="Times New Roman"/>
          <w:b w:val="false"/>
          <w:i w:val="false"/>
          <w:color w:val="000000"/>
          <w:sz w:val="28"/>
        </w:rPr>
        <w:t>
      9. Әскерге шақыру бойынша қатардағы жауынгер және сержант құрамына қосымша салтанатты киім нысаны ретінде беріледі: күзгі әскерге шақырылушыларға – бүркеніш түсті далалық костюм мен бүркеніш түсті далалық қысқы костюм, көктемгі әскерге шақырылушыларға – бүркеніш түсті далалық панама, бүркеніш түсті далалық костюм және қара түсті далалық жазғы бәтеңке (теңіз жаяу әскеріне тек қана далалық жазғы бәтеңке).</w:t>
      </w:r>
    </w:p>
    <w:bookmarkEnd w:id="92"/>
    <w:bookmarkStart w:name="z102" w:id="93"/>
    <w:p>
      <w:pPr>
        <w:spacing w:after="0"/>
        <w:ind w:left="0"/>
        <w:jc w:val="both"/>
      </w:pPr>
      <w:r>
        <w:rPr>
          <w:rFonts w:ascii="Times New Roman"/>
          <w:b w:val="false"/>
          <w:i w:val="false"/>
          <w:color w:val="000000"/>
          <w:sz w:val="28"/>
        </w:rPr>
        <w:t>
      10. Бір келісімшарт кезеңіне (3 жыл) резервте қызмет өткеретін әскери қызметшіге заттай мүліктің мынадай заттары беріледі: жүн құлақшын, бүркеніш түсті далалық панама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6 дана, трусы 6 дана, жаға астары 6 дана, жазғы ұйық 6 жұп, термоішкиім 2 жиынтық, термоұйық 6 жұп, қысқы қолғап 3 жұп. Далалық шалбар белбеуі 2 келісімшарт кезеңіне беріледі.</w:t>
      </w:r>
    </w:p>
    <w:bookmarkEnd w:id="93"/>
    <w:bookmarkStart w:name="z103" w:id="94"/>
    <w:p>
      <w:pPr>
        <w:spacing w:after="0"/>
        <w:ind w:left="0"/>
        <w:jc w:val="both"/>
      </w:pPr>
      <w:r>
        <w:rPr>
          <w:rFonts w:ascii="Times New Roman"/>
          <w:b w:val="false"/>
          <w:i w:val="false"/>
          <w:color w:val="000000"/>
          <w:sz w:val="28"/>
        </w:rPr>
        <w:t>
      11. Теңіз жаяу әскері бөлімі мен бөлімшесінің әскерге шақыру бойынша қатардағы жауынгер және сержант құрамына салтанатты киім-кешекке қосымша қара түсті далалық бәтеңке беріледі.</w:t>
      </w:r>
    </w:p>
    <w:bookmarkEnd w:id="94"/>
    <w:bookmarkStart w:name="z104" w:id="95"/>
    <w:p>
      <w:pPr>
        <w:spacing w:after="0"/>
        <w:ind w:left="0"/>
        <w:jc w:val="both"/>
      </w:pPr>
      <w:r>
        <w:rPr>
          <w:rFonts w:ascii="Times New Roman"/>
          <w:b w:val="false"/>
          <w:i w:val="false"/>
          <w:color w:val="000000"/>
          <w:sz w:val="28"/>
        </w:rPr>
        <w:t>
      12. ҚК ӘҚК-да қара көк түсті берет, жүн құлақшын, қысқы күртеше, китель мен шалбар, галстук, ашық көк түсті жейде беріледі.</w:t>
      </w:r>
    </w:p>
    <w:bookmarkEnd w:id="95"/>
    <w:bookmarkStart w:name="z105" w:id="96"/>
    <w:p>
      <w:pPr>
        <w:spacing w:after="0"/>
        <w:ind w:left="0"/>
        <w:jc w:val="both"/>
      </w:pPr>
      <w:r>
        <w:rPr>
          <w:rFonts w:ascii="Times New Roman"/>
          <w:b w:val="false"/>
          <w:i w:val="false"/>
          <w:color w:val="000000"/>
          <w:sz w:val="28"/>
        </w:rPr>
        <w:t>
      Әскери оқу орнының курсантын, Әскери-теңіз күштерінің қатардағы жауынгер және сержант құрамын заттай мүлікпен жабдықтаудың № 5 нормасы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қызмет өткеретін әскери қызметші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белгіленген түсті күнқағарсыз фуражка (флоттық лентемен)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жейде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блуза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бушлат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тельняшка мен 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қысқы тельняшка мен термокальцон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97"/>
    <w:p>
      <w:pPr>
        <w:spacing w:after="0"/>
        <w:ind w:left="0"/>
        <w:jc w:val="both"/>
      </w:pPr>
      <w:r>
        <w:rPr>
          <w:rFonts w:ascii="Times New Roman"/>
          <w:b w:val="false"/>
          <w:i w:val="false"/>
          <w:color w:val="000000"/>
          <w:sz w:val="28"/>
        </w:rPr>
        <w:t>
      Ескертпе:</w:t>
      </w:r>
    </w:p>
    <w:bookmarkEnd w:id="97"/>
    <w:bookmarkStart w:name="z107" w:id="98"/>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bookmarkEnd w:id="98"/>
    <w:bookmarkStart w:name="z108" w:id="99"/>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99"/>
    <w:bookmarkStart w:name="z109" w:id="100"/>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00"/>
    <w:bookmarkStart w:name="z110" w:id="101"/>
    <w:p>
      <w:pPr>
        <w:spacing w:after="0"/>
        <w:ind w:left="0"/>
        <w:jc w:val="both"/>
      </w:pPr>
      <w:r>
        <w:rPr>
          <w:rFonts w:ascii="Times New Roman"/>
          <w:b w:val="false"/>
          <w:i w:val="false"/>
          <w:color w:val="000000"/>
          <w:sz w:val="28"/>
        </w:rPr>
        <w:t>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101"/>
    <w:bookmarkStart w:name="z111" w:id="102"/>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bookmarkEnd w:id="102"/>
    <w:bookmarkStart w:name="z112" w:id="103"/>
    <w:p>
      <w:pPr>
        <w:spacing w:after="0"/>
        <w:ind w:left="0"/>
        <w:jc w:val="both"/>
      </w:pPr>
      <w:r>
        <w:rPr>
          <w:rFonts w:ascii="Times New Roman"/>
          <w:b w:val="false"/>
          <w:i w:val="false"/>
          <w:color w:val="000000"/>
          <w:sz w:val="28"/>
        </w:rPr>
        <w:t>
      Курсантқа, кадетке (ұланға), тәрбиеленушіге,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bookmarkEnd w:id="103"/>
    <w:bookmarkStart w:name="z113" w:id="104"/>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104"/>
    <w:bookmarkStart w:name="z114" w:id="105"/>
    <w:p>
      <w:pPr>
        <w:spacing w:after="0"/>
        <w:ind w:left="0"/>
        <w:jc w:val="both"/>
      </w:pPr>
      <w:r>
        <w:rPr>
          <w:rFonts w:ascii="Times New Roman"/>
          <w:b w:val="false"/>
          <w:i w:val="false"/>
          <w:color w:val="000000"/>
          <w:sz w:val="28"/>
        </w:rPr>
        <w:t>
      1. 5 жылдық оқу мерзіміндегі курсантқа оқу мерзіміне белгіленген түсті құлақшын, екі тысы бар күнқағарсыз фуражка, белгіленген түсті кепи, нысанды жағалы нысанды жейде мен шалбар, нысанды жағалы нысанды блуза мен шалбар, белгіленген түсті қысқы жұмыс костюмі (ӘТК үшін), қара түсті бушлат, бас киімі бар спорттық костюм, тапочки, футболка мен спорттық шорты, салтанатты қысқы қолғап пен шалбар белбеуі 2 данадан (тиісінше жұптан, жиынтықтан) беріледі.</w:t>
      </w:r>
    </w:p>
    <w:bookmarkEnd w:id="105"/>
    <w:bookmarkStart w:name="z115" w:id="106"/>
    <w:p>
      <w:pPr>
        <w:spacing w:after="0"/>
        <w:ind w:left="0"/>
        <w:jc w:val="both"/>
      </w:pPr>
      <w:r>
        <w:rPr>
          <w:rFonts w:ascii="Times New Roman"/>
          <w:b w:val="false"/>
          <w:i w:val="false"/>
          <w:color w:val="000000"/>
          <w:sz w:val="28"/>
        </w:rPr>
        <w:t>
      2. Курсантқа (әскери қызметші әйелдер) фуражка орнына шляпа, бәтеңке орнына туфли, қысқы бәтеңке орнына қысқы қысқа қонышты етік беріледі.</w:t>
      </w:r>
    </w:p>
    <w:bookmarkEnd w:id="106"/>
    <w:bookmarkStart w:name="z116" w:id="107"/>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киім-кешек мүлкінің заттары мынадай мөлшерде беріледі: кепи 1 дана, белгіленген түсті жұмыс костюмі (ӘТК үшін) 1 жиынтық, белгіленген түсті қысқы костюм (ӘТК үшін) 1 жиынтық, белгіленген түсті бәтеңке 1 жұп, белгіленген түсті қысқы бәтеңке 1 жұп, тапочки 1 жұп, жеңді тельняшка мен кальцон 2 жиынтық, жеңсіз тельняшка 2 дана, трусы 2 дана, жаға астары 2 дана, жазғы ұйық 2 жұп, жеңді қысқы тельняшка мен термокальцон 2 жиынтық, термоұйық 2 жұп, қысқы қолғап 1 жұп, белдік белбеу 1 дана, шалбар белбеуі 1 дана. Бұл ретте құлақшын, белгіленген түсті жұмыс костюмі (ӘТК үшін), белгіленген түсті қысқы жұмыс костюмі (ӘТК үшін), қысқы бәтеңке, жеңді тельняшка мен кальцон, жеңді қысқы тельняшка мен термокальцон, термоұйық, қысқы қолғап қысқы оқу кезеңіне беріледі. Сонымен қатар, жазғы оқу кезеңінде суық түскенде гарнизон бастығының бұйрығына сәйкес қысқы киім нысанын белгіленген мерзімнен ерте көшуге және қысқы киім-кешек заттарын беруге жол беріледі.</w:t>
      </w:r>
    </w:p>
    <w:bookmarkEnd w:id="107"/>
    <w:bookmarkStart w:name="z117" w:id="108"/>
    <w:p>
      <w:pPr>
        <w:spacing w:after="0"/>
        <w:ind w:left="0"/>
        <w:jc w:val="both"/>
      </w:pPr>
      <w:r>
        <w:rPr>
          <w:rFonts w:ascii="Times New Roman"/>
          <w:b w:val="false"/>
          <w:i w:val="false"/>
          <w:color w:val="000000"/>
          <w:sz w:val="28"/>
        </w:rPr>
        <w:t>
      Әскери қызметшіні жылы затпен, амунициямен және төсек жабдығымен (мүкәммалдық мүлік) жабдықтаудың № 6 нормасы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жедел-стратегиялық, жергілікті атқарушы орган және олардың полкін, батальоны мен қамтамасыз ету ротасын қамтамасыз етуші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жедел-аумақтық әскери басқару органы, әскери оқу орны және тактикалық буын әскери бөлімі (мекемесі)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Жылы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плащ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 (жылы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төсеніші бар жатын қап (каримат)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құлаққап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кеудеше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сержант сөмкесі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Төсек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8" w:id="109"/>
    <w:p>
      <w:pPr>
        <w:spacing w:after="0"/>
        <w:ind w:left="0"/>
        <w:jc w:val="both"/>
      </w:pPr>
      <w:r>
        <w:rPr>
          <w:rFonts w:ascii="Times New Roman"/>
          <w:b w:val="false"/>
          <w:i w:val="false"/>
          <w:color w:val="000000"/>
          <w:sz w:val="28"/>
        </w:rPr>
        <w:t>
      Ескертпе:</w:t>
      </w:r>
    </w:p>
    <w:bookmarkEnd w:id="109"/>
    <w:bookmarkStart w:name="z119" w:id="110"/>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110"/>
    <w:bookmarkStart w:name="z120" w:id="111"/>
    <w:p>
      <w:pPr>
        <w:spacing w:after="0"/>
        <w:ind w:left="0"/>
        <w:jc w:val="both"/>
      </w:pPr>
      <w:r>
        <w:rPr>
          <w:rFonts w:ascii="Times New Roman"/>
          <w:b w:val="false"/>
          <w:i w:val="false"/>
          <w:color w:val="000000"/>
          <w:sz w:val="28"/>
        </w:rPr>
        <w:t>
      ҚР ҮҚ-ға (өткізілетін іс-шара жоспарына) сәйкес әскери парадқа дайындалуға және өткізуге тартылған әскери қызметшілерді қосымша төсек жабдығымен қамтамасыз етуге жол беріледі. Одан басқа, әскери парадқа қатысушылар ҚР ҮҚ-ға (өткізілетін іс-шара жоспарына) сәйкес қосымша жылы заттармен және амунициямен қамтамасыз етіледі. Сонымен қатар, осы іс-шараны өткізу үшін белгіленбеген үлгідегі және жабдықтау нормасында көзделмеген жылы заттар мен амуниция сатып алуға жол беріледі.</w:t>
      </w:r>
    </w:p>
    <w:bookmarkEnd w:id="111"/>
    <w:bookmarkStart w:name="z121" w:id="112"/>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12"/>
    <w:bookmarkStart w:name="z122" w:id="113"/>
    <w:p>
      <w:pPr>
        <w:spacing w:after="0"/>
        <w:ind w:left="0"/>
        <w:jc w:val="both"/>
      </w:pPr>
      <w:r>
        <w:rPr>
          <w:rFonts w:ascii="Times New Roman"/>
          <w:b w:val="false"/>
          <w:i w:val="false"/>
          <w:color w:val="000000"/>
          <w:sz w:val="28"/>
        </w:rPr>
        <w:t>
      Төсек жабдығымен мынадай контингент:</w:t>
      </w:r>
    </w:p>
    <w:bookmarkEnd w:id="113"/>
    <w:bookmarkStart w:name="z123" w:id="114"/>
    <w:p>
      <w:pPr>
        <w:spacing w:after="0"/>
        <w:ind w:left="0"/>
        <w:jc w:val="both"/>
      </w:pPr>
      <w:r>
        <w:rPr>
          <w:rFonts w:ascii="Times New Roman"/>
          <w:b w:val="false"/>
          <w:i w:val="false"/>
          <w:color w:val="000000"/>
          <w:sz w:val="28"/>
        </w:rPr>
        <w:t>
      әскерге шақыру бойынша қатардағы жауынгер және сержант құрамы, курсанттар, кадеттер (ұландар) және әскери оқу орнының тәрбиеленушілері;</w:t>
      </w:r>
    </w:p>
    <w:bookmarkEnd w:id="114"/>
    <w:bookmarkStart w:name="z124" w:id="115"/>
    <w:p>
      <w:pPr>
        <w:spacing w:after="0"/>
        <w:ind w:left="0"/>
        <w:jc w:val="both"/>
      </w:pPr>
      <w:r>
        <w:rPr>
          <w:rFonts w:ascii="Times New Roman"/>
          <w:b w:val="false"/>
          <w:i w:val="false"/>
          <w:color w:val="000000"/>
          <w:sz w:val="28"/>
        </w:rPr>
        <w:t>
      штаттық жатын орын санына әскери-медициналық (медициналық) бөлімше;</w:t>
      </w:r>
    </w:p>
    <w:bookmarkEnd w:id="115"/>
    <w:bookmarkStart w:name="z125" w:id="116"/>
    <w:p>
      <w:pPr>
        <w:spacing w:after="0"/>
        <w:ind w:left="0"/>
        <w:jc w:val="both"/>
      </w:pPr>
      <w:r>
        <w:rPr>
          <w:rFonts w:ascii="Times New Roman"/>
          <w:b w:val="false"/>
          <w:i w:val="false"/>
          <w:color w:val="000000"/>
          <w:sz w:val="28"/>
        </w:rPr>
        <w:t>
      жиын кезеңіне әскери міндеттілер;</w:t>
      </w:r>
    </w:p>
    <w:bookmarkEnd w:id="116"/>
    <w:bookmarkStart w:name="z126" w:id="117"/>
    <w:p>
      <w:pPr>
        <w:spacing w:after="0"/>
        <w:ind w:left="0"/>
        <w:jc w:val="both"/>
      </w:pPr>
      <w:r>
        <w:rPr>
          <w:rFonts w:ascii="Times New Roman"/>
          <w:b w:val="false"/>
          <w:i w:val="false"/>
          <w:color w:val="000000"/>
          <w:sz w:val="28"/>
        </w:rPr>
        <w:t>
      келісімшарт бойынша әскери қызметшілер мен әскерге шақыру бойынша офицерлер казармаға, корабльге және жауынгерлік кезекшілік атқаратын жерде орналастырылғанда;</w:t>
      </w:r>
    </w:p>
    <w:bookmarkEnd w:id="117"/>
    <w:bookmarkStart w:name="z127" w:id="118"/>
    <w:p>
      <w:pPr>
        <w:spacing w:after="0"/>
        <w:ind w:left="0"/>
        <w:jc w:val="both"/>
      </w:pPr>
      <w:r>
        <w:rPr>
          <w:rFonts w:ascii="Times New Roman"/>
          <w:b w:val="false"/>
          <w:i w:val="false"/>
          <w:color w:val="000000"/>
          <w:sz w:val="28"/>
        </w:rPr>
        <w:t>
      әскери қызметшілер полигонда, шатырлы лагерьде, оқу-жаттығу орталығында және қосалқы әуеайлақта орналастырғанда;</w:t>
      </w:r>
    </w:p>
    <w:bookmarkEnd w:id="118"/>
    <w:bookmarkStart w:name="z128" w:id="119"/>
    <w:p>
      <w:pPr>
        <w:spacing w:after="0"/>
        <w:ind w:left="0"/>
        <w:jc w:val="both"/>
      </w:pPr>
      <w:r>
        <w:rPr>
          <w:rFonts w:ascii="Times New Roman"/>
          <w:b w:val="false"/>
          <w:i w:val="false"/>
          <w:color w:val="000000"/>
          <w:sz w:val="28"/>
        </w:rPr>
        <w:t>
      әуе кемесінің экипажы әскери бөлімнің қонақ үйіне (ұшып өтетін экипаж демалыс бөлмесіне) орналастырылғанда;</w:t>
      </w:r>
    </w:p>
    <w:bookmarkEnd w:id="119"/>
    <w:bookmarkStart w:name="z129" w:id="120"/>
    <w:p>
      <w:pPr>
        <w:spacing w:after="0"/>
        <w:ind w:left="0"/>
        <w:jc w:val="both"/>
      </w:pPr>
      <w:r>
        <w:rPr>
          <w:rFonts w:ascii="Times New Roman"/>
          <w:b w:val="false"/>
          <w:i w:val="false"/>
          <w:color w:val="000000"/>
          <w:sz w:val="28"/>
        </w:rPr>
        <w:t>
      әскери оқу орнына, оқу орнының әскери факультетіне оқуға түсу емтиханын тапсыру кезінде әскери қызметшілер мен талапкерлер;</w:t>
      </w:r>
    </w:p>
    <w:bookmarkEnd w:id="120"/>
    <w:bookmarkStart w:name="z130" w:id="121"/>
    <w:p>
      <w:pPr>
        <w:spacing w:after="0"/>
        <w:ind w:left="0"/>
        <w:jc w:val="both"/>
      </w:pPr>
      <w:r>
        <w:rPr>
          <w:rFonts w:ascii="Times New Roman"/>
          <w:b w:val="false"/>
          <w:i w:val="false"/>
          <w:color w:val="000000"/>
          <w:sz w:val="28"/>
        </w:rPr>
        <w:t>
      әскерге шақырылушылар жергілікті әскери басқару органының шақыру учаскесіне орналастырылғанда;</w:t>
      </w:r>
    </w:p>
    <w:bookmarkEnd w:id="121"/>
    <w:bookmarkStart w:name="z131" w:id="122"/>
    <w:p>
      <w:pPr>
        <w:spacing w:after="0"/>
        <w:ind w:left="0"/>
        <w:jc w:val="both"/>
      </w:pPr>
      <w:r>
        <w:rPr>
          <w:rFonts w:ascii="Times New Roman"/>
          <w:b w:val="false"/>
          <w:i w:val="false"/>
          <w:color w:val="000000"/>
          <w:sz w:val="28"/>
        </w:rPr>
        <w:t>
      Ұлттық қорғаныс университетінің ауыспалы құрамы (тек әскери қызметшілер) қамтамасыз етіледі.</w:t>
      </w:r>
    </w:p>
    <w:bookmarkEnd w:id="122"/>
    <w:bookmarkStart w:name="z132" w:id="123"/>
    <w:p>
      <w:pPr>
        <w:spacing w:after="0"/>
        <w:ind w:left="0"/>
        <w:jc w:val="both"/>
      </w:pPr>
      <w:r>
        <w:rPr>
          <w:rFonts w:ascii="Times New Roman"/>
          <w:b w:val="false"/>
          <w:i w:val="false"/>
          <w:color w:val="000000"/>
          <w:sz w:val="28"/>
        </w:rPr>
        <w:t>
      Әскерге шақыру бойынша қатардағы жауынгер және сержант құрамын, курсанттарды, кадеттерді (ұландарды) және әскери оқу орнының тәрбиеленушілерін қоспағанда, барлық контингент үшін төсек жабдығын қолдану мерзімі тікелей қолдану уақыты бойынша саналады, төсек жабдығын қоймада сақтау мерзімі қолдану мерзіміне саналмайды. Сонымен қатар, әскери бөлім мен мекемеге есептен шығарылған заттардан матрац астарын және төсек жанына төсеніш жасауға жол беріледі. Әскери-медициналық (медициналық) бөлімше үшін түкті сүлгі сатып алуға (беруге) жол беріледі.</w:t>
      </w:r>
    </w:p>
    <w:bookmarkEnd w:id="123"/>
    <w:bookmarkStart w:name="z133" w:id="124"/>
    <w:p>
      <w:pPr>
        <w:spacing w:after="0"/>
        <w:ind w:left="0"/>
        <w:jc w:val="both"/>
      </w:pPr>
      <w:r>
        <w:rPr>
          <w:rFonts w:ascii="Times New Roman"/>
          <w:b w:val="false"/>
          <w:i w:val="false"/>
          <w:color w:val="000000"/>
          <w:sz w:val="28"/>
        </w:rPr>
        <w:t>
      1. Әскери бөлім мен мекеменің (бөлімшенің) және қарауылдың сыртқы қарауыл және өрт сөндіру бекеті және теміржол және су жолы арқылы жүкпен бірге жүретін қарауыл санына беріледі. Сонымен қатар, әрбір сыртқы бекетке 3 жылға 2 жұп пима (жылы етік) беріледі.</w:t>
      </w:r>
    </w:p>
    <w:bookmarkEnd w:id="124"/>
    <w:bookmarkStart w:name="z134" w:id="125"/>
    <w:p>
      <w:pPr>
        <w:spacing w:after="0"/>
        <w:ind w:left="0"/>
        <w:jc w:val="both"/>
      </w:pPr>
      <w:r>
        <w:rPr>
          <w:rFonts w:ascii="Times New Roman"/>
          <w:b w:val="false"/>
          <w:i w:val="false"/>
          <w:color w:val="000000"/>
          <w:sz w:val="28"/>
        </w:rPr>
        <w:t>
      2. Қысқа тон, пима (жылы етік) мен биялай жеке құрамның штат санынан 70 пайызға дейін тактикалық буынның жедел-тактикалық, жедел-аумақтық әскери басқару органына, әскери оқу орнына (республикалық мектептен басқа), әскери бөлімі мен мекемесіне (госпиталь мен лазареттен басқа) (Алматы, Жетісу, Алматы қалаларында Жамбыл, Түркістан, Қызылорда Атырау және Маңғыстау облыстарында орналасқан әскери бөлім мен мекемеден басқа) беріледі. Алматы, Жетісу және Атырау облыстарында тұратын жеке құрамның штат санынан 30 пайыз, ал Жамбыл Түркістан, Қызылорда, Маңғыстау облыстарында тұратын жеке құрамның штат санынан 20 пайызға дейін, қалған әскери бөлім мен мекемеге тәуліктік наряд санына қарай беріледі.</w:t>
      </w:r>
    </w:p>
    <w:bookmarkEnd w:id="125"/>
    <w:bookmarkStart w:name="z135" w:id="126"/>
    <w:p>
      <w:pPr>
        <w:spacing w:after="0"/>
        <w:ind w:left="0"/>
        <w:jc w:val="both"/>
      </w:pPr>
      <w:r>
        <w:rPr>
          <w:rFonts w:ascii="Times New Roman"/>
          <w:b w:val="false"/>
          <w:i w:val="false"/>
          <w:color w:val="000000"/>
          <w:sz w:val="28"/>
        </w:rPr>
        <w:t>
      Сонымен қатар, жерүсті авияциялық мамандарына биялай жеке құрамның штат санынан 100 пайыз беріледі. Одан басқа, міндеттерді негізгі әскери бөлімнен тыс жерде орындағанда әскери бөлім мен бөлімшеге қысқа тон, пима (жылы етік) пен биялай қажеттілікке қарай беріледі.</w:t>
      </w:r>
    </w:p>
    <w:bookmarkEnd w:id="126"/>
    <w:bookmarkStart w:name="z136" w:id="127"/>
    <w:p>
      <w:pPr>
        <w:spacing w:after="0"/>
        <w:ind w:left="0"/>
        <w:jc w:val="both"/>
      </w:pPr>
      <w:r>
        <w:rPr>
          <w:rFonts w:ascii="Times New Roman"/>
          <w:b w:val="false"/>
          <w:i w:val="false"/>
          <w:color w:val="000000"/>
          <w:sz w:val="28"/>
        </w:rPr>
        <w:t>
      3. Лауазымды адамдарға (әкімшілікке) жауынгерлік даярлық сабағын (Әуе қорғанысы күштерінен басқа (бұдан әрі – ӘҚК) және жеке құрамның қауіпсіздігіне қатысты басқа да іс-шаралар өткізу кезінде, сондай-ақ әскери полициясының әскери қызметшілеріне беріледі. Бұл ретте жеке батальоннан және оған теңестірілген бөлімшеден және төмен әскери бөлімдерге 10 дана, жоғарыға 20 дана беріледі.</w:t>
      </w:r>
    </w:p>
    <w:bookmarkEnd w:id="127"/>
    <w:bookmarkStart w:name="z137" w:id="128"/>
    <w:p>
      <w:pPr>
        <w:spacing w:after="0"/>
        <w:ind w:left="0"/>
        <w:jc w:val="both"/>
      </w:pPr>
      <w:r>
        <w:rPr>
          <w:rFonts w:ascii="Times New Roman"/>
          <w:b w:val="false"/>
          <w:i w:val="false"/>
          <w:color w:val="000000"/>
          <w:sz w:val="28"/>
        </w:rPr>
        <w:t>
      4. Жабдықтаудың № 9 нормасымен қамтамасыз етілетін әскери қызметші осы жабдықтау нормасы бойынша жылы затпен және амунициямен қамтамасыз етілмейді</w:t>
      </w:r>
    </w:p>
    <w:bookmarkEnd w:id="128"/>
    <w:bookmarkStart w:name="z138" w:id="129"/>
    <w:p>
      <w:pPr>
        <w:spacing w:after="0"/>
        <w:ind w:left="0"/>
        <w:jc w:val="both"/>
      </w:pPr>
      <w:r>
        <w:rPr>
          <w:rFonts w:ascii="Times New Roman"/>
          <w:b w:val="false"/>
          <w:i w:val="false"/>
          <w:color w:val="000000"/>
          <w:sz w:val="28"/>
        </w:rPr>
        <w:t>
      5. Сүлгі тек курсантқа, кадетке (ұланға), тәрбиеленушіге, қатардағы жауынгер және сержант құрамына, әскери жиынға шақырылған әскери міндеттіге, резервте қызмет өткеретін әскери қызметшіге, госпитальдың, лазареттің және медициналық пункттің штаттық жатын орнына беріледі. Госпитальді, лазаретті, медициналық пунктті түкті сүлгімен қамтамасыз етуге жол беріледі. Сонымен қатар, операциялық және таңу қажеттілігі үшін қосымша: әрбір жатын орынның штат санынан 50 пайызға дейін 1 жылға 4 данадан жастық тысы, жайма мен сүлгі беріледі.</w:t>
      </w:r>
    </w:p>
    <w:bookmarkEnd w:id="129"/>
    <w:bookmarkStart w:name="z139" w:id="130"/>
    <w:p>
      <w:pPr>
        <w:spacing w:after="0"/>
        <w:ind w:left="0"/>
        <w:jc w:val="both"/>
      </w:pPr>
      <w:r>
        <w:rPr>
          <w:rFonts w:ascii="Times New Roman"/>
          <w:b w:val="false"/>
          <w:i w:val="false"/>
          <w:color w:val="000000"/>
          <w:sz w:val="28"/>
        </w:rPr>
        <w:t>
      6. Тек әскери оқу орнының курсантына, кадетіне (ұланына) және тәрбиеленушісіне, әскерге шақыру бойынша қатардағы жауынгер және сержант құрамына беріледі.</w:t>
      </w:r>
    </w:p>
    <w:bookmarkEnd w:id="130"/>
    <w:bookmarkStart w:name="z140" w:id="131"/>
    <w:p>
      <w:pPr>
        <w:spacing w:after="0"/>
        <w:ind w:left="0"/>
        <w:jc w:val="both"/>
      </w:pPr>
      <w:r>
        <w:rPr>
          <w:rFonts w:ascii="Times New Roman"/>
          <w:b w:val="false"/>
          <w:i w:val="false"/>
          <w:color w:val="000000"/>
          <w:sz w:val="28"/>
        </w:rPr>
        <w:t>
      7. Әскери-медициналық (медициналық) бөлімшеге штаттық жатын орын санына беріледі.</w:t>
      </w:r>
    </w:p>
    <w:bookmarkEnd w:id="131"/>
    <w:bookmarkStart w:name="z141" w:id="132"/>
    <w:p>
      <w:pPr>
        <w:spacing w:after="0"/>
        <w:ind w:left="0"/>
        <w:jc w:val="both"/>
      </w:pPr>
      <w:r>
        <w:rPr>
          <w:rFonts w:ascii="Times New Roman"/>
          <w:b w:val="false"/>
          <w:i w:val="false"/>
          <w:color w:val="000000"/>
          <w:sz w:val="28"/>
        </w:rPr>
        <w:t>
      8. Тек тұрақты жауынгерлік әзірліктегі әскери бөлімнің (мекеменің) әскери қызметшісіне беріледі.</w:t>
      </w:r>
    </w:p>
    <w:bookmarkEnd w:id="132"/>
    <w:bookmarkStart w:name="z142" w:id="133"/>
    <w:p>
      <w:pPr>
        <w:spacing w:after="0"/>
        <w:ind w:left="0"/>
        <w:jc w:val="both"/>
      </w:pPr>
      <w:r>
        <w:rPr>
          <w:rFonts w:ascii="Times New Roman"/>
          <w:b w:val="false"/>
          <w:i w:val="false"/>
          <w:color w:val="000000"/>
          <w:sz w:val="28"/>
        </w:rPr>
        <w:t>
      9. Плащ- жамылғы тек келісімшарт бойынша әскери қызметшіге және әскерге шақыру бойынша офицерге беріледі.</w:t>
      </w:r>
    </w:p>
    <w:bookmarkEnd w:id="133"/>
    <w:bookmarkStart w:name="z143" w:id="134"/>
    <w:p>
      <w:pPr>
        <w:spacing w:after="0"/>
        <w:ind w:left="0"/>
        <w:jc w:val="both"/>
      </w:pPr>
      <w:r>
        <w:rPr>
          <w:rFonts w:ascii="Times New Roman"/>
          <w:b w:val="false"/>
          <w:i w:val="false"/>
          <w:color w:val="000000"/>
          <w:sz w:val="28"/>
        </w:rPr>
        <w:t>
      10. ДШӘ (арнайы мақсаттағы бөлімшеден басқа) әскери қызметшісіне қосымша 5 жылға 1 дана десанттық рюкзак беріледі.</w:t>
      </w:r>
    </w:p>
    <w:bookmarkEnd w:id="134"/>
    <w:bookmarkStart w:name="z144" w:id="135"/>
    <w:p>
      <w:pPr>
        <w:spacing w:after="0"/>
        <w:ind w:left="0"/>
        <w:jc w:val="both"/>
      </w:pPr>
      <w:r>
        <w:rPr>
          <w:rFonts w:ascii="Times New Roman"/>
          <w:b w:val="false"/>
          <w:i w:val="false"/>
          <w:color w:val="000000"/>
          <w:sz w:val="28"/>
        </w:rPr>
        <w:t>
      11. Белдік-иыққа аспа жүйесі орнына қатпарлы кеудеше беруге рұқсат етіледі.</w:t>
      </w:r>
    </w:p>
    <w:bookmarkEnd w:id="135"/>
    <w:bookmarkStart w:name="z145" w:id="136"/>
    <w:p>
      <w:pPr>
        <w:spacing w:after="0"/>
        <w:ind w:left="0"/>
        <w:jc w:val="both"/>
      </w:pPr>
      <w:r>
        <w:rPr>
          <w:rFonts w:ascii="Times New Roman"/>
          <w:b w:val="false"/>
          <w:i w:val="false"/>
          <w:color w:val="000000"/>
          <w:sz w:val="28"/>
        </w:rPr>
        <w:t>
      Салтанатты (рәсімдік) бөлімшенің әскери қызметшісін салтанатты киім нысанымен, аяқ киіммен, ішкиіммен және амунициямен жабдықтаудың № 7 нормасы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қарауыл ротасының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оркестрдің әскери дирижері,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әйелдер шляпасы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қаракөл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қаракөл жағалы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тужурка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свитер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жазғы далалық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жазғы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туфли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әйелдер қысқа қонышты етігі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галстук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таңғыш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ұстағышқа және ассистенке байлағыш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6" w:id="137"/>
    <w:p>
      <w:pPr>
        <w:spacing w:after="0"/>
        <w:ind w:left="0"/>
        <w:jc w:val="both"/>
      </w:pPr>
      <w:r>
        <w:rPr>
          <w:rFonts w:ascii="Times New Roman"/>
          <w:b w:val="false"/>
          <w:i w:val="false"/>
          <w:color w:val="000000"/>
          <w:sz w:val="28"/>
        </w:rPr>
        <w:t>
      Ескертпе:</w:t>
      </w:r>
    </w:p>
    <w:bookmarkEnd w:id="137"/>
    <w:bookmarkStart w:name="z147" w:id="138"/>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w:t>
      </w:r>
    </w:p>
    <w:bookmarkEnd w:id="138"/>
    <w:bookmarkStart w:name="z148" w:id="139"/>
    <w:p>
      <w:pPr>
        <w:spacing w:after="0"/>
        <w:ind w:left="0"/>
        <w:jc w:val="both"/>
      </w:pPr>
      <w:r>
        <w:rPr>
          <w:rFonts w:ascii="Times New Roman"/>
          <w:b w:val="false"/>
          <w:i w:val="false"/>
          <w:color w:val="000000"/>
          <w:sz w:val="28"/>
        </w:rPr>
        <w:t>
      ҚР ҮҚ-ға (өткізілетін іс-шара жоспарына) сәйкес әскери парадқа қатысушыларды Министр орынбасарының нұсқауы бойынша қосымша салтанатты бөлімшенің салтанатты киім нысаны заттарымен, аяқ киімімен және амунициясымен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bookmarkEnd w:id="139"/>
    <w:bookmarkStart w:name="z149" w:id="140"/>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40"/>
    <w:bookmarkStart w:name="z150" w:id="141"/>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141"/>
    <w:bookmarkStart w:name="z151" w:id="142"/>
    <w:p>
      <w:pPr>
        <w:spacing w:after="0"/>
        <w:ind w:left="0"/>
        <w:jc w:val="both"/>
      </w:pPr>
      <w:r>
        <w:rPr>
          <w:rFonts w:ascii="Times New Roman"/>
          <w:b w:val="false"/>
          <w:i w:val="false"/>
          <w:color w:val="000000"/>
          <w:sz w:val="28"/>
        </w:rPr>
        <w:t>
      1. Әскери дирижерге, оркестрге және құрметті қарауыл ротасының әскери қызметшісіне қосымша 3 жылға 1 данадан (тиісінше жиынтықтан) фуражка, мундир мен шалбар, сондай-ақ пальто беріледі. Әйелдер шляпасы, туфли, қысқа қонышты етік тек әскери қызметші әйелдерге беріледі.</w:t>
      </w:r>
    </w:p>
    <w:bookmarkEnd w:id="142"/>
    <w:bookmarkStart w:name="z152" w:id="143"/>
    <w:p>
      <w:pPr>
        <w:spacing w:after="0"/>
        <w:ind w:left="0"/>
        <w:jc w:val="both"/>
      </w:pPr>
      <w:r>
        <w:rPr>
          <w:rFonts w:ascii="Times New Roman"/>
          <w:b w:val="false"/>
          <w:i w:val="false"/>
          <w:color w:val="000000"/>
          <w:sz w:val="28"/>
        </w:rPr>
        <w:t>
      2. Қаракөл малақай тек дирижерге, үрмелі оркестрге және құрмет қарауыл ротасына беріледі. Ал қалғандарына жүн құлақшын беріледі.</w:t>
      </w:r>
    </w:p>
    <w:bookmarkEnd w:id="143"/>
    <w:bookmarkStart w:name="z153" w:id="144"/>
    <w:p>
      <w:pPr>
        <w:spacing w:after="0"/>
        <w:ind w:left="0"/>
        <w:jc w:val="both"/>
      </w:pPr>
      <w:r>
        <w:rPr>
          <w:rFonts w:ascii="Times New Roman"/>
          <w:b w:val="false"/>
          <w:i w:val="false"/>
          <w:color w:val="000000"/>
          <w:sz w:val="28"/>
        </w:rPr>
        <w:t>
      3. Жауынгерлік Ту көзделген әскери бөімге (мекемеге) 3 данадан бау беріледі. Бұл ретте құрметті қарауыл ротасы үшін бір ротаға 12 дана бау беріледі</w:t>
      </w:r>
    </w:p>
    <w:bookmarkEnd w:id="144"/>
    <w:bookmarkStart w:name="z154" w:id="145"/>
    <w:p>
      <w:pPr>
        <w:spacing w:after="0"/>
        <w:ind w:left="0"/>
        <w:jc w:val="both"/>
      </w:pPr>
      <w:r>
        <w:rPr>
          <w:rFonts w:ascii="Times New Roman"/>
          <w:b w:val="false"/>
          <w:i w:val="false"/>
          <w:color w:val="000000"/>
          <w:sz w:val="28"/>
        </w:rPr>
        <w:t>
      4. Жеңге таңғыш тек құрметті қарауыл ротасына беріледі.</w:t>
      </w:r>
    </w:p>
    <w:bookmarkEnd w:id="145"/>
    <w:bookmarkStart w:name="z155" w:id="146"/>
    <w:p>
      <w:pPr>
        <w:spacing w:after="0"/>
        <w:ind w:left="0"/>
        <w:jc w:val="both"/>
      </w:pPr>
      <w:r>
        <w:rPr>
          <w:rFonts w:ascii="Times New Roman"/>
          <w:b w:val="false"/>
          <w:i w:val="false"/>
          <w:color w:val="000000"/>
          <w:sz w:val="28"/>
        </w:rPr>
        <w:t>
      5. Құрметті қарауыл ротасының әскери қызметшісіне қосымша белгіленген түсті етікке салынатын шалбар беріледі.</w:t>
      </w:r>
    </w:p>
    <w:bookmarkEnd w:id="146"/>
    <w:bookmarkStart w:name="z156" w:id="147"/>
    <w:p>
      <w:pPr>
        <w:spacing w:after="0"/>
        <w:ind w:left="0"/>
        <w:jc w:val="both"/>
      </w:pPr>
      <w:r>
        <w:rPr>
          <w:rFonts w:ascii="Times New Roman"/>
          <w:b w:val="false"/>
          <w:i w:val="false"/>
          <w:color w:val="000000"/>
          <w:sz w:val="28"/>
        </w:rPr>
        <w:t>
      6. Әскери дирижерге және оркестрге мундир мен етікке салынатын шалбар тек 1 жиынтық беріледі.</w:t>
      </w:r>
    </w:p>
    <w:bookmarkEnd w:id="147"/>
    <w:bookmarkStart w:name="z157" w:id="148"/>
    <w:p>
      <w:pPr>
        <w:spacing w:after="0"/>
        <w:ind w:left="0"/>
        <w:jc w:val="both"/>
      </w:pPr>
      <w:r>
        <w:rPr>
          <w:rFonts w:ascii="Times New Roman"/>
          <w:b w:val="false"/>
          <w:i w:val="false"/>
          <w:color w:val="000000"/>
          <w:sz w:val="28"/>
        </w:rPr>
        <w:t>
      Арнайы қызметтік міндеттерді орындауға байланысты әртүрлі жұмыспен айналысатын адамдарды арнайы киіммен және аяқ киіммен жабдықтаудың № 8 нормасы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жаяу әскер (десант) жауынгерлік машинасы, броньды транспортер, броньды шынжыр табан транспортер-тартқыш және оның базасындағы машина, өздігінен жүретін-артиллеряилық және зениттік өздігінен жүретін қондырғы экипажы, әскери оқу орнының курсанты және оқу-жаттығу бөлімі мен танк әскерінің бөлімшесі және броньды техниканы қолдануға қатысы бар офицер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Әскериленген және күзет жеке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саптық және көлік машинасын жуумен айналысатында және жуу бекетіне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техникасына қызмет көрсететін адамдар, жөндеу бөлімі (мекемесі) мен бөлімшесі маманы, қойма (сақтау орны) бастығы, материалдық құрал қоймашысы, құрылыс және жөндеу жұмысымен айналысатындар, ұста, төбе жабушы, көпір салушы, слесарь, токарь мен механикалық өңдеу және жер жұмысына байланысты басқа да маман, жол шебері, сылақшы, тас қалаушы, сырлаушы, сондай-ақ киім нысанын қатты кірлейтін басқа да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қорғаныш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май-бензинге қарсы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аспаз (наубайшы)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кинолог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ЖТЖ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оқшаулағыш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медициналық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госпитальдық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Ббелгіленген түсті аспаз (наубайшы) туфлиі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алжапқыш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жеңқабы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жеңқап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 (далалық)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8"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Қоймада шекті сақтау мерзімі</w:t>
            </w:r>
          </w:p>
          <w:bookmarkEnd w:id="150"/>
          <w:p>
            <w:pPr>
              <w:spacing w:after="20"/>
              <w:ind w:left="20"/>
              <w:jc w:val="both"/>
            </w:pPr>
            <w:r>
              <w:rPr>
                <w:rFonts w:ascii="Times New Roman"/>
                <w:b w:val="false"/>
                <w:i w:val="false"/>
                <w:color w:val="000000"/>
                <w:sz w:val="20"/>
              </w:rPr>
              <w:t>
на складах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бөлімшенің медицналық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 пациеті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Улы-техникалық сұйықтықпен және денсаулыққа залал келтіретін басқа да заттармен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сатанцияны, электрондық құрылғыны, электр станцияны, жоғары вольтті құрылғыны жөндеу, теңшеу мен қолдану бойынша және электр техникалық (электр)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(камбуз) бастығы, асхана бойынша кезекші, нанды тұрау үшін тағайындалған қатардағы жауынгер және сержант құрамы, барлық санаттағы аспазшы (кок), наубайшы, азық-түлік қоймасы бастығы мен қоймашы, нанды тиеу және жеткізу жұмысымен айналасатындар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және жол жүру қауіпсіздігін, ҚМ мен БШ режимін, қауіпсіздігін қамтамасыз ету бойынша қызмет өткеретін әскери полиция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0" w:id="151"/>
    <w:p>
      <w:pPr>
        <w:spacing w:after="0"/>
        <w:ind w:left="0"/>
        <w:jc w:val="both"/>
      </w:pPr>
      <w:r>
        <w:rPr>
          <w:rFonts w:ascii="Times New Roman"/>
          <w:b w:val="false"/>
          <w:i w:val="false"/>
          <w:color w:val="000000"/>
          <w:sz w:val="28"/>
        </w:rPr>
        <w:t>
      Ескертпе:</w:t>
      </w:r>
    </w:p>
    <w:bookmarkEnd w:id="151"/>
    <w:bookmarkStart w:name="z161" w:id="152"/>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30 пайыз мөлшерінде ауыспалы зат қорын ұстау қажет.</w:t>
      </w:r>
    </w:p>
    <w:bookmarkEnd w:id="152"/>
    <w:bookmarkStart w:name="z162" w:id="153"/>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нысанының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bookmarkEnd w:id="153"/>
    <w:bookmarkStart w:name="z163" w:id="154"/>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54"/>
    <w:bookmarkStart w:name="z164" w:id="155"/>
    <w:p>
      <w:pPr>
        <w:spacing w:after="0"/>
        <w:ind w:left="0"/>
        <w:jc w:val="both"/>
      </w:pPr>
      <w:r>
        <w:rPr>
          <w:rFonts w:ascii="Times New Roman"/>
          <w:b w:val="false"/>
          <w:i w:val="false"/>
          <w:color w:val="000000"/>
          <w:sz w:val="28"/>
        </w:rPr>
        <w:t>
      Жеңіл автокөлік жүргізушісі арнайы киіммен қамтамасыз етілмейді.</w:t>
      </w:r>
    </w:p>
    <w:bookmarkEnd w:id="155"/>
    <w:bookmarkStart w:name="z165" w:id="156"/>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156"/>
    <w:bookmarkStart w:name="z166" w:id="157"/>
    <w:p>
      <w:pPr>
        <w:spacing w:after="0"/>
        <w:ind w:left="0"/>
        <w:jc w:val="both"/>
      </w:pPr>
      <w:r>
        <w:rPr>
          <w:rFonts w:ascii="Times New Roman"/>
          <w:b w:val="false"/>
          <w:i w:val="false"/>
          <w:color w:val="000000"/>
          <w:sz w:val="28"/>
        </w:rPr>
        <w:t>
      1. Тек жөндеу бөлімі (мекемесі) мен бөлімшесінің маманына беріледі.</w:t>
      </w:r>
    </w:p>
    <w:bookmarkEnd w:id="157"/>
    <w:bookmarkStart w:name="z167" w:id="158"/>
    <w:p>
      <w:pPr>
        <w:spacing w:after="0"/>
        <w:ind w:left="0"/>
        <w:jc w:val="both"/>
      </w:pPr>
      <w:r>
        <w:rPr>
          <w:rFonts w:ascii="Times New Roman"/>
          <w:b w:val="false"/>
          <w:i w:val="false"/>
          <w:color w:val="000000"/>
          <w:sz w:val="28"/>
        </w:rPr>
        <w:t>
      2. Әскери полицияның жедел ден қою әскери қызметшісі осы нормамен қамтамасыз етілмейді.</w:t>
      </w:r>
    </w:p>
    <w:bookmarkEnd w:id="158"/>
    <w:bookmarkStart w:name="z168" w:id="159"/>
    <w:p>
      <w:pPr>
        <w:spacing w:after="0"/>
        <w:ind w:left="0"/>
        <w:jc w:val="both"/>
      </w:pPr>
      <w:r>
        <w:rPr>
          <w:rFonts w:ascii="Times New Roman"/>
          <w:b w:val="false"/>
          <w:i w:val="false"/>
          <w:color w:val="000000"/>
          <w:sz w:val="28"/>
        </w:rPr>
        <w:t>
      3. Броньды машина жүргізуге үйрету көзделген мамандық бойынша білім алатын әскери оқу орнының курсантына 2 жылға 1 жиынтық танкиске арналған белгіленген түсті арнайы костюм мен танкиске арналған белгіленген түсті арнайы қысқы костюм беріледі.</w:t>
      </w:r>
    </w:p>
    <w:bookmarkEnd w:id="159"/>
    <w:bookmarkStart w:name="z169" w:id="160"/>
    <w:p>
      <w:pPr>
        <w:spacing w:after="0"/>
        <w:ind w:left="0"/>
        <w:jc w:val="both"/>
      </w:pPr>
      <w:r>
        <w:rPr>
          <w:rFonts w:ascii="Times New Roman"/>
          <w:b w:val="false"/>
          <w:i w:val="false"/>
          <w:color w:val="000000"/>
          <w:sz w:val="28"/>
        </w:rPr>
        <w:t>
      4. Кинологиялық қызметтің әскери қызметшісіне қосымша тау костюмі беріледі.</w:t>
      </w:r>
    </w:p>
    <w:bookmarkEnd w:id="160"/>
    <w:bookmarkStart w:name="z170" w:id="161"/>
    <w:p>
      <w:pPr>
        <w:spacing w:after="0"/>
        <w:ind w:left="0"/>
        <w:jc w:val="both"/>
      </w:pPr>
      <w:r>
        <w:rPr>
          <w:rFonts w:ascii="Times New Roman"/>
          <w:b w:val="false"/>
          <w:i w:val="false"/>
          <w:color w:val="000000"/>
          <w:sz w:val="28"/>
        </w:rPr>
        <w:t>
      5. Медициналық мамандық бойынша әскери оқу орнының курсантын әскери медициналық бөлім (мекеме) медициналық персоналының арнайы киімімен және аяқ киімімен қамтамасыз етуге жол беріледі.</w:t>
      </w:r>
    </w:p>
    <w:bookmarkEnd w:id="161"/>
    <w:bookmarkStart w:name="z171" w:id="162"/>
    <w:p>
      <w:pPr>
        <w:spacing w:after="0"/>
        <w:ind w:left="0"/>
        <w:jc w:val="both"/>
      </w:pPr>
      <w:r>
        <w:rPr>
          <w:rFonts w:ascii="Times New Roman"/>
          <w:b w:val="false"/>
          <w:i w:val="false"/>
          <w:color w:val="000000"/>
          <w:sz w:val="28"/>
        </w:rPr>
        <w:t>
      6. Төтенше жағдай (су тасқыны, сел, қирау, жер сілкінісі) салдарын жоюға қатысқан әскери қызметшіді мынадай заттай мүлік заттарымен қамтамасыз етуге жол беріледі: қорғаныш түсті кепи, арнайы қорғаныш түсті костюм, бас киімі бар арнайы қорғаныш түсті костюм және резеңке етік.</w:t>
      </w:r>
    </w:p>
    <w:bookmarkEnd w:id="162"/>
    <w:bookmarkStart w:name="z172" w:id="163"/>
    <w:p>
      <w:pPr>
        <w:spacing w:after="0"/>
        <w:ind w:left="0"/>
        <w:jc w:val="both"/>
      </w:pPr>
      <w:r>
        <w:rPr>
          <w:rFonts w:ascii="Times New Roman"/>
          <w:b w:val="false"/>
          <w:i w:val="false"/>
          <w:color w:val="000000"/>
          <w:sz w:val="28"/>
        </w:rPr>
        <w:t>
      Арнайы мақсаттағы бөлім мен бөлімшенің әскери қызметшісін арнайы киіммен, азаматтық киіммен, аяқ киіммен, амунициямен, альпинистік (тау) жарақпен жабдықтаудың № 9 нормасы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 АрнМ бөлімі мен бөлімшесінің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даярлық орталығының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дарлық орталығының әскери қызметшісі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барлау әскери бөлімі мен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малақай-маска (жазғы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Шаңға қарсы шарф-орамал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 мен шарф-труба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Жел-ылғалдан қорғайтын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Фалмен түсуге арналған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 жамылғы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бүркеніш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жазғы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шығатын туфли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гамаши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бахила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киетін аяқ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тағылатын белдікті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пластинамен және броньды жлементімен жиынтықта модульді броньды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жасаушы зауыттың кепілдігі бойынша</w:t>
            </w:r>
          </w:p>
          <w:bookmarkEnd w:id="164"/>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жасаушы зауыттың кепілдігі бойынша</w:t>
            </w:r>
          </w:p>
          <w:bookmarkEnd w:id="165"/>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жасаушы зауыттың кепілдігі бойынша</w:t>
            </w:r>
          </w:p>
          <w:bookmarkEnd w:id="166"/>
          <w:p>
            <w:pPr>
              <w:spacing w:after="20"/>
              <w:ind w:left="20"/>
              <w:jc w:val="both"/>
            </w:pPr>
            <w:r>
              <w:rPr>
                <w:rFonts w:ascii="Times New Roman"/>
                <w:b w:val="false"/>
                <w:i w:val="false"/>
                <w:color w:val="000000"/>
                <w:sz w:val="20"/>
              </w:rPr>
              <w:t>
(кемінде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басатын қорғаныш құлаққап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 (қыс-жаз)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 (каримат)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 әмбебап шатыр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2,5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репбау (диаметрі 10 – 12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репбау (диаметрі 6 – 8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бау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амортизаторы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тісті әмбебап қармауыш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шапқыш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(орама)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зембілі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 (каска)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түсу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"Жұмар" блогы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кейлокпен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кешенде ұшуға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парашютпен секіруге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парашютпен секіруге арналған қорғаныс дулығасы (тактикалық)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және аэродинамикалық кешенде ұшуға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көзілдірігі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(жазғы)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 салмағы бойынша жеңілдететін толық қатпарлы кеудеше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(плащ)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жазғы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шалбар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шалбар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аяқ киім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167"/>
    <w:p>
      <w:pPr>
        <w:spacing w:after="0"/>
        <w:ind w:left="0"/>
        <w:jc w:val="both"/>
      </w:pPr>
      <w:r>
        <w:rPr>
          <w:rFonts w:ascii="Times New Roman"/>
          <w:b w:val="false"/>
          <w:i w:val="false"/>
          <w:color w:val="000000"/>
          <w:sz w:val="28"/>
        </w:rPr>
        <w:t>
      Кестенің жалғасы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тау-егерлік және тау-атқыштар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ӘТК-ның арнайы мақсаттағы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барлау органының бөлімі мен бөлімшесі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лауазымда әскери қызмет өткеретін әскери қызметші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полициясының жедел ден қою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міндеттемені орындау шеңберінде міндеттерді орындау үшін тартылатын бөлім мен бөлімшенің әскери қызметшісі (осы жабдықтау нормасында көрсетілген бөлім мен бөлімшедің әскери қызметшісінен басқа)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бөлімі мен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 мен бөлімшедің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жасаушы зауыттың кепілдігі бойынша</w:t>
            </w:r>
          </w:p>
          <w:bookmarkEnd w:id="168"/>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жасаушы зауыттың кепілдігі бойынша</w:t>
            </w:r>
          </w:p>
          <w:bookmarkEnd w:id="169"/>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жасаушы зауыттың кепілдігі бойынша</w:t>
            </w:r>
          </w:p>
          <w:bookmarkEnd w:id="170"/>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жасаушы зауыттың кепілдігі бойынша</w:t>
            </w:r>
          </w:p>
          <w:bookmarkEnd w:id="171"/>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жасаушы зауыттың кепілдігі бойынша</w:t>
            </w:r>
          </w:p>
          <w:bookmarkEnd w:id="172"/>
          <w:p>
            <w:pPr>
              <w:spacing w:after="20"/>
              <w:ind w:left="20"/>
              <w:jc w:val="both"/>
            </w:pPr>
            <w:r>
              <w:rPr>
                <w:rFonts w:ascii="Times New Roman"/>
                <w:b w:val="false"/>
                <w:i w:val="false"/>
                <w:color w:val="000000"/>
                <w:sz w:val="20"/>
              </w:rPr>
              <w:t>
(кемінде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 w:id="173"/>
    <w:p>
      <w:pPr>
        <w:spacing w:after="0"/>
        <w:ind w:left="0"/>
        <w:jc w:val="both"/>
      </w:pPr>
      <w:r>
        <w:rPr>
          <w:rFonts w:ascii="Times New Roman"/>
          <w:b w:val="false"/>
          <w:i w:val="false"/>
          <w:color w:val="000000"/>
          <w:sz w:val="28"/>
        </w:rPr>
        <w:t>
      Ескертпе:</w:t>
      </w:r>
    </w:p>
    <w:bookmarkEnd w:id="173"/>
    <w:bookmarkStart w:name="z183" w:id="174"/>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bookmarkEnd w:id="174"/>
    <w:bookmarkStart w:name="z184" w:id="175"/>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175"/>
    <w:bookmarkStart w:name="z185" w:id="176"/>
    <w:p>
      <w:pPr>
        <w:spacing w:after="0"/>
        <w:ind w:left="0"/>
        <w:jc w:val="both"/>
      </w:pPr>
      <w:r>
        <w:rPr>
          <w:rFonts w:ascii="Times New Roman"/>
          <w:b w:val="false"/>
          <w:i w:val="false"/>
          <w:color w:val="000000"/>
          <w:sz w:val="28"/>
        </w:rPr>
        <w:t>
      Киім-кешек пен арнайы мүліктің түсі міндеттерді орынду ерекшелігіне байланысты айқындалады.</w:t>
      </w:r>
    </w:p>
    <w:bookmarkEnd w:id="176"/>
    <w:bookmarkStart w:name="z186" w:id="177"/>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bookmarkEnd w:id="177"/>
    <w:bookmarkStart w:name="z187" w:id="178"/>
    <w:p>
      <w:pPr>
        <w:spacing w:after="0"/>
        <w:ind w:left="0"/>
        <w:jc w:val="both"/>
      </w:pPr>
      <w:r>
        <w:rPr>
          <w:rFonts w:ascii="Times New Roman"/>
          <w:b w:val="false"/>
          <w:i w:val="false"/>
          <w:color w:val="000000"/>
          <w:sz w:val="28"/>
        </w:rPr>
        <w:t>
      Таудағы даярлық орталығының және Парашюттік даярлық орталығының әскери қызметшісі АОК-ны жабдықтау нормасы бойынша қамтамасыз етілмейді.</w:t>
      </w:r>
    </w:p>
    <w:bookmarkEnd w:id="178"/>
    <w:bookmarkStart w:name="z188" w:id="179"/>
    <w:p>
      <w:pPr>
        <w:spacing w:after="0"/>
        <w:ind w:left="0"/>
        <w:jc w:val="both"/>
      </w:pPr>
      <w:r>
        <w:rPr>
          <w:rFonts w:ascii="Times New Roman"/>
          <w:b w:val="false"/>
          <w:i w:val="false"/>
          <w:color w:val="000000"/>
          <w:sz w:val="28"/>
        </w:rPr>
        <w:t>
      Әскерге шақыру бойынша қатардағы жауынгер және сержант құрамы асы жабдықтау нормасы бойынша қамтамасыз етілмейді.</w:t>
      </w:r>
    </w:p>
    <w:bookmarkEnd w:id="179"/>
    <w:bookmarkStart w:name="z189" w:id="180"/>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80"/>
    <w:bookmarkStart w:name="z190" w:id="181"/>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181"/>
    <w:bookmarkStart w:name="z191" w:id="182"/>
    <w:p>
      <w:pPr>
        <w:spacing w:after="0"/>
        <w:ind w:left="0"/>
        <w:jc w:val="both"/>
      </w:pPr>
      <w:r>
        <w:rPr>
          <w:rFonts w:ascii="Times New Roman"/>
          <w:b w:val="false"/>
          <w:i w:val="false"/>
          <w:color w:val="000000"/>
          <w:sz w:val="28"/>
        </w:rPr>
        <w:t>
      1. Азаматтық киімді (жеке қолданылатын) сатып алу мен қамтамасыз етуді ҚР ҚМ әскери барлау органы жүзеге асырады Сонымен қатар, ҚР ҚМ әскери барлау органына қосымша арнайы мүлікті (жеке қолданылатын) және альпинистік (тау) жарақты сатып алуға және қамтамасыз етуге жол беріледі.</w:t>
      </w:r>
    </w:p>
    <w:bookmarkEnd w:id="182"/>
    <w:bookmarkStart w:name="z192" w:id="183"/>
    <w:p>
      <w:pPr>
        <w:spacing w:after="0"/>
        <w:ind w:left="0"/>
        <w:jc w:val="both"/>
      </w:pPr>
      <w:r>
        <w:rPr>
          <w:rFonts w:ascii="Times New Roman"/>
          <w:b w:val="false"/>
          <w:i w:val="false"/>
          <w:color w:val="000000"/>
          <w:sz w:val="28"/>
        </w:rPr>
        <w:t>
      2 Альпинистік (тау) жарақты жоспарлауды, сатып алу мен қамтамасыз етуді таудағы даярлықпен тікелей айналысатын тиісті әскери бөлім мен бөлімшенің әскери басқару органы жүзеге асырады.</w:t>
      </w:r>
    </w:p>
    <w:bookmarkEnd w:id="183"/>
    <w:bookmarkStart w:name="z193" w:id="184"/>
    <w:p>
      <w:pPr>
        <w:spacing w:after="0"/>
        <w:ind w:left="0"/>
        <w:jc w:val="both"/>
      </w:pPr>
      <w:r>
        <w:rPr>
          <w:rFonts w:ascii="Times New Roman"/>
          <w:b w:val="false"/>
          <w:i w:val="false"/>
          <w:color w:val="000000"/>
          <w:sz w:val="28"/>
        </w:rPr>
        <w:t>
      3. Арнайы мақсаттағы бөлім мен бөлімшенің мергендеріне беріледі.</w:t>
      </w:r>
    </w:p>
    <w:bookmarkEnd w:id="184"/>
    <w:bookmarkStart w:name="z194" w:id="185"/>
    <w:p>
      <w:pPr>
        <w:spacing w:after="0"/>
        <w:ind w:left="0"/>
        <w:jc w:val="both"/>
      </w:pPr>
      <w:r>
        <w:rPr>
          <w:rFonts w:ascii="Times New Roman"/>
          <w:b w:val="false"/>
          <w:i w:val="false"/>
          <w:color w:val="000000"/>
          <w:sz w:val="28"/>
        </w:rPr>
        <w:t>
      4. Альпинистік және тау жарағы таудағы даярлықпен тікелей айналысатын әскери қызметшілерге беріледі. Бұл ретте топтық тау жарағы есеппен 3-5 адам есебінен беріледі.</w:t>
      </w:r>
    </w:p>
    <w:bookmarkEnd w:id="185"/>
    <w:bookmarkStart w:name="z195" w:id="186"/>
    <w:p>
      <w:pPr>
        <w:spacing w:after="0"/>
        <w:ind w:left="0"/>
        <w:jc w:val="both"/>
      </w:pPr>
      <w:r>
        <w:rPr>
          <w:rFonts w:ascii="Times New Roman"/>
          <w:b w:val="false"/>
          <w:i w:val="false"/>
          <w:color w:val="000000"/>
          <w:sz w:val="28"/>
        </w:rPr>
        <w:t>
      5. Парашюттік даярлық орталығының әскери қызметшілері мен ҚР ҚК спорттық парашюттік командасына беріледі.</w:t>
      </w:r>
    </w:p>
    <w:bookmarkEnd w:id="186"/>
    <w:bookmarkStart w:name="z196" w:id="187"/>
    <w:p>
      <w:pPr>
        <w:spacing w:after="0"/>
        <w:ind w:left="0"/>
        <w:jc w:val="both"/>
      </w:pPr>
      <w:r>
        <w:rPr>
          <w:rFonts w:ascii="Times New Roman"/>
          <w:b w:val="false"/>
          <w:i w:val="false"/>
          <w:color w:val="000000"/>
          <w:sz w:val="28"/>
        </w:rPr>
        <w:t>
      6. 2 адамға 1 шатыр беріледі.</w:t>
      </w:r>
    </w:p>
    <w:bookmarkEnd w:id="187"/>
    <w:bookmarkStart w:name="z197" w:id="188"/>
    <w:p>
      <w:pPr>
        <w:spacing w:after="0"/>
        <w:ind w:left="0"/>
        <w:jc w:val="both"/>
      </w:pPr>
      <w:r>
        <w:rPr>
          <w:rFonts w:ascii="Times New Roman"/>
          <w:b w:val="false"/>
          <w:i w:val="false"/>
          <w:color w:val="000000"/>
          <w:sz w:val="28"/>
        </w:rPr>
        <w:t>
      7. Қосымша парашютті даярлық орталығының ауыспалы құрамына беріледі.</w:t>
      </w:r>
    </w:p>
    <w:bookmarkEnd w:id="188"/>
    <w:bookmarkStart w:name="z198" w:id="189"/>
    <w:p>
      <w:pPr>
        <w:spacing w:after="0"/>
        <w:ind w:left="0"/>
        <w:jc w:val="both"/>
      </w:pPr>
      <w:r>
        <w:rPr>
          <w:rFonts w:ascii="Times New Roman"/>
          <w:b w:val="false"/>
          <w:i w:val="false"/>
          <w:color w:val="000000"/>
          <w:sz w:val="28"/>
        </w:rPr>
        <w:t>
      8. Жазғы жауынгерлік костюм алмайтын әскери қызетшілер 1 жылға 2 жиынтық далалық костюммен камтамасыз етіледі.</w:t>
      </w:r>
    </w:p>
    <w:bookmarkEnd w:id="189"/>
    <w:bookmarkStart w:name="z199" w:id="190"/>
    <w:p>
      <w:pPr>
        <w:spacing w:after="0"/>
        <w:ind w:left="0"/>
        <w:jc w:val="both"/>
      </w:pPr>
      <w:r>
        <w:rPr>
          <w:rFonts w:ascii="Times New Roman"/>
          <w:b w:val="false"/>
          <w:i w:val="false"/>
          <w:color w:val="000000"/>
          <w:sz w:val="28"/>
        </w:rPr>
        <w:t>
      9. ҚР ҚМ режимі мен қауіпсіздігін қамтамасыз ететін әскери полиция жасағының әскери қызметшілеріне беруге жол беріледі.</w:t>
      </w:r>
    </w:p>
    <w:bookmarkEnd w:id="190"/>
    <w:bookmarkStart w:name="z200" w:id="191"/>
    <w:p>
      <w:pPr>
        <w:spacing w:after="0"/>
        <w:ind w:left="0"/>
        <w:jc w:val="both"/>
      </w:pPr>
      <w:r>
        <w:rPr>
          <w:rFonts w:ascii="Times New Roman"/>
          <w:b w:val="false"/>
          <w:i w:val="false"/>
          <w:color w:val="000000"/>
          <w:sz w:val="28"/>
        </w:rPr>
        <w:t>
      Жауынгерлік кезекшілікке, тәуліктік нарядқа түсетін адамдарды, авиацияның ұшқыш құрамын, жерүсті авиация мамандарын, әскери авиациялық оқу орнының ұшқыш және инженерлік-техникалық құрамның курсанттарын арнайы киіммен (мүкәммалдық мүлік) жабдықтаудың № 10 нормасы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атқаратын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АОК-да және режимдік объектіде бақылау-өткізу режимін ұйымдастыру бойынша нарядқа түсетін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ұшқыщ құрамы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авиация мамны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(штурман) әскери авиация оқу орнының курсанты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құрамның әскери авиация оқу орнының курсанты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1, 6, 8, 9, 10, 11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қысқы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комбинезон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қысқы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маусымдық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былғары күртешесі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свитер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фуражка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құлақшын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китель мен шалбар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қысқы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кеудеше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туфли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 қысқы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кашне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(жібек)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 қолғабы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көзілдірігі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1" w:id="192"/>
    <w:p>
      <w:pPr>
        <w:spacing w:after="0"/>
        <w:ind w:left="0"/>
        <w:jc w:val="both"/>
      </w:pPr>
      <w:r>
        <w:rPr>
          <w:rFonts w:ascii="Times New Roman"/>
          <w:b w:val="false"/>
          <w:i w:val="false"/>
          <w:color w:val="000000"/>
          <w:sz w:val="28"/>
        </w:rPr>
        <w:t>
      Ескертпе:</w:t>
      </w:r>
    </w:p>
    <w:bookmarkEnd w:id="192"/>
    <w:bookmarkStart w:name="z202" w:id="193"/>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bookmarkEnd w:id="193"/>
    <w:bookmarkStart w:name="z203" w:id="194"/>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194"/>
    <w:bookmarkStart w:name="z204" w:id="195"/>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bookmarkEnd w:id="195"/>
    <w:bookmarkStart w:name="z205" w:id="196"/>
    <w:p>
      <w:pPr>
        <w:spacing w:after="0"/>
        <w:ind w:left="0"/>
        <w:jc w:val="both"/>
      </w:pPr>
      <w:r>
        <w:rPr>
          <w:rFonts w:ascii="Times New Roman"/>
          <w:b w:val="false"/>
          <w:i w:val="false"/>
          <w:color w:val="000000"/>
          <w:sz w:val="28"/>
        </w:rPr>
        <w:t>
      Әскери парад кезінде әскери парад ниетіне сәйкес осы іс-шараға қатысатын әскери қызметшілерге қосымша: арнайы киім нысанының заттары, аяқ киім, ішкиім мен амуниция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белгіленген үлгідегі әскери киім нысаны мен айырым белгісін сатып алуға жол беріледі.</w:t>
      </w:r>
    </w:p>
    <w:bookmarkEnd w:id="196"/>
    <w:bookmarkStart w:name="z206" w:id="197"/>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bookmarkEnd w:id="197"/>
    <w:bookmarkStart w:name="z207" w:id="198"/>
    <w:p>
      <w:pPr>
        <w:spacing w:after="0"/>
        <w:ind w:left="0"/>
        <w:jc w:val="both"/>
      </w:pPr>
      <w:r>
        <w:rPr>
          <w:rFonts w:ascii="Times New Roman"/>
          <w:b w:val="false"/>
          <w:i w:val="false"/>
          <w:color w:val="000000"/>
          <w:sz w:val="28"/>
        </w:rPr>
        <w:t>
      Осы норма бойынша ұшқыш-техникалық киім-кешек (мүкәммалдық мүлік) ӘҚК бас қолбасшысының бұйрығымен бекітілген тізбеге сәйкес авиация ұшқыш құрамының әскери қызметшісіне, авиациялық техникаға қызмет көрсететін және ұшуды қамтамасыз ететін жердегі авиациялық маманға, әскери авиациялық оқу орнының курсантына беріледі. Ұшқыш киім-кешегімен (мүкәммалдық мүлік) қамтамасыз етуді ӘҚК жүргізіледі. Запасқа шығарылған немесе отставкаға кеткенде олардың қалауы бойынша және бөлім командирінің қолдаухаты бойынша тозуды ескеріп, жеке киім-кешек затын тозу мерзіміне қарамастан, бірақ осы жаңа заттар құнының кемінде 25 пайызын бөлшек бағамен ақыға меншікке қалдыруға жол беріледі.</w:t>
      </w:r>
    </w:p>
    <w:bookmarkEnd w:id="198"/>
    <w:bookmarkStart w:name="z208" w:id="199"/>
    <w:p>
      <w:pPr>
        <w:spacing w:after="0"/>
        <w:ind w:left="0"/>
        <w:jc w:val="both"/>
      </w:pPr>
      <w:r>
        <w:rPr>
          <w:rFonts w:ascii="Times New Roman"/>
          <w:b w:val="false"/>
          <w:i w:val="false"/>
          <w:color w:val="000000"/>
          <w:sz w:val="28"/>
        </w:rPr>
        <w:t>
      Жапсыра тігілетін айырым белгісі мен ерекшелік белгісі әскери киім нысанының жиынтығына кіретін фурнитура тізбесіне сәйкес жиынтықпен бірге жүреді.</w:t>
      </w:r>
    </w:p>
    <w:bookmarkEnd w:id="199"/>
    <w:bookmarkStart w:name="z209" w:id="200"/>
    <w:p>
      <w:pPr>
        <w:spacing w:after="0"/>
        <w:ind w:left="0"/>
        <w:jc w:val="both"/>
      </w:pPr>
      <w:r>
        <w:rPr>
          <w:rFonts w:ascii="Times New Roman"/>
          <w:b w:val="false"/>
          <w:i w:val="false"/>
          <w:color w:val="000000"/>
          <w:sz w:val="28"/>
        </w:rPr>
        <w:t>
      1. ҚР ҚМ бекіткен тізбе бойынша режимдік объектіде бақылау-өткізу режимін ұйымдастыру бойынша нарядқа түсетін АОК және ҚР ҚМ әскери барлау органының әскери қызметшісі үшін арнайы мүлікті сатып алуды және қамтамасыз етуді АОК және ҚР ҚМ әскери барлау органы жүзеге асырады.</w:t>
      </w:r>
    </w:p>
    <w:bookmarkEnd w:id="200"/>
    <w:bookmarkStart w:name="z210" w:id="201"/>
    <w:p>
      <w:pPr>
        <w:spacing w:after="0"/>
        <w:ind w:left="0"/>
        <w:jc w:val="both"/>
      </w:pPr>
      <w:r>
        <w:rPr>
          <w:rFonts w:ascii="Times New Roman"/>
          <w:b w:val="false"/>
          <w:i w:val="false"/>
          <w:color w:val="000000"/>
          <w:sz w:val="28"/>
        </w:rPr>
        <w:t>
      2. Жібек ішкиім мен халат тек ӘҚК биіктік-өтемдік костюмін алатын ұшқыш құрамына беріледі.</w:t>
      </w:r>
    </w:p>
    <w:bookmarkEnd w:id="201"/>
    <w:bookmarkStart w:name="z211" w:id="202"/>
    <w:p>
      <w:pPr>
        <w:spacing w:after="0"/>
        <w:ind w:left="0"/>
        <w:jc w:val="both"/>
      </w:pPr>
      <w:r>
        <w:rPr>
          <w:rFonts w:ascii="Times New Roman"/>
          <w:b w:val="false"/>
          <w:i w:val="false"/>
          <w:color w:val="000000"/>
          <w:sz w:val="28"/>
        </w:rPr>
        <w:t>
      3. Тек ӘҚК-нің нақты аспап пен аппаратураға қызмет көрсететін инженерліж-техникалық құрамға беріледі.</w:t>
      </w:r>
    </w:p>
    <w:bookmarkEnd w:id="202"/>
    <w:bookmarkStart w:name="z212" w:id="203"/>
    <w:p>
      <w:pPr>
        <w:spacing w:after="0"/>
        <w:ind w:left="0"/>
        <w:jc w:val="both"/>
      </w:pPr>
      <w:r>
        <w:rPr>
          <w:rFonts w:ascii="Times New Roman"/>
          <w:b w:val="false"/>
          <w:i w:val="false"/>
          <w:color w:val="000000"/>
          <w:sz w:val="28"/>
        </w:rPr>
        <w:t>
      4. Тек ӘҚК әуе кемесінің авиациялық-борт технигіне беріледі.</w:t>
      </w:r>
    </w:p>
    <w:bookmarkEnd w:id="203"/>
    <w:bookmarkStart w:name="z213" w:id="204"/>
    <w:p>
      <w:pPr>
        <w:spacing w:after="0"/>
        <w:ind w:left="0"/>
        <w:jc w:val="both"/>
      </w:pPr>
      <w:r>
        <w:rPr>
          <w:rFonts w:ascii="Times New Roman"/>
          <w:b w:val="false"/>
          <w:i w:val="false"/>
          <w:color w:val="000000"/>
          <w:sz w:val="28"/>
        </w:rPr>
        <w:t>
      5. Ұшу қауіпсіздігін қамтамасыз ету үшін авиациялық техникаға қызмет көрсету және ұшуды қамтамасыз ету жөніндегі жеке құрамға беріледі.</w:t>
      </w:r>
    </w:p>
    <w:bookmarkEnd w:id="204"/>
    <w:bookmarkStart w:name="z214" w:id="205"/>
    <w:p>
      <w:pPr>
        <w:spacing w:after="0"/>
        <w:ind w:left="0"/>
        <w:jc w:val="both"/>
      </w:pPr>
      <w:r>
        <w:rPr>
          <w:rFonts w:ascii="Times New Roman"/>
          <w:b w:val="false"/>
          <w:i w:val="false"/>
          <w:color w:val="000000"/>
          <w:sz w:val="28"/>
        </w:rPr>
        <w:t>
      6. 5 жылдық оқуы бар курсантқа оқу мерзіміне 2 жиынтық (тиісінше жұп) бас киімі бар арнайы костюм, бас киімі бар ұшу костюмі беріледі.</w:t>
      </w:r>
    </w:p>
    <w:bookmarkEnd w:id="205"/>
    <w:bookmarkStart w:name="z215" w:id="206"/>
    <w:p>
      <w:pPr>
        <w:spacing w:after="0"/>
        <w:ind w:left="0"/>
        <w:jc w:val="both"/>
      </w:pPr>
      <w:r>
        <w:rPr>
          <w:rFonts w:ascii="Times New Roman"/>
          <w:b w:val="false"/>
          <w:i w:val="false"/>
          <w:color w:val="000000"/>
          <w:sz w:val="28"/>
        </w:rPr>
        <w:t>
      7. Тек шетелге ұшатын әскери-көлік және армиялық авиация әуе кемесінің экипажына беріледі. Сонымен қатар, әскери қызметші әйелдерге фуражка орнына өкілдік панама, галстук орнына өкілдік әйелдер галстугі беріледі.</w:t>
      </w:r>
    </w:p>
    <w:bookmarkEnd w:id="206"/>
    <w:bookmarkStart w:name="z216" w:id="207"/>
    <w:p>
      <w:pPr>
        <w:spacing w:after="0"/>
        <w:ind w:left="0"/>
        <w:jc w:val="both"/>
      </w:pPr>
      <w:r>
        <w:rPr>
          <w:rFonts w:ascii="Times New Roman"/>
          <w:b w:val="false"/>
          <w:i w:val="false"/>
          <w:color w:val="000000"/>
          <w:sz w:val="28"/>
        </w:rPr>
        <w:t>
      8. Курсантқа берілетін мүліктен басқа, бас киімі бар ұшқыш костюмі, бас киімі бар арнайы костюмі, арнайы свитер, ұшқыш бәтеңкесі, жеңілдетілген ұшқыш бәтеңкесі, қысқы ұшқыш бәтеңкесі, техникалық туфли, қысқы жүн бәтеңке, сандалет, дулыға астары, жазғы ішкиім, ішкиім (жібек), қысқы ішкиім, жүн ұйық, жартылай жүн ұйық, құрастырылған ұшқыш қолғабы, жүн қолғап, халатпы (мақта-мата), сондай-ақ шетелге ұшатын жеке құрамның киім-кешегі, аяқ киімі мен ішкиімі кию мерзімі өткеннен кейін жеке меншігінде қалады.</w:t>
      </w:r>
    </w:p>
    <w:bookmarkEnd w:id="207"/>
    <w:bookmarkStart w:name="z217" w:id="208"/>
    <w:p>
      <w:pPr>
        <w:spacing w:after="0"/>
        <w:ind w:left="0"/>
        <w:jc w:val="both"/>
      </w:pPr>
      <w:r>
        <w:rPr>
          <w:rFonts w:ascii="Times New Roman"/>
          <w:b w:val="false"/>
          <w:i w:val="false"/>
          <w:color w:val="000000"/>
          <w:sz w:val="28"/>
        </w:rPr>
        <w:t>
      9. Жерүсті авиациялық маманына 1 жылға 2 жиынтық бас киімі бар арнайы костюм беріледі.</w:t>
      </w:r>
    </w:p>
    <w:bookmarkEnd w:id="208"/>
    <w:bookmarkStart w:name="z218" w:id="209"/>
    <w:p>
      <w:pPr>
        <w:spacing w:after="0"/>
        <w:ind w:left="0"/>
        <w:jc w:val="both"/>
      </w:pPr>
      <w:r>
        <w:rPr>
          <w:rFonts w:ascii="Times New Roman"/>
          <w:b w:val="false"/>
          <w:i w:val="false"/>
          <w:color w:val="000000"/>
          <w:sz w:val="28"/>
        </w:rPr>
        <w:t>
      10. Авиацияның ұшқыш құрамына және жерүсті авиация маманы қосымша жауынгерлік кезекшілік өткеретін заттай мүлік заттарымен қамтамасыз етілмейді.</w:t>
      </w:r>
    </w:p>
    <w:bookmarkEnd w:id="209"/>
    <w:bookmarkStart w:name="z219" w:id="210"/>
    <w:p>
      <w:pPr>
        <w:spacing w:after="0"/>
        <w:ind w:left="0"/>
        <w:jc w:val="both"/>
      </w:pPr>
      <w:r>
        <w:rPr>
          <w:rFonts w:ascii="Times New Roman"/>
          <w:b w:val="false"/>
          <w:i w:val="false"/>
          <w:color w:val="000000"/>
          <w:sz w:val="28"/>
        </w:rPr>
        <w:t>
      11. Министр бекіткен тізбе бойынша АОК-нің және режимдік объектіде бақылау-өткізу режимін ұйымдастыру бойынша нарядқа түсетін әскери қызметшілердің киім-кешегі мен аяқ киімі заттары мүкәммалдық мүлік болып табылмайды.</w:t>
      </w:r>
    </w:p>
    <w:bookmarkEnd w:id="210"/>
    <w:bookmarkStart w:name="z220" w:id="211"/>
    <w:p>
      <w:pPr>
        <w:spacing w:after="0"/>
        <w:ind w:left="0"/>
        <w:jc w:val="both"/>
      </w:pPr>
      <w:r>
        <w:rPr>
          <w:rFonts w:ascii="Times New Roman"/>
          <w:b w:val="false"/>
          <w:i w:val="false"/>
          <w:color w:val="000000"/>
          <w:sz w:val="28"/>
        </w:rPr>
        <w:t>
      Әскери бөлім мен мекемені шатырмен (мүкәммалдық мүлік) жабдықтаудың № 11 нормасы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атауы мен саны (жиынтық)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әскери қызметші әйелдер мен жиынға тартылатын запастағы офицерлер (10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тартылған келісімшарт бойынша әскери қызметшілер, әскери оқу орнының курсанттары, кадеттері (ұландарды), тәрбиеленушілері, әскерге шақыру бойынша қатардағы жауынгер және сержант құрамы, запастағы қатардағы жауынгер және сержант құрамы мен студенттер (40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медициналық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гигиеналық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ақпараттық-тәрбие жұмысы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тұрмыстық қызмет көрсету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жеке заттары мен рота мүлкі сақталатын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кептіретін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(материалдық қамтамасыз ету батальоны, дивизионы мен ротасы)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офицерлер, запастағы офицерлер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әскери оқу орны курсанттары, кадеттері (ұландары), тәрбиеленушілері, қатардағы жауынгер және сержант құрамы мен студенттер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медициналық жасақты, далалық госпиталь, лазарет пен басқа да медициналық бөлімшені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реанимация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келуі мен қабылдау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құрамды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офицерлер мен әскери қызметшілердің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құрамының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аттестатын ресімдеу және жеке заттарды жөнелту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 беру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демалыс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әскерінің жылжымалы шағын биіктік взводы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сақтау және жөндеу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2"/>
    <w:p>
      <w:pPr>
        <w:spacing w:after="0"/>
        <w:ind w:left="0"/>
        <w:jc w:val="both"/>
      </w:pPr>
      <w:r>
        <w:rPr>
          <w:rFonts w:ascii="Times New Roman"/>
          <w:b w:val="false"/>
          <w:i w:val="false"/>
          <w:color w:val="000000"/>
          <w:sz w:val="28"/>
        </w:rPr>
        <w:t>
      Ескертпе:</w:t>
      </w:r>
    </w:p>
    <w:bookmarkEnd w:id="212"/>
    <w:bookmarkStart w:name="z222" w:id="213"/>
    <w:p>
      <w:pPr>
        <w:spacing w:after="0"/>
        <w:ind w:left="0"/>
        <w:jc w:val="both"/>
      </w:pPr>
      <w:r>
        <w:rPr>
          <w:rFonts w:ascii="Times New Roman"/>
          <w:b w:val="false"/>
          <w:i w:val="false"/>
          <w:color w:val="000000"/>
          <w:sz w:val="28"/>
        </w:rPr>
        <w:t>
      Осы норма бойынша әскери бөлім (бөлімше) далалық жағдайда орналасқанда қамтамасыз етіледі:</w:t>
      </w:r>
    </w:p>
    <w:bookmarkEnd w:id="213"/>
    <w:bookmarkStart w:name="z223" w:id="214"/>
    <w:p>
      <w:pPr>
        <w:spacing w:after="0"/>
        <w:ind w:left="0"/>
        <w:jc w:val="both"/>
      </w:pPr>
      <w:r>
        <w:rPr>
          <w:rFonts w:ascii="Times New Roman"/>
          <w:b w:val="false"/>
          <w:i w:val="false"/>
          <w:color w:val="000000"/>
          <w:sz w:val="28"/>
        </w:rPr>
        <w:t>
      жауынгерлік даярлық процесінде (далалық жаттығу мен жорық, лагерьлік жиын, тәуліктік демалыспен ұзақ марш кезеңінде);</w:t>
      </w:r>
    </w:p>
    <w:bookmarkEnd w:id="214"/>
    <w:bookmarkStart w:name="z224" w:id="215"/>
    <w:p>
      <w:pPr>
        <w:spacing w:after="0"/>
        <w:ind w:left="0"/>
        <w:jc w:val="both"/>
      </w:pPr>
      <w:r>
        <w:rPr>
          <w:rFonts w:ascii="Times New Roman"/>
          <w:b w:val="false"/>
          <w:i w:val="false"/>
          <w:color w:val="000000"/>
          <w:sz w:val="28"/>
        </w:rPr>
        <w:t>
      қарулы жанжал аймағындағы апат пен зілзала, төтенше жағдай салдарын жою міндеттерін орындау кезінде;</w:t>
      </w:r>
    </w:p>
    <w:bookmarkEnd w:id="215"/>
    <w:bookmarkStart w:name="z225" w:id="216"/>
    <w:p>
      <w:pPr>
        <w:spacing w:after="0"/>
        <w:ind w:left="0"/>
        <w:jc w:val="both"/>
      </w:pPr>
      <w:r>
        <w:rPr>
          <w:rFonts w:ascii="Times New Roman"/>
          <w:b w:val="false"/>
          <w:i w:val="false"/>
          <w:color w:val="000000"/>
          <w:sz w:val="28"/>
        </w:rPr>
        <w:t>
      өзге де төтенше жағдайда, сондай-ақ әскерді тұрақты орналасқан пункттен қол үздіруге байланысты басқа да міндеттерді орындау кезінде;</w:t>
      </w:r>
    </w:p>
    <w:bookmarkEnd w:id="216"/>
    <w:bookmarkStart w:name="z226" w:id="217"/>
    <w:p>
      <w:pPr>
        <w:spacing w:after="0"/>
        <w:ind w:left="0"/>
        <w:jc w:val="both"/>
      </w:pPr>
      <w:r>
        <w:rPr>
          <w:rFonts w:ascii="Times New Roman"/>
          <w:b w:val="false"/>
          <w:i w:val="false"/>
          <w:color w:val="000000"/>
          <w:sz w:val="28"/>
        </w:rPr>
        <w:t>
      казармалық-тұрғынжайда жөндеу жұмысы кезінде;</w:t>
      </w:r>
    </w:p>
    <w:bookmarkEnd w:id="217"/>
    <w:bookmarkStart w:name="z227" w:id="218"/>
    <w:p>
      <w:pPr>
        <w:spacing w:after="0"/>
        <w:ind w:left="0"/>
        <w:jc w:val="both"/>
      </w:pPr>
      <w:r>
        <w:rPr>
          <w:rFonts w:ascii="Times New Roman"/>
          <w:b w:val="false"/>
          <w:i w:val="false"/>
          <w:color w:val="000000"/>
          <w:sz w:val="28"/>
        </w:rPr>
        <w:t>
      40 орынды шатыр орнына 2 жиынтық 20 орынды шатыр және тиісінше керісінше лагерлік шатыр және қосалқы мақсаттағы шатыр немесе тиісінше керісінше беруге жол беріледі.</w:t>
      </w:r>
    </w:p>
    <w:bookmarkEnd w:id="218"/>
    <w:bookmarkStart w:name="z228" w:id="219"/>
    <w:p>
      <w:pPr>
        <w:spacing w:after="0"/>
        <w:ind w:left="0"/>
        <w:jc w:val="both"/>
      </w:pPr>
      <w:r>
        <w:rPr>
          <w:rFonts w:ascii="Times New Roman"/>
          <w:b w:val="false"/>
          <w:i w:val="false"/>
          <w:color w:val="000000"/>
          <w:sz w:val="28"/>
        </w:rPr>
        <w:t>
      Авиациялық бөлімнің әскери қызметшісін далалық әуеайлаққа орналастыру кезінде шатырмен қамтамасыз етіледі:</w:t>
      </w:r>
    </w:p>
    <w:bookmarkEnd w:id="219"/>
    <w:bookmarkStart w:name="z229" w:id="220"/>
    <w:p>
      <w:pPr>
        <w:spacing w:after="0"/>
        <w:ind w:left="0"/>
        <w:jc w:val="both"/>
      </w:pPr>
      <w:r>
        <w:rPr>
          <w:rFonts w:ascii="Times New Roman"/>
          <w:b w:val="false"/>
          <w:i w:val="false"/>
          <w:color w:val="000000"/>
          <w:sz w:val="28"/>
        </w:rPr>
        <w:t>
      әскери қызметшілердің ұшу рационы бойынша тамақтануына арналған асхана-1 шатыр 40 орынды;</w:t>
      </w:r>
    </w:p>
    <w:bookmarkEnd w:id="220"/>
    <w:bookmarkStart w:name="z230" w:id="221"/>
    <w:p>
      <w:pPr>
        <w:spacing w:after="0"/>
        <w:ind w:left="0"/>
        <w:jc w:val="both"/>
      </w:pPr>
      <w:r>
        <w:rPr>
          <w:rFonts w:ascii="Times New Roman"/>
          <w:b w:val="false"/>
          <w:i w:val="false"/>
          <w:color w:val="000000"/>
          <w:sz w:val="28"/>
        </w:rPr>
        <w:t>
      инженерлік-техникалық дәнекерлеу бойынша әскери қызметшілер тамақтанатын асхана – 40 орынды 1 шатыр;</w:t>
      </w:r>
    </w:p>
    <w:bookmarkEnd w:id="221"/>
    <w:bookmarkStart w:name="z231" w:id="222"/>
    <w:p>
      <w:pPr>
        <w:spacing w:after="0"/>
        <w:ind w:left="0"/>
        <w:jc w:val="both"/>
      </w:pPr>
      <w:r>
        <w:rPr>
          <w:rFonts w:ascii="Times New Roman"/>
          <w:b w:val="false"/>
          <w:i w:val="false"/>
          <w:color w:val="000000"/>
          <w:sz w:val="28"/>
        </w:rPr>
        <w:t>
      жалпыәскери рацион бойынша әскери қызметшілер тамақтанатын асхана – 40 орынды 1 шатыр;</w:t>
      </w:r>
    </w:p>
    <w:bookmarkEnd w:id="222"/>
    <w:bookmarkStart w:name="z232" w:id="223"/>
    <w:p>
      <w:pPr>
        <w:spacing w:after="0"/>
        <w:ind w:left="0"/>
        <w:jc w:val="both"/>
      </w:pPr>
      <w:r>
        <w:rPr>
          <w:rFonts w:ascii="Times New Roman"/>
          <w:b w:val="false"/>
          <w:i w:val="false"/>
          <w:color w:val="000000"/>
          <w:sz w:val="28"/>
        </w:rPr>
        <w:t>
      асхананың шаруашылық жұмысына арналған бөлме – 1 қосалқы мақсаттағы шатыр;</w:t>
      </w:r>
    </w:p>
    <w:bookmarkEnd w:id="223"/>
    <w:bookmarkStart w:name="z233" w:id="224"/>
    <w:p>
      <w:pPr>
        <w:spacing w:after="0"/>
        <w:ind w:left="0"/>
        <w:jc w:val="both"/>
      </w:pPr>
      <w:r>
        <w:rPr>
          <w:rFonts w:ascii="Times New Roman"/>
          <w:b w:val="false"/>
          <w:i w:val="false"/>
          <w:color w:val="000000"/>
          <w:sz w:val="28"/>
        </w:rPr>
        <w:t>
      ұшатын ұшқыш құрамына арналған бөлме – 20 орынды 1 шатыр;</w:t>
      </w:r>
    </w:p>
    <w:bookmarkEnd w:id="224"/>
    <w:bookmarkStart w:name="z234" w:id="225"/>
    <w:p>
      <w:pPr>
        <w:spacing w:after="0"/>
        <w:ind w:left="0"/>
        <w:jc w:val="both"/>
      </w:pPr>
      <w:r>
        <w:rPr>
          <w:rFonts w:ascii="Times New Roman"/>
          <w:b w:val="false"/>
          <w:i w:val="false"/>
          <w:color w:val="000000"/>
          <w:sz w:val="28"/>
        </w:rPr>
        <w:t>
      кезекші экипаж бөлмесі – 1 лагерь шатыры;</w:t>
      </w:r>
    </w:p>
    <w:bookmarkEnd w:id="225"/>
    <w:bookmarkStart w:name="z235" w:id="226"/>
    <w:p>
      <w:pPr>
        <w:spacing w:after="0"/>
        <w:ind w:left="0"/>
        <w:jc w:val="both"/>
      </w:pPr>
      <w:r>
        <w:rPr>
          <w:rFonts w:ascii="Times New Roman"/>
          <w:b w:val="false"/>
          <w:i w:val="false"/>
          <w:color w:val="000000"/>
          <w:sz w:val="28"/>
        </w:rPr>
        <w:t>
      әуеайлақтық-техникалық қамтамасыз ету бойынша кезекші бөлмесі – 1 лагерьлік шатыр;</w:t>
      </w:r>
    </w:p>
    <w:bookmarkEnd w:id="226"/>
    <w:bookmarkStart w:name="z236" w:id="227"/>
    <w:p>
      <w:pPr>
        <w:spacing w:after="0"/>
        <w:ind w:left="0"/>
        <w:jc w:val="both"/>
      </w:pPr>
      <w:r>
        <w:rPr>
          <w:rFonts w:ascii="Times New Roman"/>
          <w:b w:val="false"/>
          <w:i w:val="false"/>
          <w:color w:val="000000"/>
          <w:sz w:val="28"/>
        </w:rPr>
        <w:t>
      ұшқыш құрамын даярлау сыныбы – 20 орынды 1 шатыр;</w:t>
      </w:r>
    </w:p>
    <w:bookmarkEnd w:id="227"/>
    <w:bookmarkStart w:name="z237" w:id="228"/>
    <w:p>
      <w:pPr>
        <w:spacing w:after="0"/>
        <w:ind w:left="0"/>
        <w:jc w:val="both"/>
      </w:pPr>
      <w:r>
        <w:rPr>
          <w:rFonts w:ascii="Times New Roman"/>
          <w:b w:val="false"/>
          <w:i w:val="false"/>
          <w:color w:val="000000"/>
          <w:sz w:val="28"/>
        </w:rPr>
        <w:t>
      іздеу-құтқару қызметі бөлмесі – 20 орынды 1 шатыр.</w:t>
      </w:r>
    </w:p>
    <w:bookmarkEnd w:id="228"/>
    <w:bookmarkStart w:name="z238" w:id="229"/>
    <w:p>
      <w:pPr>
        <w:spacing w:after="0"/>
        <w:ind w:left="0"/>
        <w:jc w:val="both"/>
      </w:pPr>
      <w:r>
        <w:rPr>
          <w:rFonts w:ascii="Times New Roman"/>
          <w:b w:val="false"/>
          <w:i w:val="false"/>
          <w:color w:val="000000"/>
          <w:sz w:val="28"/>
        </w:rPr>
        <w:t>
      Авиациялық бөлім үшін далалық лагерьдің қалған элементін қамтамасыз ету (шатырмен қамтамасыз ету) Құрлық әскерінің әскери бөлімі үшін сияқты жүргізіледі.</w:t>
      </w:r>
    </w:p>
    <w:bookmarkEnd w:id="229"/>
    <w:bookmarkStart w:name="z239" w:id="230"/>
    <w:p>
      <w:pPr>
        <w:spacing w:after="0"/>
        <w:ind w:left="0"/>
        <w:jc w:val="both"/>
      </w:pPr>
      <w:r>
        <w:rPr>
          <w:rFonts w:ascii="Times New Roman"/>
          <w:b w:val="false"/>
          <w:i w:val="false"/>
          <w:color w:val="000000"/>
          <w:sz w:val="28"/>
        </w:rPr>
        <w:t>
      Үрлемелі шатыр сатып алуға және әскери бөлімді қамтамасыз етуге жол беріледі.</w:t>
      </w:r>
    </w:p>
    <w:bookmarkEnd w:id="230"/>
    <w:bookmarkStart w:name="z240" w:id="231"/>
    <w:p>
      <w:pPr>
        <w:spacing w:after="0"/>
        <w:ind w:left="0"/>
        <w:jc w:val="both"/>
      </w:pPr>
      <w:r>
        <w:rPr>
          <w:rFonts w:ascii="Times New Roman"/>
          <w:b w:val="false"/>
          <w:i w:val="false"/>
          <w:color w:val="000000"/>
          <w:sz w:val="28"/>
        </w:rPr>
        <w:t>
      Әскери парад кезінде әскери парадтың ниетіне сәйкес қосымша әртүрлі шатыр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белгіленбеген үлгідегі шатыр сатып алуға жол беріледі. Шатыр жиынтығына қосымша бір ішкі тазартқыш (ағартқыш) жиынтығы кіреді.</w:t>
      </w:r>
    </w:p>
    <w:bookmarkEnd w:id="231"/>
    <w:bookmarkStart w:name="z241" w:id="232"/>
    <w:p>
      <w:pPr>
        <w:spacing w:after="0"/>
        <w:ind w:left="0"/>
        <w:jc w:val="both"/>
      </w:pPr>
      <w:r>
        <w:rPr>
          <w:rFonts w:ascii="Times New Roman"/>
          <w:b w:val="false"/>
          <w:i w:val="false"/>
          <w:color w:val="000000"/>
          <w:sz w:val="28"/>
        </w:rPr>
        <w:t>
      Ресми делегацияны далалық жағдайда қабылдау үшін шатыр кешенін сатып алуға жол беріледі. Шатыр кешенінің құрамы мен дизайндық әрлеу өткізілетін іс-шараға байланысты өзгеруі мүмкін.</w:t>
      </w:r>
    </w:p>
    <w:bookmarkEnd w:id="232"/>
    <w:bookmarkStart w:name="z242" w:id="233"/>
    <w:p>
      <w:pPr>
        <w:spacing w:after="0"/>
        <w:ind w:left="0"/>
        <w:jc w:val="both"/>
      </w:pPr>
      <w:r>
        <w:rPr>
          <w:rFonts w:ascii="Times New Roman"/>
          <w:b w:val="false"/>
          <w:i w:val="false"/>
          <w:color w:val="000000"/>
          <w:sz w:val="28"/>
        </w:rPr>
        <w:t>
      Шатырды пайдалану мерзімі нақты пайдаланылғанда 18 ай. Пайдалану мерзімі өткен, бірақ одан әрі пайдалануға жарамды шатыр есептен шығарылмайды және олар толық тозғанға дейін пайдалануда болады. Нақты пайдалану туралы дерек шатыр паспортында (формуляроында) жүргізіледі.</w:t>
      </w:r>
    </w:p>
    <w:bookmarkEnd w:id="233"/>
    <w:bookmarkStart w:name="z243" w:id="234"/>
    <w:p>
      <w:pPr>
        <w:spacing w:after="0"/>
        <w:ind w:left="0"/>
        <w:jc w:val="both"/>
      </w:pPr>
      <w:r>
        <w:rPr>
          <w:rFonts w:ascii="Times New Roman"/>
          <w:b w:val="false"/>
          <w:i w:val="false"/>
          <w:color w:val="000000"/>
          <w:sz w:val="28"/>
        </w:rPr>
        <w:t>
      Офицерлерді, әскери қызметші әйелдерді 40 орынды шатырға бір қатарға 20 адамды орналастыруға жол беріледі.</w:t>
      </w:r>
    </w:p>
    <w:bookmarkEnd w:id="234"/>
    <w:bookmarkStart w:name="z244" w:id="235"/>
    <w:p>
      <w:pPr>
        <w:spacing w:after="0"/>
        <w:ind w:left="0"/>
        <w:jc w:val="both"/>
      </w:pPr>
      <w:r>
        <w:rPr>
          <w:rFonts w:ascii="Times New Roman"/>
          <w:b w:val="false"/>
          <w:i w:val="false"/>
          <w:color w:val="000000"/>
          <w:sz w:val="28"/>
        </w:rPr>
        <w:t>
      40 орынды бір шатыр орнына 20 орынды екі шатыр беруге жол беріледі, бір лагерлік шатыр орнына қосалқы мақсаттағы шатыр беруге жол беріледі.</w:t>
      </w:r>
    </w:p>
    <w:bookmarkEnd w:id="235"/>
    <w:bookmarkStart w:name="z245" w:id="236"/>
    <w:p>
      <w:pPr>
        <w:spacing w:after="0"/>
        <w:ind w:left="0"/>
        <w:jc w:val="left"/>
      </w:pPr>
      <w:r>
        <w:rPr>
          <w:rFonts w:ascii="Times New Roman"/>
          <w:b/>
          <w:i w:val="false"/>
          <w:color w:val="000000"/>
        </w:rPr>
        <w:t xml:space="preserve"> Әскери бөлімді және мекемені Жауынгерлік Тумен және Министрдің және Бас штаб бастығының вымпелымен жабдықтаудың № 12 нормасы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шашақты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37"/>
    <w:p>
      <w:pPr>
        <w:spacing w:after="0"/>
        <w:ind w:left="0"/>
        <w:jc w:val="left"/>
      </w:pPr>
      <w:r>
        <w:rPr>
          <w:rFonts w:ascii="Times New Roman"/>
          <w:b/>
          <w:i w:val="false"/>
          <w:color w:val="000000"/>
        </w:rPr>
        <w:t xml:space="preserve"> Әскери бөлім мен мекемені ескі затпен жабдықтаудың  № 13 нормасы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көрсету (КҚ)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қару-жарақ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7" w:id="238"/>
    <w:p>
      <w:pPr>
        <w:spacing w:after="0"/>
        <w:ind w:left="0"/>
        <w:jc w:val="both"/>
      </w:pPr>
      <w:r>
        <w:rPr>
          <w:rFonts w:ascii="Times New Roman"/>
          <w:b w:val="false"/>
          <w:i w:val="false"/>
          <w:color w:val="000000"/>
          <w:sz w:val="28"/>
        </w:rPr>
        <w:t>
      Ескертпе:</w:t>
      </w:r>
    </w:p>
    <w:bookmarkEnd w:id="238"/>
    <w:bookmarkStart w:name="z248" w:id="239"/>
    <w:p>
      <w:pPr>
        <w:spacing w:after="0"/>
        <w:ind w:left="0"/>
        <w:jc w:val="both"/>
      </w:pPr>
      <w:r>
        <w:rPr>
          <w:rFonts w:ascii="Times New Roman"/>
          <w:b w:val="false"/>
          <w:i w:val="false"/>
          <w:color w:val="000000"/>
          <w:sz w:val="28"/>
        </w:rPr>
        <w:t>
      Ескі затпен жабдықтау 1 бірлік автомобиль (бронды танк) техникасына, атыс қаруына және зымыран-артиллериялық қару-жараққа, ұшу аппаратына және әуе кемесіне килограммен жүргізіледі.</w:t>
      </w:r>
    </w:p>
    <w:bookmarkEnd w:id="239"/>
    <w:bookmarkStart w:name="z249" w:id="240"/>
    <w:p>
      <w:pPr>
        <w:spacing w:after="0"/>
        <w:ind w:left="0"/>
        <w:jc w:val="both"/>
      </w:pPr>
      <w:r>
        <w:rPr>
          <w:rFonts w:ascii="Times New Roman"/>
          <w:b w:val="false"/>
          <w:i w:val="false"/>
          <w:color w:val="000000"/>
          <w:sz w:val="28"/>
        </w:rPr>
        <w:t>
      Жабдықтау үшін заттай мүлікті немесе басқа да материалдық құралдарды сөгуден алынған затты пайдалануға жол беріледі.</w:t>
      </w:r>
    </w:p>
    <w:bookmarkEnd w:id="240"/>
    <w:bookmarkStart w:name="z250" w:id="241"/>
    <w:p>
      <w:pPr>
        <w:spacing w:after="0"/>
        <w:ind w:left="0"/>
        <w:jc w:val="left"/>
      </w:pPr>
      <w:r>
        <w:rPr>
          <w:rFonts w:ascii="Times New Roman"/>
          <w:b/>
          <w:i w:val="false"/>
          <w:color w:val="000000"/>
        </w:rPr>
        <w:t xml:space="preserve"> Жуыну керек-жарағымен жабдықтаудың № 14 нормасы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 әскери оқу орнының курсанты, кадеты (ұланы), тәрбиеленушісі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жиынға шақырылған әскери міндетті мен резервте қызмет өткеретін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наубайшы және астананың қосалқы жұмысшысы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құқығы бар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атқарғанда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(медициналық) және ветеринариялық) бөлімшенің медициналық қызметкері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моторист, жүргізуші, таркторист, танк және өздігінен жүретін артиллериялық қондырғы экипажы, іске қосу және радиолокациялық станция экипажы, шеберхана және қойма жұмыскері, дезинфекция жасаушы, қызметтік ит нұсқаушысы мен жетекшісі, слесарь, ұста, вулканизаторшы, зертханашы, тиеуші, арбакеш, әбзелші, токарь, аккумуляторшы, сапер, сырлаушы, баспахана терушісі, басып теруші, от жағушы, дизельші, инженерлік-техникалық құрам инженерлік-әуеайлақ қызметі маманы, машинист, трюмші, электрик, торпедашы, моторист, минашы және сүңгуір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кір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станогы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жуынғышы (жөке)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керек-жарағын салатын сөмке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щеткасын салатын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Иіссабын салатын тыс (сабын салғыш)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51" w:id="242"/>
    <w:p>
      <w:pPr>
        <w:spacing w:after="0"/>
        <w:ind w:left="0"/>
        <w:jc w:val="both"/>
      </w:pPr>
      <w:r>
        <w:rPr>
          <w:rFonts w:ascii="Times New Roman"/>
          <w:b w:val="false"/>
          <w:i w:val="false"/>
          <w:color w:val="000000"/>
          <w:sz w:val="28"/>
        </w:rPr>
        <w:t>
      Ескертпе:</w:t>
      </w:r>
    </w:p>
    <w:bookmarkEnd w:id="242"/>
    <w:bookmarkStart w:name="z252" w:id="243"/>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bookmarkEnd w:id="243"/>
    <w:bookmarkStart w:name="z253" w:id="244"/>
    <w:p>
      <w:pPr>
        <w:spacing w:after="0"/>
        <w:ind w:left="0"/>
        <w:jc w:val="both"/>
      </w:pPr>
      <w:r>
        <w:rPr>
          <w:rFonts w:ascii="Times New Roman"/>
          <w:b w:val="false"/>
          <w:i w:val="false"/>
          <w:color w:val="000000"/>
          <w:sz w:val="28"/>
        </w:rPr>
        <w:t>
      1. Қатты иіс сабынның бір бөлігінің номиналдық мөлшері 100 грамм.</w:t>
      </w:r>
    </w:p>
    <w:bookmarkEnd w:id="244"/>
    <w:bookmarkStart w:name="z254" w:id="245"/>
    <w:p>
      <w:pPr>
        <w:spacing w:after="0"/>
        <w:ind w:left="0"/>
        <w:jc w:val="both"/>
      </w:pPr>
      <w:r>
        <w:rPr>
          <w:rFonts w:ascii="Times New Roman"/>
          <w:b w:val="false"/>
          <w:i w:val="false"/>
          <w:color w:val="000000"/>
          <w:sz w:val="28"/>
        </w:rPr>
        <w:t>
      2. Қатты иіс сабын болмағанда оның орнына қатты кір сабын беруге жол беріледі.</w:t>
      </w:r>
    </w:p>
    <w:bookmarkEnd w:id="245"/>
    <w:bookmarkStart w:name="z255" w:id="246"/>
    <w:p>
      <w:pPr>
        <w:spacing w:after="0"/>
        <w:ind w:left="0"/>
        <w:jc w:val="both"/>
      </w:pPr>
      <w:r>
        <w:rPr>
          <w:rFonts w:ascii="Times New Roman"/>
          <w:b w:val="false"/>
          <w:i w:val="false"/>
          <w:color w:val="000000"/>
          <w:sz w:val="28"/>
        </w:rPr>
        <w:t>
      3. Дәретхана қағазы бір орамының ұзындығы кемінде 50 метр.</w:t>
      </w:r>
    </w:p>
    <w:bookmarkEnd w:id="246"/>
    <w:bookmarkStart w:name="z256" w:id="247"/>
    <w:p>
      <w:pPr>
        <w:spacing w:after="0"/>
        <w:ind w:left="0"/>
        <w:jc w:val="both"/>
      </w:pPr>
      <w:r>
        <w:rPr>
          <w:rFonts w:ascii="Times New Roman"/>
          <w:b w:val="false"/>
          <w:i w:val="false"/>
          <w:color w:val="000000"/>
          <w:sz w:val="28"/>
        </w:rPr>
        <w:t>
      4. Тіс пастасы бір тубигінің мөлшері кемінде 90 грамм.</w:t>
      </w:r>
    </w:p>
    <w:bookmarkEnd w:id="247"/>
    <w:bookmarkStart w:name="z257" w:id="248"/>
    <w:p>
      <w:pPr>
        <w:spacing w:after="0"/>
        <w:ind w:left="0"/>
        <w:jc w:val="both"/>
      </w:pPr>
      <w:r>
        <w:rPr>
          <w:rFonts w:ascii="Times New Roman"/>
          <w:b w:val="false"/>
          <w:i w:val="false"/>
          <w:color w:val="000000"/>
          <w:sz w:val="28"/>
        </w:rPr>
        <w:t>
      5. Қатты кір сабын болмағанда оның орнына қатты иіс сабын беруге жол беріледі.</w:t>
      </w:r>
    </w:p>
    <w:bookmarkEnd w:id="248"/>
    <w:bookmarkStart w:name="z258" w:id="249"/>
    <w:p>
      <w:pPr>
        <w:spacing w:after="0"/>
        <w:ind w:left="0"/>
        <w:jc w:val="both"/>
      </w:pPr>
      <w:r>
        <w:rPr>
          <w:rFonts w:ascii="Times New Roman"/>
          <w:b w:val="false"/>
          <w:i w:val="false"/>
          <w:color w:val="000000"/>
          <w:sz w:val="28"/>
        </w:rPr>
        <w:t>
      6. Ортақ пайдаланылатын жерге беріледі.</w:t>
      </w:r>
    </w:p>
    <w:bookmarkEnd w:id="249"/>
    <w:bookmarkStart w:name="z259" w:id="250"/>
    <w:p>
      <w:pPr>
        <w:spacing w:after="0"/>
        <w:ind w:left="0"/>
        <w:jc w:val="both"/>
      </w:pPr>
      <w:r>
        <w:rPr>
          <w:rFonts w:ascii="Times New Roman"/>
          <w:b w:val="false"/>
          <w:i w:val="false"/>
          <w:color w:val="000000"/>
          <w:sz w:val="28"/>
        </w:rPr>
        <w:t>
      7. Келісімшарт бойынша әскери қызметшілерге және әскерге шақыру бойынша офицерлерге беріледі.</w:t>
      </w:r>
    </w:p>
    <w:bookmarkEnd w:id="250"/>
    <w:bookmarkStart w:name="z260" w:id="251"/>
    <w:p>
      <w:pPr>
        <w:spacing w:after="0"/>
        <w:ind w:left="0"/>
        <w:jc w:val="both"/>
      </w:pPr>
      <w:r>
        <w:rPr>
          <w:rFonts w:ascii="Times New Roman"/>
          <w:b w:val="false"/>
          <w:i w:val="false"/>
          <w:color w:val="000000"/>
          <w:sz w:val="28"/>
        </w:rPr>
        <w:t>
      8. Резервте қызмет өткеретін әскери қызметшілерге гигиеналық құрал тек 20 тәуліктен астам мерзімге беріледі.</w:t>
      </w:r>
    </w:p>
    <w:bookmarkEnd w:id="251"/>
    <w:bookmarkStart w:name="z261" w:id="252"/>
    <w:p>
      <w:pPr>
        <w:spacing w:after="0"/>
        <w:ind w:left="0"/>
        <w:jc w:val="both"/>
      </w:pPr>
      <w:r>
        <w:rPr>
          <w:rFonts w:ascii="Times New Roman"/>
          <w:b w:val="false"/>
          <w:i w:val="false"/>
          <w:color w:val="000000"/>
          <w:sz w:val="28"/>
        </w:rPr>
        <w:t>
      9. Әскери оқу орнының курсанттарына, кадеттерге (ұландарға) және тәрбиеленушілеріне 1 жылға 1 дана жуыну керек-жарағы салынатын сөмке, тіс щеткасын салатын тыс, сабын салатын тыс, қалта айнасы мен тарақ беріледі, ал қатардағы жауынгер және сержант құрамына қызмет өткеру мерзіміне беріледі.</w:t>
      </w:r>
    </w:p>
    <w:bookmarkEnd w:id="252"/>
    <w:bookmarkStart w:name="z262" w:id="253"/>
    <w:p>
      <w:pPr>
        <w:spacing w:after="0"/>
        <w:ind w:left="0"/>
        <w:jc w:val="both"/>
      </w:pPr>
      <w:r>
        <w:rPr>
          <w:rFonts w:ascii="Times New Roman"/>
          <w:b w:val="false"/>
          <w:i w:val="false"/>
          <w:color w:val="000000"/>
          <w:sz w:val="28"/>
        </w:rPr>
        <w:t>
      Киім-кешек қызметінің мүлкін жуу үшін жуу құралымен жабдықтаудың № 15 нормасы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(жастық тысы, жайма, көрпе тысы, сүлгі), шатыр ішкі қатпары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трусы, ішкиім және жылы ішкиім, далалық киім-кешек, арнайы киім, санитариялық-шаруашылық мүлік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 w:id="254"/>
    <w:p>
      <w:pPr>
        <w:spacing w:after="0"/>
        <w:ind w:left="0"/>
        <w:jc w:val="both"/>
      </w:pPr>
      <w:r>
        <w:rPr>
          <w:rFonts w:ascii="Times New Roman"/>
          <w:b w:val="false"/>
          <w:i w:val="false"/>
          <w:color w:val="000000"/>
          <w:sz w:val="28"/>
        </w:rPr>
        <w:t>
      Ескертпе:</w:t>
      </w:r>
    </w:p>
    <w:bookmarkEnd w:id="254"/>
    <w:bookmarkStart w:name="z264" w:id="255"/>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bookmarkEnd w:id="255"/>
    <w:bookmarkStart w:name="z265" w:id="256"/>
    <w:p>
      <w:pPr>
        <w:spacing w:after="0"/>
        <w:ind w:left="0"/>
        <w:jc w:val="both"/>
      </w:pPr>
      <w:r>
        <w:rPr>
          <w:rFonts w:ascii="Times New Roman"/>
          <w:b w:val="false"/>
          <w:i w:val="false"/>
          <w:color w:val="000000"/>
          <w:sz w:val="28"/>
        </w:rPr>
        <w:t>
      Тұрмыстық кір жуғыш машинада киім-кешек мүлкін жуу кезінде жуғыш заттар осы жабдықтау нормасы бойынша беріледі.</w:t>
      </w:r>
    </w:p>
    <w:bookmarkEnd w:id="256"/>
    <w:bookmarkStart w:name="z266" w:id="257"/>
    <w:p>
      <w:pPr>
        <w:spacing w:after="0"/>
        <w:ind w:left="0"/>
        <w:jc w:val="both"/>
      </w:pPr>
      <w:r>
        <w:rPr>
          <w:rFonts w:ascii="Times New Roman"/>
          <w:b w:val="false"/>
          <w:i w:val="false"/>
          <w:color w:val="000000"/>
          <w:sz w:val="28"/>
        </w:rPr>
        <w:t>
      Заттай мүлікті бір айға жуу көлемі (есептеу үшін деректер, кір жуу кезінде құрғақ заттай мүліктің нақты салмағы қолданылады):</w:t>
      </w:r>
    </w:p>
    <w:bookmarkEnd w:id="257"/>
    <w:bookmarkStart w:name="z267" w:id="258"/>
    <w:p>
      <w:pPr>
        <w:spacing w:after="0"/>
        <w:ind w:left="0"/>
        <w:jc w:val="both"/>
      </w:pPr>
      <w:r>
        <w:rPr>
          <w:rFonts w:ascii="Times New Roman"/>
          <w:b w:val="false"/>
          <w:i w:val="false"/>
          <w:color w:val="000000"/>
          <w:sz w:val="28"/>
        </w:rPr>
        <w:t>
      1. Әскерге шақыру бойынша қатардағы жауынгер немесе сержант құрамына, әскери оқу орнының курсантына, кадетіне (ұланына) және тәрбиеленушісіне (жұмыс киімі, төсек орын және ішкиім):</w:t>
      </w:r>
    </w:p>
    <w:bookmarkEnd w:id="258"/>
    <w:bookmarkStart w:name="z268" w:id="259"/>
    <w:p>
      <w:pPr>
        <w:spacing w:after="0"/>
        <w:ind w:left="0"/>
        <w:jc w:val="both"/>
      </w:pPr>
      <w:r>
        <w:rPr>
          <w:rFonts w:ascii="Times New Roman"/>
          <w:b w:val="false"/>
          <w:i w:val="false"/>
          <w:color w:val="000000"/>
          <w:sz w:val="28"/>
        </w:rPr>
        <w:t>
      1) жазда 8 кг;</w:t>
      </w:r>
    </w:p>
    <w:bookmarkEnd w:id="259"/>
    <w:bookmarkStart w:name="z269" w:id="260"/>
    <w:p>
      <w:pPr>
        <w:spacing w:after="0"/>
        <w:ind w:left="0"/>
        <w:jc w:val="both"/>
      </w:pPr>
      <w:r>
        <w:rPr>
          <w:rFonts w:ascii="Times New Roman"/>
          <w:b w:val="false"/>
          <w:i w:val="false"/>
          <w:color w:val="000000"/>
          <w:sz w:val="28"/>
        </w:rPr>
        <w:t>
      2) қыста10 кг беріледі.</w:t>
      </w:r>
    </w:p>
    <w:bookmarkEnd w:id="260"/>
    <w:bookmarkStart w:name="z270" w:id="261"/>
    <w:p>
      <w:pPr>
        <w:spacing w:after="0"/>
        <w:ind w:left="0"/>
        <w:jc w:val="both"/>
      </w:pPr>
      <w:r>
        <w:rPr>
          <w:rFonts w:ascii="Times New Roman"/>
          <w:b w:val="false"/>
          <w:i w:val="false"/>
          <w:color w:val="000000"/>
          <w:sz w:val="28"/>
        </w:rPr>
        <w:t>
      2. Әскерге шақыру бойынша бір қатардағы жауынгер немесе сержант құрамына, әскери оқу орнының курсантына, кадетіне (ұланына) және тәрбиеленушісіне (жазғы далалық немесе жауынгерлік киім-кешек):</w:t>
      </w:r>
    </w:p>
    <w:bookmarkEnd w:id="261"/>
    <w:bookmarkStart w:name="z271" w:id="262"/>
    <w:p>
      <w:pPr>
        <w:spacing w:after="0"/>
        <w:ind w:left="0"/>
        <w:jc w:val="both"/>
      </w:pPr>
      <w:r>
        <w:rPr>
          <w:rFonts w:ascii="Times New Roman"/>
          <w:b w:val="false"/>
          <w:i w:val="false"/>
          <w:color w:val="000000"/>
          <w:sz w:val="28"/>
        </w:rPr>
        <w:t>
      1) жазда 3 кг;</w:t>
      </w:r>
    </w:p>
    <w:bookmarkEnd w:id="262"/>
    <w:bookmarkStart w:name="z272" w:id="263"/>
    <w:p>
      <w:pPr>
        <w:spacing w:after="0"/>
        <w:ind w:left="0"/>
        <w:jc w:val="both"/>
      </w:pPr>
      <w:r>
        <w:rPr>
          <w:rFonts w:ascii="Times New Roman"/>
          <w:b w:val="false"/>
          <w:i w:val="false"/>
          <w:color w:val="000000"/>
          <w:sz w:val="28"/>
        </w:rPr>
        <w:t>
      2) қыста 1,5 кг беріледі.</w:t>
      </w:r>
    </w:p>
    <w:bookmarkEnd w:id="263"/>
    <w:bookmarkStart w:name="z273" w:id="264"/>
    <w:p>
      <w:pPr>
        <w:spacing w:after="0"/>
        <w:ind w:left="0"/>
        <w:jc w:val="both"/>
      </w:pPr>
      <w:r>
        <w:rPr>
          <w:rFonts w:ascii="Times New Roman"/>
          <w:b w:val="false"/>
          <w:i w:val="false"/>
          <w:color w:val="000000"/>
          <w:sz w:val="28"/>
        </w:rPr>
        <w:t>
      3. Госпитальдің, лазареттің, бөлімшенің бір әскери-медициналық (медициналық) жатын орнына 17 кг.</w:t>
      </w:r>
    </w:p>
    <w:bookmarkEnd w:id="264"/>
    <w:bookmarkStart w:name="z274" w:id="265"/>
    <w:p>
      <w:pPr>
        <w:spacing w:after="0"/>
        <w:ind w:left="0"/>
        <w:jc w:val="both"/>
      </w:pPr>
      <w:r>
        <w:rPr>
          <w:rFonts w:ascii="Times New Roman"/>
          <w:b w:val="false"/>
          <w:i w:val="false"/>
          <w:color w:val="000000"/>
          <w:sz w:val="28"/>
        </w:rPr>
        <w:t>
      4. Бір медицина қызметкеріне 1 кг.</w:t>
      </w:r>
    </w:p>
    <w:bookmarkEnd w:id="265"/>
    <w:bookmarkStart w:name="z275" w:id="266"/>
    <w:p>
      <w:pPr>
        <w:spacing w:after="0"/>
        <w:ind w:left="0"/>
        <w:jc w:val="both"/>
      </w:pPr>
      <w:r>
        <w:rPr>
          <w:rFonts w:ascii="Times New Roman"/>
          <w:b w:val="false"/>
          <w:i w:val="false"/>
          <w:color w:val="000000"/>
          <w:sz w:val="28"/>
        </w:rPr>
        <w:t>
      5. Бір маманға 2 кг.</w:t>
      </w:r>
    </w:p>
    <w:bookmarkEnd w:id="266"/>
    <w:bookmarkStart w:name="z276" w:id="267"/>
    <w:p>
      <w:pPr>
        <w:spacing w:after="0"/>
        <w:ind w:left="0"/>
        <w:jc w:val="both"/>
      </w:pPr>
      <w:r>
        <w:rPr>
          <w:rFonts w:ascii="Times New Roman"/>
          <w:b w:val="false"/>
          <w:i w:val="false"/>
          <w:color w:val="000000"/>
          <w:sz w:val="28"/>
        </w:rPr>
        <w:t>
      6. Келісімшарт бойынша бір әскери қызметшіге және шақыру бойынша офицерге, оған жатын орын бергенде – 4 кг.</w:t>
      </w:r>
    </w:p>
    <w:bookmarkEnd w:id="267"/>
    <w:bookmarkStart w:name="z277" w:id="268"/>
    <w:p>
      <w:pPr>
        <w:spacing w:after="0"/>
        <w:ind w:left="0"/>
        <w:jc w:val="both"/>
      </w:pPr>
      <w:r>
        <w:rPr>
          <w:rFonts w:ascii="Times New Roman"/>
          <w:b w:val="false"/>
          <w:i w:val="false"/>
          <w:color w:val="000000"/>
          <w:sz w:val="28"/>
        </w:rPr>
        <w:t>
      7. Шатырдың ішкі қабатын жуу ластануына қарай жүзеге асырылады.</w:t>
      </w:r>
    </w:p>
    <w:bookmarkEnd w:id="268"/>
    <w:bookmarkStart w:name="z278" w:id="269"/>
    <w:p>
      <w:pPr>
        <w:spacing w:after="0"/>
        <w:ind w:left="0"/>
        <w:jc w:val="both"/>
      </w:pPr>
      <w:r>
        <w:rPr>
          <w:rFonts w:ascii="Times New Roman"/>
          <w:b w:val="false"/>
          <w:i w:val="false"/>
          <w:color w:val="000000"/>
          <w:sz w:val="28"/>
        </w:rPr>
        <w:t>
      Аяқ киім жақпамайымен және шаруашылық керек-жарағымен жабдықтаудың № 16 нормасы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курсанты, кадеті (ұланы) мен тәрбиеленушісі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шақырылған әскери міндетті мен резервтегі қызмет өткеретін әскери қызметші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жақпамайы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милилитр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керек-жарағына арналған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79" w:id="270"/>
    <w:p>
      <w:pPr>
        <w:spacing w:after="0"/>
        <w:ind w:left="0"/>
        <w:jc w:val="both"/>
      </w:pPr>
      <w:r>
        <w:rPr>
          <w:rFonts w:ascii="Times New Roman"/>
          <w:b w:val="false"/>
          <w:i w:val="false"/>
          <w:color w:val="000000"/>
          <w:sz w:val="28"/>
        </w:rPr>
        <w:t>
      Ескертпе:</w:t>
      </w:r>
    </w:p>
    <w:bookmarkEnd w:id="270"/>
    <w:bookmarkStart w:name="z280" w:id="271"/>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 50 пайызға дейін, ал әскери бөлімде – жылдық қажеттіліктің 30 пайызына дейін ұстау қажет.</w:t>
      </w:r>
    </w:p>
    <w:bookmarkEnd w:id="271"/>
    <w:bookmarkStart w:name="z281" w:id="272"/>
    <w:p>
      <w:pPr>
        <w:spacing w:after="0"/>
        <w:ind w:left="0"/>
        <w:jc w:val="both"/>
      </w:pPr>
      <w:r>
        <w:rPr>
          <w:rFonts w:ascii="Times New Roman"/>
          <w:b w:val="false"/>
          <w:i w:val="false"/>
          <w:color w:val="000000"/>
          <w:sz w:val="28"/>
        </w:rPr>
        <w:t>
      1. Бір шарғыдағы жіптің ұзындығы – кемінде 200 метр. Әскерге шақыру бойынша қатардағы жауынгер мен сержант құрамына, әскери оқу орнының курсантына, кадеті (ұланына) мен тәрбиеленушісіне ақ түсті жіп бір шарғыдан алты айға беріледі.</w:t>
      </w:r>
    </w:p>
    <w:bookmarkEnd w:id="272"/>
    <w:bookmarkStart w:name="z282" w:id="273"/>
    <w:p>
      <w:pPr>
        <w:spacing w:after="0"/>
        <w:ind w:left="0"/>
        <w:jc w:val="both"/>
      </w:pPr>
      <w:r>
        <w:rPr>
          <w:rFonts w:ascii="Times New Roman"/>
          <w:b w:val="false"/>
          <w:i w:val="false"/>
          <w:color w:val="000000"/>
          <w:sz w:val="28"/>
        </w:rPr>
        <w:t>
      2. Әскери оқу орнының курсантына, кадеті (ұланы) мен тәрбиеленушісіне шаруашылық жинақ, аяқ киім щеткасы, қорғаныш және қара түсті жіп 1 данадан 1 жылға, ал әскерге шақыру бойынша қатардағы жауынгер мен сержант құрамына қолданыс мерзіміне беріледі. Әскери оқу орнының курсантына, кадеті (ұланы) мен тәрбиеленушісіне аяқ киім керек-жарағына арналған сөмке оқу мерзіміне беріледі. Киім щеткасы 1 ротаға 8 данадан 2 жылға беріледі.</w:t>
      </w:r>
    </w:p>
    <w:bookmarkEnd w:id="273"/>
    <w:bookmarkStart w:name="z283" w:id="274"/>
    <w:p>
      <w:pPr>
        <w:spacing w:after="0"/>
        <w:ind w:left="0"/>
        <w:jc w:val="both"/>
      </w:pPr>
      <w:r>
        <w:rPr>
          <w:rFonts w:ascii="Times New Roman"/>
          <w:b w:val="false"/>
          <w:i w:val="false"/>
          <w:color w:val="000000"/>
          <w:sz w:val="28"/>
        </w:rPr>
        <w:t>
      3. Резервтегі қызмет өткеретін әскери қызметшіге аяқ киім жақпамайы 20 тәуліктен асатын мерзімге жиын кезеңіне ғана беріледі.</w:t>
      </w:r>
    </w:p>
    <w:bookmarkEnd w:id="274"/>
    <w:bookmarkStart w:name="z284" w:id="275"/>
    <w:p>
      <w:pPr>
        <w:spacing w:after="0"/>
        <w:ind w:left="0"/>
        <w:jc w:val="both"/>
      </w:pPr>
      <w:r>
        <w:rPr>
          <w:rFonts w:ascii="Times New Roman"/>
          <w:b w:val="false"/>
          <w:i w:val="false"/>
          <w:color w:val="000000"/>
          <w:sz w:val="28"/>
        </w:rPr>
        <w:t>
      4. Аяқ киім жақпамайы қара түсті аяқ киімге беріледі.</w:t>
      </w:r>
    </w:p>
    <w:bookmarkEnd w:id="275"/>
    <w:bookmarkStart w:name="z285" w:id="276"/>
    <w:p>
      <w:pPr>
        <w:spacing w:after="0"/>
        <w:ind w:left="0"/>
        <w:jc w:val="both"/>
      </w:pPr>
      <w:r>
        <w:rPr>
          <w:rFonts w:ascii="Times New Roman"/>
          <w:b w:val="false"/>
          <w:i w:val="false"/>
          <w:color w:val="000000"/>
          <w:sz w:val="28"/>
        </w:rPr>
        <w:t>
      Киім-кешек қызметінің мүлкін жуу үшін кір жуу және қосалқы жабдықпен жабдықтаудың № 17 нормасы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жуудың максималды айлық көлемі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Пайдалану</w:t>
            </w:r>
          </w:p>
          <w:bookmarkEnd w:id="277"/>
          <w:p>
            <w:pPr>
              <w:spacing w:after="20"/>
              <w:ind w:left="20"/>
              <w:jc w:val="both"/>
            </w:pPr>
            <w:r>
              <w:rPr>
                <w:rFonts w:ascii="Times New Roman"/>
                <w:b w:val="false"/>
                <w:i w:val="false"/>
                <w:color w:val="000000"/>
                <w:sz w:val="20"/>
              </w:rPr>
              <w:t>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Осы затты бергенде қолданылатын</w:t>
            </w:r>
          </w:p>
          <w:bookmarkEnd w:id="278"/>
          <w:p>
            <w:pPr>
              <w:spacing w:after="20"/>
              <w:ind w:left="20"/>
              <w:jc w:val="both"/>
            </w:pPr>
            <w:r>
              <w:rPr>
                <w:rFonts w:ascii="Times New Roman"/>
                <w:b w:val="false"/>
                <w:i w:val="false"/>
                <w:color w:val="000000"/>
                <w:sz w:val="20"/>
              </w:rPr>
              <w:t>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20 000-нан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катогы (каландр)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камерасы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суға салып қоюға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легені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және душ торына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8" w:id="279"/>
    <w:p>
      <w:pPr>
        <w:spacing w:after="0"/>
        <w:ind w:left="0"/>
        <w:jc w:val="both"/>
      </w:pPr>
      <w:r>
        <w:rPr>
          <w:rFonts w:ascii="Times New Roman"/>
          <w:b w:val="false"/>
          <w:i w:val="false"/>
          <w:color w:val="000000"/>
          <w:sz w:val="28"/>
        </w:rPr>
        <w:t>
      Ескертпе:</w:t>
      </w:r>
    </w:p>
    <w:bookmarkEnd w:id="279"/>
    <w:bookmarkStart w:name="z289" w:id="280"/>
    <w:p>
      <w:pPr>
        <w:spacing w:after="0"/>
        <w:ind w:left="0"/>
        <w:jc w:val="both"/>
      </w:pPr>
      <w:r>
        <w:rPr>
          <w:rFonts w:ascii="Times New Roman"/>
          <w:b w:val="false"/>
          <w:i w:val="false"/>
          <w:color w:val="000000"/>
          <w:sz w:val="28"/>
        </w:rPr>
        <w:t>
      1. Әскерді уақтылы қамтамасыз ету үшін орталық база мен қоймада ауыспалы қорды жылдық қажеттіліктің 10 пайызына дейін ұстау қажет.</w:t>
      </w:r>
    </w:p>
    <w:bookmarkEnd w:id="280"/>
    <w:bookmarkStart w:name="z290" w:id="281"/>
    <w:p>
      <w:pPr>
        <w:spacing w:after="0"/>
        <w:ind w:left="0"/>
        <w:jc w:val="left"/>
      </w:pPr>
      <w:r>
        <w:rPr>
          <w:rFonts w:ascii="Times New Roman"/>
          <w:b/>
          <w:i w:val="false"/>
          <w:color w:val="000000"/>
        </w:rPr>
        <w:t xml:space="preserve"> Киім-кешек қызметінің техникалық құралдарымен жабдықтаудың № 18 нормасы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кір жуу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91" w:id="282"/>
    <w:p>
      <w:pPr>
        <w:spacing w:after="0"/>
        <w:ind w:left="0"/>
        <w:jc w:val="both"/>
      </w:pPr>
      <w:r>
        <w:rPr>
          <w:rFonts w:ascii="Times New Roman"/>
          <w:b w:val="false"/>
          <w:i w:val="false"/>
          <w:color w:val="000000"/>
          <w:sz w:val="28"/>
        </w:rPr>
        <w:t>
      Ескертпе:</w:t>
      </w:r>
    </w:p>
    <w:bookmarkEnd w:id="282"/>
    <w:bookmarkStart w:name="z292" w:id="283"/>
    <w:p>
      <w:pPr>
        <w:spacing w:after="0"/>
        <w:ind w:left="0"/>
        <w:jc w:val="both"/>
      </w:pPr>
      <w:r>
        <w:rPr>
          <w:rFonts w:ascii="Times New Roman"/>
          <w:b w:val="false"/>
          <w:i w:val="false"/>
          <w:color w:val="000000"/>
          <w:sz w:val="28"/>
        </w:rPr>
        <w:t>
      1. Тактикалық буындағы әскери бөлім мен мекемеге беріледі. Далалық моншаның орнына дезинфекциялық-душ қондырғысын беруге және пайдалануға жол беріледі.</w:t>
      </w:r>
    </w:p>
    <w:bookmarkEnd w:id="283"/>
    <w:bookmarkStart w:name="z293" w:id="284"/>
    <w:p>
      <w:pPr>
        <w:spacing w:after="0"/>
        <w:ind w:left="0"/>
        <w:jc w:val="both"/>
      </w:pPr>
      <w:r>
        <w:rPr>
          <w:rFonts w:ascii="Times New Roman"/>
          <w:b w:val="false"/>
          <w:i w:val="false"/>
          <w:color w:val="000000"/>
          <w:sz w:val="28"/>
        </w:rPr>
        <w:t>
      2. Материалдық қамтамасыз ету әскери бөліміне және әскери госпитальға беріледі.</w:t>
      </w:r>
    </w:p>
    <w:bookmarkEnd w:id="284"/>
    <w:bookmarkStart w:name="z294" w:id="285"/>
    <w:p>
      <w:pPr>
        <w:spacing w:after="0"/>
        <w:ind w:left="0"/>
        <w:jc w:val="both"/>
      </w:pPr>
      <w:r>
        <w:rPr>
          <w:rFonts w:ascii="Times New Roman"/>
          <w:b w:val="false"/>
          <w:i w:val="false"/>
          <w:color w:val="000000"/>
          <w:sz w:val="28"/>
        </w:rPr>
        <w:t>
      Тұрмыстық қызмет көрсету үшін жабдықпен және құрал-сайманмен жабдықтаудың  № 19 нормасы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(электр)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(механикалық)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шаштараз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дейін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бастап кептіргіш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bl>
    <w:bookmarkStart w:name="z295" w:id="286"/>
    <w:p>
      <w:pPr>
        <w:spacing w:after="0"/>
        <w:ind w:left="0"/>
        <w:jc w:val="both"/>
      </w:pPr>
      <w:r>
        <w:rPr>
          <w:rFonts w:ascii="Times New Roman"/>
          <w:b w:val="false"/>
          <w:i w:val="false"/>
          <w:color w:val="000000"/>
          <w:sz w:val="28"/>
        </w:rPr>
        <w:t>
      Ескертпе:</w:t>
      </w:r>
    </w:p>
    <w:bookmarkEnd w:id="286"/>
    <w:bookmarkStart w:name="z296" w:id="287"/>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жылдық қажеттіліктің 30 пайызына дейін ұстау қажет.</w:t>
      </w:r>
    </w:p>
    <w:bookmarkEnd w:id="287"/>
    <w:bookmarkStart w:name="z297" w:id="288"/>
    <w:p>
      <w:pPr>
        <w:spacing w:after="0"/>
        <w:ind w:left="0"/>
        <w:jc w:val="both"/>
      </w:pPr>
      <w:r>
        <w:rPr>
          <w:rFonts w:ascii="Times New Roman"/>
          <w:b w:val="false"/>
          <w:i w:val="false"/>
          <w:color w:val="000000"/>
          <w:sz w:val="28"/>
        </w:rPr>
        <w:t>
      1. Тұрмыстық қызмет көрсету бөлмесін жабдықтау үшін беріледі.</w:t>
      </w:r>
    </w:p>
    <w:bookmarkEnd w:id="288"/>
    <w:bookmarkStart w:name="z298" w:id="289"/>
    <w:p>
      <w:pPr>
        <w:spacing w:after="0"/>
        <w:ind w:left="0"/>
        <w:jc w:val="both"/>
      </w:pPr>
      <w:r>
        <w:rPr>
          <w:rFonts w:ascii="Times New Roman"/>
          <w:b w:val="false"/>
          <w:i w:val="false"/>
          <w:color w:val="000000"/>
          <w:sz w:val="28"/>
        </w:rPr>
        <w:t>
      2. Жеке құрамның киім-кешекті жууы үшін беріледі және бөлімшеде арнайы бөлінген жерде орнатылады.</w:t>
      </w:r>
    </w:p>
    <w:bookmarkEnd w:id="289"/>
    <w:bookmarkStart w:name="z299" w:id="290"/>
    <w:p>
      <w:pPr>
        <w:spacing w:after="0"/>
        <w:ind w:left="0"/>
        <w:jc w:val="both"/>
      </w:pPr>
      <w:r>
        <w:rPr>
          <w:rFonts w:ascii="Times New Roman"/>
          <w:b w:val="false"/>
          <w:i w:val="false"/>
          <w:color w:val="000000"/>
          <w:sz w:val="28"/>
        </w:rPr>
        <w:t>
      3. Әскери бөлім мен мекеме госпиталінің, лазаретінің бөлімшесі мен медициналық бөлімшесі үшін, сондай-ақ келісімшарт бойынша әскери қызметші мен әскерге шақыру бойынша офицер үшін оларды оқу-жаттығу орталығының казармасына орналастырған кезде 1 данадан кір жуу және кептіргіш машина беріледі.</w:t>
      </w:r>
    </w:p>
    <w:bookmarkEnd w:id="290"/>
    <w:bookmarkStart w:name="z300" w:id="291"/>
    <w:p>
      <w:pPr>
        <w:spacing w:after="0"/>
        <w:ind w:left="0"/>
        <w:jc w:val="both"/>
      </w:pPr>
      <w:r>
        <w:rPr>
          <w:rFonts w:ascii="Times New Roman"/>
          <w:b w:val="false"/>
          <w:i w:val="false"/>
          <w:color w:val="000000"/>
          <w:sz w:val="28"/>
        </w:rPr>
        <w:t>
      4. Ұлттық қорғаныс университетінде білім алатын ауыспалы құрамды қамтамасыз ету үшін де бір тұратын бөлмеге 1 данадан беріледі.</w:t>
      </w:r>
    </w:p>
    <w:bookmarkEnd w:id="291"/>
    <w:bookmarkStart w:name="z301" w:id="292"/>
    <w:p>
      <w:pPr>
        <w:spacing w:after="0"/>
        <w:ind w:left="0"/>
        <w:jc w:val="both"/>
      </w:pPr>
      <w:r>
        <w:rPr>
          <w:rFonts w:ascii="Times New Roman"/>
          <w:b w:val="false"/>
          <w:i w:val="false"/>
          <w:color w:val="000000"/>
          <w:sz w:val="28"/>
        </w:rPr>
        <w:t>
      Тігін шеберханасына арналған тігін-аяқ киім жабдығымен және құрал-сайманымен (бір тігіншіге, пішушіге арналған) жабдықтаудың № 20 нормасы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Пішетін қайшы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Пішушінің қайшысы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Пішушінің оймағы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қол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машина инесі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түзетуге арналған электроформа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түтетін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2" w:id="293"/>
    <w:p>
      <w:pPr>
        <w:spacing w:after="0"/>
        <w:ind w:left="0"/>
        <w:jc w:val="both"/>
      </w:pPr>
      <w:r>
        <w:rPr>
          <w:rFonts w:ascii="Times New Roman"/>
          <w:b w:val="false"/>
          <w:i w:val="false"/>
          <w:color w:val="000000"/>
          <w:sz w:val="28"/>
        </w:rPr>
        <w:t>
      Ескертпе:</w:t>
      </w:r>
    </w:p>
    <w:bookmarkEnd w:id="293"/>
    <w:bookmarkStart w:name="z303" w:id="294"/>
    <w:p>
      <w:pPr>
        <w:spacing w:after="0"/>
        <w:ind w:left="0"/>
        <w:jc w:val="both"/>
      </w:pPr>
      <w:r>
        <w:rPr>
          <w:rFonts w:ascii="Times New Roman"/>
          <w:b w:val="false"/>
          <w:i w:val="false"/>
          <w:color w:val="000000"/>
          <w:sz w:val="28"/>
        </w:rPr>
        <w:t>
      Әскерді орталық база мен қоймада уақтылы қамтамасыз ету үшін ауыспалы қорды жылдық қажеттіліктен 30 пайызға дейін көлемде ұстау қажет.</w:t>
      </w:r>
    </w:p>
    <w:bookmarkEnd w:id="294"/>
    <w:bookmarkStart w:name="z304" w:id="295"/>
    <w:p>
      <w:pPr>
        <w:spacing w:after="0"/>
        <w:ind w:left="0"/>
        <w:jc w:val="both"/>
      </w:pPr>
      <w:r>
        <w:rPr>
          <w:rFonts w:ascii="Times New Roman"/>
          <w:b w:val="false"/>
          <w:i w:val="false"/>
          <w:color w:val="000000"/>
          <w:sz w:val="28"/>
        </w:rPr>
        <w:t>
      Осы жабдықтау нормасында көрсетілгеннің орнына сипаттамасы бойынша ұқсас басқа тігін-аяқ киім жабдығымен және құрал-сайманымен жабдықтауға жол беріледі.</w:t>
      </w:r>
    </w:p>
    <w:bookmarkEnd w:id="295"/>
    <w:bookmarkStart w:name="z305" w:id="296"/>
    <w:p>
      <w:pPr>
        <w:spacing w:after="0"/>
        <w:ind w:left="0"/>
        <w:jc w:val="both"/>
      </w:pPr>
      <w:r>
        <w:rPr>
          <w:rFonts w:ascii="Times New Roman"/>
          <w:b w:val="false"/>
          <w:i w:val="false"/>
          <w:color w:val="000000"/>
          <w:sz w:val="28"/>
        </w:rPr>
        <w:t>
      Бір киім жөндеу шеберханасына 1 дана мақта түтетін машина беріледі.</w:t>
      </w:r>
    </w:p>
    <w:bookmarkEnd w:id="296"/>
    <w:bookmarkStart w:name="z306" w:id="297"/>
    <w:p>
      <w:pPr>
        <w:spacing w:after="0"/>
        <w:ind w:left="0"/>
        <w:jc w:val="left"/>
      </w:pPr>
      <w:r>
        <w:rPr>
          <w:rFonts w:ascii="Times New Roman"/>
          <w:b/>
          <w:i w:val="false"/>
          <w:color w:val="000000"/>
        </w:rPr>
        <w:t xml:space="preserve"> Киім-кешекті жөндеу шеберханасы үшін жіппен және материалдармен жабдықтаудың № 21 нормасы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тонды және тұлып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жібі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Қалтаға арналған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Мақтадан жасалған матрацты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Төсек-орын керек-жарағын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костюмді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Шатырды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кенебі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кенеп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 зығыр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бөз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фланель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Фляжалы ызба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7" w:id="298"/>
    <w:p>
      <w:pPr>
        <w:spacing w:after="0"/>
        <w:ind w:left="0"/>
        <w:jc w:val="both"/>
      </w:pPr>
      <w:r>
        <w:rPr>
          <w:rFonts w:ascii="Times New Roman"/>
          <w:b w:val="false"/>
          <w:i w:val="false"/>
          <w:color w:val="000000"/>
          <w:sz w:val="28"/>
        </w:rPr>
        <w:t>
      Ескертпе:</w:t>
      </w:r>
    </w:p>
    <w:bookmarkEnd w:id="298"/>
    <w:bookmarkStart w:name="z308" w:id="299"/>
    <w:p>
      <w:pPr>
        <w:spacing w:after="0"/>
        <w:ind w:left="0"/>
        <w:jc w:val="both"/>
      </w:pPr>
      <w:r>
        <w:rPr>
          <w:rFonts w:ascii="Times New Roman"/>
          <w:b w:val="false"/>
          <w:i w:val="false"/>
          <w:color w:val="000000"/>
          <w:sz w:val="28"/>
        </w:rPr>
        <w:t>
      Әскерді орталық база мен қоймада жабдықтау жоспары бойынша уақтылы қамтамасыз ету үшін ауыспалы қорды жылдық қажеттіліктен 50 пайызға дейін ұстау қажет.</w:t>
      </w:r>
    </w:p>
    <w:bookmarkEnd w:id="299"/>
    <w:bookmarkStart w:name="z309" w:id="300"/>
    <w:p>
      <w:pPr>
        <w:spacing w:after="0"/>
        <w:ind w:left="0"/>
        <w:jc w:val="both"/>
      </w:pPr>
      <w:r>
        <w:rPr>
          <w:rFonts w:ascii="Times New Roman"/>
          <w:b w:val="false"/>
          <w:i w:val="false"/>
          <w:color w:val="000000"/>
          <w:sz w:val="28"/>
        </w:rPr>
        <w:t>
      Әскери бөлімнің (мекеменің) мүлікті жөндеу шеберханасында киім-кешекті жөндеуге және шақтап тігуге жол беріледі.</w:t>
      </w:r>
    </w:p>
    <w:bookmarkEnd w:id="300"/>
    <w:bookmarkStart w:name="z310" w:id="301"/>
    <w:p>
      <w:pPr>
        <w:spacing w:after="0"/>
        <w:ind w:left="0"/>
        <w:jc w:val="left"/>
      </w:pPr>
      <w:r>
        <w:rPr>
          <w:rFonts w:ascii="Times New Roman"/>
          <w:b/>
          <w:i w:val="false"/>
          <w:color w:val="000000"/>
        </w:rPr>
        <w:t xml:space="preserve"> Заттай мүліктің, аяқ киімнің, бас киімнің, киім-кешек пен амуницияның сапасын анықтау зертханасы үшін жабдықпен жабдықтаудың № 22 нормасы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2"/>
          <w:p>
            <w:pPr>
              <w:spacing w:after="20"/>
              <w:ind w:left="20"/>
              <w:jc w:val="both"/>
            </w:pPr>
            <w:r>
              <w:rPr>
                <w:rFonts w:ascii="Times New Roman"/>
                <w:b w:val="false"/>
                <w:i w:val="false"/>
                <w:color w:val="000000"/>
                <w:sz w:val="20"/>
              </w:rPr>
              <w:t>
Р/с</w:t>
            </w:r>
          </w:p>
          <w:bookmarkEnd w:id="30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3"/>
          <w:p>
            <w:pPr>
              <w:spacing w:after="20"/>
              <w:ind w:left="20"/>
              <w:jc w:val="both"/>
            </w:pPr>
            <w:r>
              <w:rPr>
                <w:rFonts w:ascii="Times New Roman"/>
                <w:b w:val="false"/>
                <w:i w:val="false"/>
                <w:color w:val="000000"/>
                <w:sz w:val="20"/>
              </w:rPr>
              <w:t>
Пайдалану мерзімі</w:t>
            </w:r>
          </w:p>
          <w:bookmarkEnd w:id="30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Сөгілу жүктемесін анықтайтын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жууға төзімділігін сынайтын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матаның қалыңдығын өлшейтін қалыңдық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су өткізбейтінін өлшейтін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бетінің салыстырмалы электр кедергісін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өткізгіштігін өлшеу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жууға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немесе пантонды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(матаның) құрамын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тозуын және түтілуін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құрамы мен диаметрін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үстіңгі қабатының төзімділігін бағалайтын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табанының беріктігін тексеру айла-бұйымы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түріндегі ілгекті тестілеу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былғарының төзімділігін айқындау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түсінің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04"/>
    <w:p>
      <w:pPr>
        <w:spacing w:after="0"/>
        <w:ind w:left="0"/>
        <w:jc w:val="both"/>
      </w:pPr>
      <w:r>
        <w:rPr>
          <w:rFonts w:ascii="Times New Roman"/>
          <w:b w:val="false"/>
          <w:i w:val="false"/>
          <w:color w:val="000000"/>
          <w:sz w:val="28"/>
        </w:rPr>
        <w:t>
      Ескертпе:</w:t>
      </w:r>
    </w:p>
    <w:bookmarkEnd w:id="304"/>
    <w:bookmarkStart w:name="z314" w:id="305"/>
    <w:p>
      <w:pPr>
        <w:spacing w:after="0"/>
        <w:ind w:left="0"/>
        <w:jc w:val="both"/>
      </w:pPr>
      <w:r>
        <w:rPr>
          <w:rFonts w:ascii="Times New Roman"/>
          <w:b w:val="false"/>
          <w:i w:val="false"/>
          <w:color w:val="000000"/>
          <w:sz w:val="28"/>
        </w:rPr>
        <w:t>
      Сапалық сипаттамалардың қосымша көрсеткіштерін айқындауға сынақ жүргізу қажеттілігін негізге алып, өзге жабдықты сатып алуға жол беріледі.</w:t>
      </w:r>
    </w:p>
    <w:bookmarkEnd w:id="305"/>
    <w:bookmarkStart w:name="z315" w:id="306"/>
    <w:p>
      <w:pPr>
        <w:spacing w:after="0"/>
        <w:ind w:left="0"/>
        <w:jc w:val="left"/>
      </w:pPr>
      <w:r>
        <w:rPr>
          <w:rFonts w:ascii="Times New Roman"/>
          <w:b/>
          <w:i w:val="false"/>
          <w:color w:val="000000"/>
        </w:rPr>
        <w:t xml:space="preserve"> Әскери қызметшіге дайын бұйым ретінде берілетін (орталықтандырылып) спорттық мүлікпен жабдықтаудың № 23 нормасы*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 (шорты)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сөмке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6" w:id="307"/>
    <w:p>
      <w:pPr>
        <w:spacing w:after="0"/>
        <w:ind w:left="0"/>
        <w:jc w:val="both"/>
      </w:pPr>
      <w:r>
        <w:rPr>
          <w:rFonts w:ascii="Times New Roman"/>
          <w:b w:val="false"/>
          <w:i w:val="false"/>
          <w:color w:val="000000"/>
          <w:sz w:val="28"/>
        </w:rPr>
        <w:t>
      Ескертпе:</w:t>
      </w:r>
    </w:p>
    <w:bookmarkEnd w:id="307"/>
    <w:bookmarkStart w:name="z317" w:id="308"/>
    <w:p>
      <w:pPr>
        <w:spacing w:after="0"/>
        <w:ind w:left="0"/>
        <w:jc w:val="both"/>
      </w:pPr>
      <w:r>
        <w:rPr>
          <w:rFonts w:ascii="Times New Roman"/>
          <w:b w:val="false"/>
          <w:i w:val="false"/>
          <w:color w:val="000000"/>
          <w:sz w:val="28"/>
        </w:rPr>
        <w:t>
      *Осы норма бойынша тек Қазақстан Республикасы Қорғаныс министрлігінің Спорт комитеті – Орталық спорт клубы, Қарулы Күштер Парашюттік даярлық орталығы штаттық командаларының спортшылары, әскери түрлері, тектері, өңірлік қолбасшылықтар және ӘОО құрама командаларының мүшелері, Қарулы Күштердің, республикалық және халықаралық маңызы бар жарыстарына, чемпионаттарына (турнирлеріне) тартылатын спортшылар, әскери полиция арнайы мақсаттағы күзет бөлімінің әскери қызметшілері, Бүкіләлемдік армиялық спорт кеңесі аясында өткізілетін спорттық іс-шараларға, ТМД спартакиадалары мен чемпионаттарына қатысатын делегация мүшелері қамтамасыз етіледі.</w:t>
      </w:r>
    </w:p>
    <w:bookmarkEnd w:id="308"/>
    <w:bookmarkStart w:name="z318" w:id="309"/>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 клубы (бұдан әрі – ҚР ҚМ СК – ОСК) жүзеге асырады.</w:t>
      </w:r>
    </w:p>
    <w:bookmarkEnd w:id="309"/>
    <w:bookmarkStart w:name="z319" w:id="310"/>
    <w:p>
      <w:pPr>
        <w:spacing w:after="0"/>
        <w:ind w:left="0"/>
        <w:jc w:val="left"/>
      </w:pPr>
      <w:r>
        <w:rPr>
          <w:rFonts w:ascii="Times New Roman"/>
          <w:b/>
          <w:i w:val="false"/>
          <w:color w:val="000000"/>
        </w:rPr>
        <w:t xml:space="preserve"> Әскери бөлім мен мекемені спорттық мүлікпен, құралмен және жабдықпен (құралдық мүлікпен) (орталықтандырып) жабдықтаудың № 24 нормасы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 (корабль),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саны 500 адамнан астам әрбір 250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жарыс комбинезоны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Дзюдоға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 қорғауға арналған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қорғауға арналған фут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сырғауылы (қосалқы)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арқалық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штангасы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және3 2 кг гір 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 700 г спорттық граната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жинақтағы 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платформасы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тұлыбына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құм толтырылған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қалқаншасы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гонг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шығыршығына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 тренажҰры: арқа бұлшықетіне, кеуде бұлшықетіне, қол бұлшықетіне, аяқ бұлшықетіне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 (хронометр)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Көретін труба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0" w:id="311"/>
    <w:p>
      <w:pPr>
        <w:spacing w:after="0"/>
        <w:ind w:left="0"/>
        <w:jc w:val="both"/>
      </w:pPr>
      <w:r>
        <w:rPr>
          <w:rFonts w:ascii="Times New Roman"/>
          <w:b w:val="false"/>
          <w:i w:val="false"/>
          <w:color w:val="000000"/>
          <w:sz w:val="28"/>
        </w:rPr>
        <w:t>
      Кестенің жалғасы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әскери тегі, өңірлік қолбасшылық және ӘОО құрама командасы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Қоданыс мерзімі, жылмен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(мектепке)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21" w:id="312"/>
    <w:p>
      <w:pPr>
        <w:spacing w:after="0"/>
        <w:ind w:left="0"/>
        <w:jc w:val="both"/>
      </w:pPr>
      <w:r>
        <w:rPr>
          <w:rFonts w:ascii="Times New Roman"/>
          <w:b w:val="false"/>
          <w:i w:val="false"/>
          <w:color w:val="000000"/>
          <w:sz w:val="28"/>
        </w:rPr>
        <w:t>
      Ескертпе:</w:t>
      </w:r>
    </w:p>
    <w:bookmarkEnd w:id="312"/>
    <w:bookmarkStart w:name="z322" w:id="313"/>
    <w:p>
      <w:pPr>
        <w:spacing w:after="0"/>
        <w:ind w:left="0"/>
        <w:jc w:val="both"/>
      </w:pPr>
      <w:r>
        <w:rPr>
          <w:rFonts w:ascii="Times New Roman"/>
          <w:b w:val="false"/>
          <w:i w:val="false"/>
          <w:color w:val="000000"/>
          <w:sz w:val="28"/>
        </w:rPr>
        <w:t>
      Әскерді жазғы және қысқы жабдықтау жоспары бойынша уақтылы қамтамасыз ету үшін орталық база мен қоймада жылдық қажеттіліктен 50 пайыз мөлшерінде спорттық мүліктің ауыспалы қорын ұстау қажет.</w:t>
      </w:r>
    </w:p>
    <w:bookmarkEnd w:id="313"/>
    <w:bookmarkStart w:name="z323" w:id="314"/>
    <w:p>
      <w:pPr>
        <w:spacing w:after="0"/>
        <w:ind w:left="0"/>
        <w:jc w:val="both"/>
      </w:pPr>
      <w:r>
        <w:rPr>
          <w:rFonts w:ascii="Times New Roman"/>
          <w:b w:val="false"/>
          <w:i w:val="false"/>
          <w:color w:val="000000"/>
          <w:sz w:val="28"/>
        </w:rPr>
        <w:t>
      Әскери бөлім мен мекемеде бойын шақтап пішу және теңестіру үшін осы заттарға жылдық (біржолғы) қажеттіліктен 10 пайыз мөлшерінде спорттық мүліктің дайын заттарының азаймайтын қорын ұстау қажет.</w:t>
      </w:r>
    </w:p>
    <w:bookmarkEnd w:id="314"/>
    <w:bookmarkStart w:name="z324" w:id="315"/>
    <w:p>
      <w:pPr>
        <w:spacing w:after="0"/>
        <w:ind w:left="0"/>
        <w:jc w:val="both"/>
      </w:pPr>
      <w:r>
        <w:rPr>
          <w:rFonts w:ascii="Times New Roman"/>
          <w:b w:val="false"/>
          <w:i w:val="false"/>
          <w:color w:val="000000"/>
          <w:sz w:val="28"/>
        </w:rPr>
        <w:t>
      Әскери полиция арнайы мақсаттағы күзет бөлімінің әрбір әскери қызметшісіне жекпе-жек күреске 1 жиынтық кимоно 2 жылға, аяқты қорғауға арналған 1 жұп фут 2 жылға, 1 жұп балуан бәтеңкесі 2 жылға, жекпе-жек күреске 1 жұп қолғап 2 жылға, жекпе-жек күреске 1 дана дулыға 2 жылға, 1 дана тіс проекторы (капа) 1 жылға, шапты қорғауға арналған 1 дана бандаж 1 жылға беріледі.</w:t>
      </w:r>
    </w:p>
    <w:bookmarkEnd w:id="315"/>
    <w:bookmarkStart w:name="z325" w:id="316"/>
    <w:p>
      <w:pPr>
        <w:spacing w:after="0"/>
        <w:ind w:left="0"/>
        <w:jc w:val="both"/>
      </w:pPr>
      <w:r>
        <w:rPr>
          <w:rFonts w:ascii="Times New Roman"/>
          <w:b w:val="false"/>
          <w:i w:val="false"/>
          <w:color w:val="000000"/>
          <w:sz w:val="28"/>
        </w:rPr>
        <w:t>
      Әскери полицияның арнайы мақсаттағы күзет бөліміне пневматикалық тұлып үшін 1 дана боксшы платформасы 10 жылға, пневматикалық 1 дана боксшы тұлыбы 1 жылға, пневматикалық боксшы тұлыбына 1 дана камера 2 жылға, блоктағы құм толтырылған 1 дана боксшы тұлыбы 2 жылға, 2 жұп боксшы қалқаны 1 жылға, 4 дана гимнастикалық төсеніш 3 жылға беріледі.</w:t>
      </w:r>
    </w:p>
    <w:bookmarkEnd w:id="316"/>
    <w:bookmarkStart w:name="z326" w:id="317"/>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спорттық клубы (бұдан әрі – ҚР ҚМ СК – ОСК) жүзеге асырады.</w:t>
      </w:r>
    </w:p>
    <w:bookmarkEnd w:id="317"/>
    <w:bookmarkStart w:name="z327" w:id="318"/>
    <w:p>
      <w:pPr>
        <w:spacing w:after="0"/>
        <w:ind w:left="0"/>
        <w:jc w:val="left"/>
      </w:pPr>
      <w:r>
        <w:rPr>
          <w:rFonts w:ascii="Times New Roman"/>
          <w:b/>
          <w:i w:val="false"/>
          <w:color w:val="000000"/>
        </w:rPr>
        <w:t xml:space="preserve"> Әскерге шақыру бойынша қызмет өткеретін қатардағы жауынгерлер құрамы запасқа шығарылған кезде жабдықталатын заттай мүлік атауының тізбесі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 бойынша қатардағы жауынгер құрамы (армиялық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панама (кепи)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Әскерге шақыру бойынша қатардағы жауынгер құрамы (флоттық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күнқағарсыз фуражка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құлақшын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жағасы бар нысанды жейде мен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іштен киетін 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термокальцон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8" w:id="319"/>
    <w:p>
      <w:pPr>
        <w:spacing w:after="0"/>
        <w:ind w:left="0"/>
        <w:jc w:val="both"/>
      </w:pPr>
      <w:r>
        <w:rPr>
          <w:rFonts w:ascii="Times New Roman"/>
          <w:b w:val="false"/>
          <w:i w:val="false"/>
          <w:color w:val="000000"/>
          <w:sz w:val="28"/>
        </w:rPr>
        <w:t>
      Ескертпе:</w:t>
      </w:r>
    </w:p>
    <w:bookmarkEnd w:id="319"/>
    <w:bookmarkStart w:name="z329" w:id="320"/>
    <w:p>
      <w:pPr>
        <w:spacing w:after="0"/>
        <w:ind w:left="0"/>
        <w:jc w:val="both"/>
      </w:pPr>
      <w:r>
        <w:rPr>
          <w:rFonts w:ascii="Times New Roman"/>
          <w:b w:val="false"/>
          <w:i w:val="false"/>
          <w:color w:val="000000"/>
          <w:sz w:val="28"/>
        </w:rPr>
        <w:t>
      Тізбеде көрсетілген заттай мүлік заттары ведомость бойынша әскери бөлімнің балансынан есептен шығарылады.</w:t>
      </w:r>
    </w:p>
    <w:bookmarkEnd w:id="320"/>
    <w:bookmarkStart w:name="z330" w:id="321"/>
    <w:p>
      <w:pPr>
        <w:spacing w:after="0"/>
        <w:ind w:left="0"/>
        <w:jc w:val="both"/>
      </w:pPr>
      <w:r>
        <w:rPr>
          <w:rFonts w:ascii="Times New Roman"/>
          <w:b w:val="false"/>
          <w:i w:val="false"/>
          <w:color w:val="000000"/>
          <w:sz w:val="28"/>
        </w:rPr>
        <w:t>
      1. Тек ДШӘ, теңіз жаяу әскері және арнайы мақсаттағы бөлімі мен бөлімшесіне әскерге шақыру бойынша қатардағы жауынгер мен сержант құрамы кетеді.</w:t>
      </w:r>
    </w:p>
    <w:bookmarkEnd w:id="321"/>
    <w:bookmarkStart w:name="z331" w:id="322"/>
    <w:p>
      <w:pPr>
        <w:spacing w:after="0"/>
        <w:ind w:left="0"/>
        <w:jc w:val="both"/>
      </w:pPr>
      <w:r>
        <w:rPr>
          <w:rFonts w:ascii="Times New Roman"/>
          <w:b w:val="false"/>
          <w:i w:val="false"/>
          <w:color w:val="000000"/>
          <w:sz w:val="28"/>
        </w:rPr>
        <w:t>
      2. Тек қысқы уақытта кетеді.</w:t>
      </w:r>
    </w:p>
    <w:bookmarkEnd w:id="322"/>
    <w:bookmarkStart w:name="z332" w:id="323"/>
    <w:p>
      <w:pPr>
        <w:spacing w:after="0"/>
        <w:ind w:left="0"/>
        <w:jc w:val="both"/>
      </w:pPr>
      <w:r>
        <w:rPr>
          <w:rFonts w:ascii="Times New Roman"/>
          <w:b w:val="false"/>
          <w:i w:val="false"/>
          <w:color w:val="000000"/>
          <w:sz w:val="28"/>
        </w:rPr>
        <w:t>
      3. Жез тоғасы бар белдік белбеумен кетуге жол беріледі.</w:t>
      </w:r>
    </w:p>
    <w:bookmarkEnd w:id="323"/>
    <w:bookmarkStart w:name="z333" w:id="324"/>
    <w:p>
      <w:pPr>
        <w:spacing w:after="0"/>
        <w:ind w:left="0"/>
        <w:jc w:val="both"/>
      </w:pPr>
      <w:r>
        <w:rPr>
          <w:rFonts w:ascii="Times New Roman"/>
          <w:b w:val="false"/>
          <w:i w:val="false"/>
          <w:color w:val="000000"/>
          <w:sz w:val="28"/>
        </w:rPr>
        <w:t>
      Әскери киім нысаны заттарының жиынтығына кіретін фурнитура тізбесі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эмблемасы бар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және ДШӘ әскери қызметшісінің фуражкасы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беретке жапсырма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бау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күнқағарына ою-өрнек (ӘТК, құрмет қарауылы және оркестрдің әскери қызметшісі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 (шағын погон)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бойынша жұлдыз (жұлдызша,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погонға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Қарулы Күштер түріне, әскер тегіне жеңдегі тиесілік белгісі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мундирдің (тужурканың) жағасына және қайырмасына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тиесілікті білдіретін айырым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корабльдік құрамының офицер құрамы үшін әскери атағы бойынша тужуркаға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мен тәрбиеленушілер үшін оқу курсы бойынша жеңдегі белгі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офицер құрамына салтанатты қара түсті тужурканың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салтанатты қара түсті тужуркасының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күнделікті және салтанатты қара түсті тужуркасына қызмет жылдары бойынша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жеңдегі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"Қан тобы"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4" w:id="325"/>
    <w:p>
      <w:pPr>
        <w:spacing w:after="0"/>
        <w:ind w:left="0"/>
        <w:jc w:val="both"/>
      </w:pPr>
      <w:r>
        <w:rPr>
          <w:rFonts w:ascii="Times New Roman"/>
          <w:b w:val="false"/>
          <w:i w:val="false"/>
          <w:color w:val="000000"/>
          <w:sz w:val="28"/>
        </w:rPr>
        <w:t>
      Ескертпе:</w:t>
      </w:r>
    </w:p>
    <w:bookmarkEnd w:id="325"/>
    <w:bookmarkStart w:name="z335" w:id="326"/>
    <w:p>
      <w:pPr>
        <w:spacing w:after="0"/>
        <w:ind w:left="0"/>
        <w:jc w:val="both"/>
      </w:pPr>
      <w:r>
        <w:rPr>
          <w:rFonts w:ascii="Times New Roman"/>
          <w:b w:val="false"/>
          <w:i w:val="false"/>
          <w:color w:val="000000"/>
          <w:sz w:val="28"/>
        </w:rPr>
        <w:t>
      Фурнитура оны тағу мерзіміне нысанды киімнің тиісті затына беріледі. Әскери оқу орнын бітіргені туралы төсбелгі оқу орнын бітіргеннен кейін бір рет беріледі. Сыныптық төсбелгі әскери қызметшіге бірінші және кейінгі сыныптылықтың кезекті берілуі бойынша беріледі.</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