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0d564" w14:textId="8d0d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 кеңсе және офистік керек-жарақпен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2025 жылғы 2 мамырдағы № 507 бұйрығы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Республикасының Қарулы Күштерін кеңсе және офистік керек-жарақпен қамтамасыз етудің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65235 әскери бөлімінің командирі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(Нормативтік құқықтық актілерді мемлекеттік тіркеу тізілімінде № 33059 болып тіркелген) бекітілген Қазақстан Республикасы нормативтік құқықтық актілерінің мемлекеттік тізілімін, Қазақстан Республикасы нормативтік құқықтық актілерiнiң эталондық бақылау банкiн жүргiзу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3) алғашқы ресми жарияланған күнінен кейін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5"/>
    <w:bookmarkStart w:name="z10" w:id="6"/>
    <w:p>
      <w:pPr>
        <w:spacing w:after="0"/>
        <w:ind w:left="0"/>
        <w:jc w:val="both"/>
      </w:pPr>
      <w:r>
        <w:rPr>
          <w:rFonts w:ascii="Times New Roman"/>
          <w:b w:val="false"/>
          <w:i w:val="false"/>
          <w:color w:val="000000"/>
          <w:sz w:val="28"/>
        </w:rPr>
        <w:t xml:space="preserve">
      3. "Қазақстан Республикасы Қарулы күштерді кеңсе және офистік жабдықтармен қамтамасыз етудің заттай нормаларын бекіту туралы" Қазақстан Республикасы Қорғаныс министрінің 2022 жылғы 13 қазандағы № 912 </w:t>
      </w:r>
      <w:r>
        <w:rPr>
          <w:rFonts w:ascii="Times New Roman"/>
          <w:b w:val="false"/>
          <w:i w:val="false"/>
          <w:color w:val="000000"/>
          <w:sz w:val="28"/>
        </w:rPr>
        <w:t>бұйрығы</w:t>
      </w:r>
      <w:r>
        <w:rPr>
          <w:rFonts w:ascii="Times New Roman"/>
          <w:b w:val="false"/>
          <w:i w:val="false"/>
          <w:color w:val="000000"/>
          <w:sz w:val="28"/>
        </w:rPr>
        <w:t xml:space="preserve"> жойылсын.</w:t>
      </w:r>
    </w:p>
    <w:bookmarkEnd w:id="6"/>
    <w:bookmarkStart w:name="z11" w:id="7"/>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бұйрық мүдделі лауазымды адамдарға және құрылымдық бөлімшелерге жеткізілсін.</w:t>
      </w:r>
    </w:p>
    <w:bookmarkEnd w:id="8"/>
    <w:bookmarkStart w:name="z13" w:id="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02 мамыр</w:t>
            </w:r>
            <w:r>
              <w:br/>
            </w:r>
            <w:r>
              <w:rPr>
                <w:rFonts w:ascii="Times New Roman"/>
                <w:b w:val="false"/>
                <w:i w:val="false"/>
                <w:color w:val="000000"/>
                <w:sz w:val="20"/>
              </w:rPr>
              <w:t>№ 507 бұйрығымен</w:t>
            </w:r>
            <w:r>
              <w:br/>
            </w:r>
            <w:r>
              <w:rPr>
                <w:rFonts w:ascii="Times New Roman"/>
                <w:b w:val="false"/>
                <w:i w:val="false"/>
                <w:color w:val="000000"/>
                <w:sz w:val="20"/>
              </w:rPr>
              <w:t>бекітілген</w:t>
            </w:r>
          </w:p>
        </w:tc>
      </w:tr>
    </w:tbl>
    <w:bookmarkStart w:name="z19" w:id="10"/>
    <w:p>
      <w:pPr>
        <w:spacing w:after="0"/>
        <w:ind w:left="0"/>
        <w:jc w:val="left"/>
      </w:pPr>
      <w:r>
        <w:rPr>
          <w:rFonts w:ascii="Times New Roman"/>
          <w:b/>
          <w:i w:val="false"/>
          <w:color w:val="000000"/>
        </w:rPr>
        <w:t xml:space="preserve"> Қазақстан Республикасының Қарулы Күштерін кеңсе және офистік керек-жарақпен қамтамасыз етудің заттай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және о фистік керек-жарақ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пайдаланумерзімі</w:t>
            </w:r>
          </w:p>
          <w:p>
            <w:pPr>
              <w:spacing w:after="20"/>
              <w:ind w:left="20"/>
              <w:jc w:val="both"/>
            </w:pPr>
            <w:r>
              <w:rPr>
                <w:rFonts w:ascii="Times New Roman"/>
                <w:b w:val="false"/>
                <w:i w:val="false"/>
                <w:color w:val="000000"/>
                <w:sz w:val="20"/>
              </w:rPr>
              <w:t>
(жыл)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және қолдану саласы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айқындау мен қолдануды нақтылайтын 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w:t>
            </w:r>
          </w:p>
          <w:p>
            <w:pPr>
              <w:spacing w:after="20"/>
              <w:ind w:left="20"/>
              <w:jc w:val="both"/>
            </w:pPr>
            <w:r>
              <w:rPr>
                <w:rFonts w:ascii="Times New Roman"/>
                <w:b w:val="false"/>
                <w:i w:val="false"/>
                <w:color w:val="000000"/>
                <w:sz w:val="20"/>
              </w:rPr>
              <w:t>
( "*" белгісімен – ескертпені қарау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1-норма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2-норма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3-норма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4-норма*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5-норма*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6-норма *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Кеңсе керек-жарағы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жабдығына арналған қағаз, А4 форматы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жабдығына арналған қағаз, А3 форматы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қағаз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Плоттерге арналған қағаз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Факсқа арналған қағаз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Факсимильді аппарат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тескіш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металл қысқыш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қайшысы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Каттер – кеңсе пышағы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кейс-чемодан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жеткізу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Кеңсе желімі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Өшіргіш</w:t>
            </w:r>
          </w:p>
          <w:bookmarkEnd w:id="11"/>
          <w:p>
            <w:pPr>
              <w:spacing w:after="20"/>
              <w:ind w:left="20"/>
              <w:jc w:val="both"/>
            </w:pPr>
            <w:r>
              <w:rPr>
                <w:rFonts w:ascii="Times New Roman"/>
                <w:b w:val="false"/>
                <w:i w:val="false"/>
                <w:color w:val="000000"/>
                <w:sz w:val="20"/>
              </w:rPr>
              <w:t>
(резеңке)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лоток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тақта және мәтінді белгілеу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Мастика, штемпельдік бояу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Мөртаңба мен мөрді толтыру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Үстелжинағы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Синтетикалықжіп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тігу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Тіркегіш папка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іске арналған папка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Баяндау үшін папка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Файлдар бар пластикалық папка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қысқышы бар папка, Office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папкасы, картон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папка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портфель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Құжаттарды жеткізу</w:t>
            </w:r>
          </w:p>
          <w:bookmarkEnd w:id="12"/>
          <w:p>
            <w:pPr>
              <w:spacing w:after="20"/>
              <w:ind w:left="20"/>
              <w:jc w:val="both"/>
            </w:pPr>
            <w:r>
              <w:rPr>
                <w:rFonts w:ascii="Times New Roman"/>
                <w:b w:val="false"/>
                <w:i w:val="false"/>
                <w:color w:val="000000"/>
                <w:sz w:val="20"/>
              </w:rPr>
              <w:t>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Қапсырма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степлер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скотчы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қыстырғышы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степлері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Түрлі-түстістикер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Қарындашқа арналған ұштағыш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 жапсырма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қарындаш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шарикті қаламсап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Органайзер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және оқыту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оқыту пәніне төрт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қорап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құжаттарды және істі сақтау үшін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ведомстволық мұрағаты үшін қажеттілік көлемінен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(қап)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эвакуациялауүшін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бар әрбір сейфке (шкафқа) бір бірлік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сүргіш (қоңыр)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Құпияхат-хабарды мөрлеу үшін</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МҚҚ құжаттамалық қамтамасыз ету бөлімшесіне/мекемесіне екі бірлік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Қылқалам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Желімді жағу үшін</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ине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тігу үшін</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құрылымдық бөлімшеге/мекемеге бес бірлік (жекелеген ротадан бастап және одан жоғары)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тігу үшін</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Түзеткіш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Бір құрылымдық бөлімшеге/мекемеге он бірлік</w:t>
            </w:r>
          </w:p>
          <w:bookmarkEnd w:id="13"/>
          <w:p>
            <w:pPr>
              <w:spacing w:after="20"/>
              <w:ind w:left="20"/>
              <w:jc w:val="both"/>
            </w:pPr>
            <w:r>
              <w:rPr>
                <w:rFonts w:ascii="Times New Roman"/>
                <w:b w:val="false"/>
                <w:i w:val="false"/>
                <w:color w:val="000000"/>
                <w:sz w:val="20"/>
              </w:rPr>
              <w:t>
(жекелеген ротадан бастап және одан жоғары)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Пластилин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 пен шкафты мөрлеу үшін</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құрылымдық бөлімшеге/мекемеге бір бірлік (жекелеген ротадан бастап және одан жоғары)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Саусақтыылғалдандыр</w:t>
            </w:r>
          </w:p>
          <w:bookmarkEnd w:id="14"/>
          <w:p>
            <w:pPr>
              <w:spacing w:after="20"/>
              <w:ind w:left="20"/>
              <w:jc w:val="both"/>
            </w:pPr>
            <w:r>
              <w:rPr>
                <w:rFonts w:ascii="Times New Roman"/>
                <w:b w:val="false"/>
                <w:i w:val="false"/>
                <w:color w:val="000000"/>
                <w:sz w:val="20"/>
              </w:rPr>
              <w:t>
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 қағаз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істі дайындау үшін</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жөнелтілімді конверттеуге арналған қағаз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 өлшемдегі поштаны пакетке салу үшін</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ламинаттау үшін</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Пластикалықмұқаба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Брошюратор үшін</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Брошюратор үшін</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Штемпельдікжастықша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Кеңсе керек-жарағы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Қағазжойғыш (шредер)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емес құжаттарды жою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Үстелшамы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 уақытта жұмысістеу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Қағазкескіш аппарат (кескіш)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кесу үшін</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құрылымдық бөлімшеге/мекемеге бір бірлік (жекелеген ротадан бастап және одан жоғары)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баспақ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тігу үшін</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Қаптау-баулау құрылғысы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тігу үшін</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ламинатор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ламинаттау үшін</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Күнделіктіқ ызметүшін</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Бір жұмыс кабинетіне бір бірлік</w:t>
            </w:r>
          </w:p>
          <w:bookmarkEnd w:id="15"/>
          <w:p>
            <w:pPr>
              <w:spacing w:after="20"/>
              <w:ind w:left="20"/>
              <w:jc w:val="both"/>
            </w:pPr>
            <w:r>
              <w:rPr>
                <w:rFonts w:ascii="Times New Roman"/>
                <w:b w:val="false"/>
                <w:i w:val="false"/>
                <w:color w:val="000000"/>
                <w:sz w:val="20"/>
              </w:rPr>
              <w:t>
(қызметтік үй-жай, сынып)</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үшін</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сағат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Электржылытқыш (сүргіш)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Сүргішті қыздыру үшін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МҚҚ құжаттамалық қамтамасыз ету бөлімшесіне/мекемесіне бір бірлік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және қаржылық қамтамасыз етудің әрбір қызметкеріне бір бірлік</w:t>
            </w:r>
          </w:p>
        </w:tc>
      </w:tr>
    </w:tbl>
    <w:bookmarkStart w:name="z28" w:id="16"/>
    <w:p>
      <w:pPr>
        <w:spacing w:after="0"/>
        <w:ind w:left="0"/>
        <w:jc w:val="both"/>
      </w:pPr>
      <w:r>
        <w:rPr>
          <w:rFonts w:ascii="Times New Roman"/>
          <w:b w:val="false"/>
          <w:i w:val="false"/>
          <w:color w:val="000000"/>
          <w:sz w:val="28"/>
        </w:rPr>
        <w:t>
      Ескертпе:</w:t>
      </w:r>
    </w:p>
    <w:bookmarkEnd w:id="16"/>
    <w:bookmarkStart w:name="z29" w:id="17"/>
    <w:p>
      <w:pPr>
        <w:spacing w:after="0"/>
        <w:ind w:left="0"/>
        <w:jc w:val="both"/>
      </w:pPr>
      <w:r>
        <w:rPr>
          <w:rFonts w:ascii="Times New Roman"/>
          <w:b w:val="false"/>
          <w:i w:val="false"/>
          <w:color w:val="000000"/>
          <w:sz w:val="28"/>
        </w:rPr>
        <w:t>
      1. 1-норма* – Қорғаныс министрі, Қорғаныс министрінің орынбасары, Қорғаныс министрлігі аппаратының басшысы, Қорғаныс министрлігі аппараты басшысының орынбасары, Бас штаб бастығының орынбасары, Қорғаныс министрінің кеңесшісі, Қорғаныс министрінің көмекшісі жән еқабылдау бөлмесі;</w:t>
      </w:r>
    </w:p>
    <w:bookmarkEnd w:id="17"/>
    <w:bookmarkStart w:name="z30" w:id="18"/>
    <w:p>
      <w:pPr>
        <w:spacing w:after="0"/>
        <w:ind w:left="0"/>
        <w:jc w:val="both"/>
      </w:pPr>
      <w:r>
        <w:rPr>
          <w:rFonts w:ascii="Times New Roman"/>
          <w:b w:val="false"/>
          <w:i w:val="false"/>
          <w:color w:val="000000"/>
          <w:sz w:val="28"/>
        </w:rPr>
        <w:t>
      2. 2-норма* – Қарулы Күштертүрінің бас қолбасшысы, өңірлік қолбасшылық әскерінің қолбасшысы, әскер тегінің қолбасшысы, Арнайы операциялар күштерінің қолбасшысы, департамент, бас басқарма (дербес), басқарма (дербес), орталық (дербес), бас инспекция, қорғаныс істері департаментінің (басқарма, бөлім), әскери оқу орнының (мекеме), әскери-медициналық (медициналық) бөлімше, республикалық мемлекеттік мекеме бастығы, ҚР ҚК БШ Ұлттық қорғанысты басқару орталығының бастығы, Спорт комитетінің төрағасы – Орталық спорт клубыныңб астығы, сондай-ақ олардың орынбасарлары (көмекшілері) және оларға тең.</w:t>
      </w:r>
    </w:p>
    <w:bookmarkEnd w:id="18"/>
    <w:bookmarkStart w:name="z31" w:id="19"/>
    <w:p>
      <w:pPr>
        <w:spacing w:after="0"/>
        <w:ind w:left="0"/>
        <w:jc w:val="both"/>
      </w:pPr>
      <w:r>
        <w:rPr>
          <w:rFonts w:ascii="Times New Roman"/>
          <w:b w:val="false"/>
          <w:i w:val="false"/>
          <w:color w:val="000000"/>
          <w:sz w:val="28"/>
        </w:rPr>
        <w:t>
      3. 3-норма* – әскери басқару органының бір штат бірлігіне саны (стратегиялық, жедел-стратегиялық, жедел-тактикалық, жедел-аумақтық) және профессор-оқытушы құрамы.</w:t>
      </w:r>
    </w:p>
    <w:bookmarkEnd w:id="19"/>
    <w:bookmarkStart w:name="z32" w:id="20"/>
    <w:p>
      <w:pPr>
        <w:spacing w:after="0"/>
        <w:ind w:left="0"/>
        <w:jc w:val="both"/>
      </w:pPr>
      <w:r>
        <w:rPr>
          <w:rFonts w:ascii="Times New Roman"/>
          <w:b w:val="false"/>
          <w:i w:val="false"/>
          <w:color w:val="000000"/>
          <w:sz w:val="28"/>
        </w:rPr>
        <w:t>
      4. 4-норма* – әскери оқу орнының тәрбиеленушілері (курсанттар, кадеттер, ұландар).</w:t>
      </w:r>
    </w:p>
    <w:bookmarkEnd w:id="20"/>
    <w:bookmarkStart w:name="z33" w:id="21"/>
    <w:p>
      <w:pPr>
        <w:spacing w:after="0"/>
        <w:ind w:left="0"/>
        <w:jc w:val="both"/>
      </w:pPr>
      <w:r>
        <w:rPr>
          <w:rFonts w:ascii="Times New Roman"/>
          <w:b w:val="false"/>
          <w:i w:val="false"/>
          <w:color w:val="000000"/>
          <w:sz w:val="28"/>
        </w:rPr>
        <w:t>
      5. 5-норма* –мерзімді әскери қызмет әскери қызметшілері.</w:t>
      </w:r>
    </w:p>
    <w:bookmarkEnd w:id="21"/>
    <w:bookmarkStart w:name="z34" w:id="22"/>
    <w:p>
      <w:pPr>
        <w:spacing w:after="0"/>
        <w:ind w:left="0"/>
        <w:jc w:val="both"/>
      </w:pPr>
      <w:r>
        <w:rPr>
          <w:rFonts w:ascii="Times New Roman"/>
          <w:b w:val="false"/>
          <w:i w:val="false"/>
          <w:color w:val="000000"/>
          <w:sz w:val="28"/>
        </w:rPr>
        <w:t>
      6. 6-норма* – Нормаға енгізілмеген бір штат бірлігіне саны.</w:t>
      </w:r>
    </w:p>
    <w:bookmarkEnd w:id="22"/>
    <w:bookmarkStart w:name="z35" w:id="23"/>
    <w:p>
      <w:pPr>
        <w:spacing w:after="0"/>
        <w:ind w:left="0"/>
        <w:jc w:val="both"/>
      </w:pPr>
      <w:r>
        <w:rPr>
          <w:rFonts w:ascii="Times New Roman"/>
          <w:b w:val="false"/>
          <w:i w:val="false"/>
          <w:color w:val="000000"/>
          <w:sz w:val="28"/>
        </w:rPr>
        <w:t>
      7. 1* – тиісті техника болғанда қажеттілік көлеміне байланысты өтінім бойынша жоспарланады.</w:t>
      </w:r>
    </w:p>
    <w:bookmarkEnd w:id="23"/>
    <w:bookmarkStart w:name="z36" w:id="24"/>
    <w:p>
      <w:pPr>
        <w:spacing w:after="0"/>
        <w:ind w:left="0"/>
        <w:jc w:val="both"/>
      </w:pPr>
      <w:r>
        <w:rPr>
          <w:rFonts w:ascii="Times New Roman"/>
          <w:b w:val="false"/>
          <w:i w:val="false"/>
          <w:color w:val="000000"/>
          <w:sz w:val="28"/>
        </w:rPr>
        <w:t>
      8. 2* –екі штат бірлігіне бір өлшем бірлігі жоспарланады.</w:t>
      </w:r>
    </w:p>
    <w:bookmarkEnd w:id="24"/>
    <w:bookmarkStart w:name="z37" w:id="25"/>
    <w:p>
      <w:pPr>
        <w:spacing w:after="0"/>
        <w:ind w:left="0"/>
        <w:jc w:val="both"/>
      </w:pPr>
      <w:r>
        <w:rPr>
          <w:rFonts w:ascii="Times New Roman"/>
          <w:b w:val="false"/>
          <w:i w:val="false"/>
          <w:color w:val="000000"/>
          <w:sz w:val="28"/>
        </w:rPr>
        <w:t>
      9. 2**–бір штат бірлігіне, материалдық-техникалық қамтамасыз ету бөлімшесіне/мекемесіне және/немесе әскери оқу орнының оқытушы құрамына екі өлшем бірлігі жоспарланады.</w:t>
      </w:r>
    </w:p>
    <w:bookmarkEnd w:id="25"/>
    <w:bookmarkStart w:name="z38" w:id="26"/>
    <w:p>
      <w:pPr>
        <w:spacing w:after="0"/>
        <w:ind w:left="0"/>
        <w:jc w:val="both"/>
      </w:pPr>
      <w:r>
        <w:rPr>
          <w:rFonts w:ascii="Times New Roman"/>
          <w:b w:val="false"/>
          <w:i w:val="false"/>
          <w:color w:val="000000"/>
          <w:sz w:val="28"/>
        </w:rPr>
        <w:t>
      10. 5*– бес штат бірлігіне бір өлшем бірлігі жоспарланады.</w:t>
      </w:r>
    </w:p>
    <w:bookmarkEnd w:id="26"/>
    <w:bookmarkStart w:name="z39" w:id="27"/>
    <w:p>
      <w:pPr>
        <w:spacing w:after="0"/>
        <w:ind w:left="0"/>
        <w:jc w:val="both"/>
      </w:pPr>
      <w:r>
        <w:rPr>
          <w:rFonts w:ascii="Times New Roman"/>
          <w:b w:val="false"/>
          <w:i w:val="false"/>
          <w:color w:val="000000"/>
          <w:sz w:val="28"/>
        </w:rPr>
        <w:t>
      11. 10*– он штат бірлігіне дейін бір өлшем бірлігі жоспарланады.</w:t>
      </w:r>
    </w:p>
    <w:bookmarkEnd w:id="27"/>
    <w:bookmarkStart w:name="z40" w:id="28"/>
    <w:p>
      <w:pPr>
        <w:spacing w:after="0"/>
        <w:ind w:left="0"/>
        <w:jc w:val="both"/>
      </w:pPr>
      <w:r>
        <w:rPr>
          <w:rFonts w:ascii="Times New Roman"/>
          <w:b w:val="false"/>
          <w:i w:val="false"/>
          <w:color w:val="000000"/>
          <w:sz w:val="28"/>
        </w:rPr>
        <w:t>
      12. 20*– жиырма штат бірлігіне дейін бір өлшем бірлігі жоспарланады.</w:t>
      </w:r>
    </w:p>
    <w:bookmarkEnd w:id="28"/>
    <w:bookmarkStart w:name="z41" w:id="29"/>
    <w:p>
      <w:pPr>
        <w:spacing w:after="0"/>
        <w:ind w:left="0"/>
        <w:jc w:val="both"/>
      </w:pPr>
      <w:r>
        <w:rPr>
          <w:rFonts w:ascii="Times New Roman"/>
          <w:b w:val="false"/>
          <w:i w:val="false"/>
          <w:color w:val="000000"/>
          <w:sz w:val="28"/>
        </w:rPr>
        <w:t>
      13. 50*– елу штат бірлігіне дейін бір өлшем бірлігі жоспарланады.</w:t>
      </w:r>
    </w:p>
    <w:bookmarkEnd w:id="29"/>
    <w:bookmarkStart w:name="z42" w:id="30"/>
    <w:p>
      <w:pPr>
        <w:spacing w:after="0"/>
        <w:ind w:left="0"/>
        <w:jc w:val="both"/>
      </w:pPr>
      <w:r>
        <w:rPr>
          <w:rFonts w:ascii="Times New Roman"/>
          <w:b w:val="false"/>
          <w:i w:val="false"/>
          <w:color w:val="000000"/>
          <w:sz w:val="28"/>
        </w:rPr>
        <w:t>
      14. 100*– жүз штат бірлігіне дейін бір өлшем бірлігі жоспарланады.</w:t>
      </w:r>
    </w:p>
    <w:bookmarkEnd w:id="30"/>
    <w:bookmarkStart w:name="z43" w:id="31"/>
    <w:p>
      <w:pPr>
        <w:spacing w:after="0"/>
        <w:ind w:left="0"/>
        <w:jc w:val="both"/>
      </w:pPr>
      <w:r>
        <w:rPr>
          <w:rFonts w:ascii="Times New Roman"/>
          <w:b w:val="false"/>
          <w:i w:val="false"/>
          <w:color w:val="000000"/>
          <w:sz w:val="28"/>
        </w:rPr>
        <w:t>
      15. Әскериқ ызметшілердің командирлік далалық сөмкесін кеңсе керек-жарағымен жабдықтау "Қазақстан Республикасы Қарулы Күштерінің, басқада әскерлерімен әскери құралымдарының әскери киім нысанын киіп жүру және айырым белгілерін, сондай-ақ басқада белгілерді тағып жүру қағидаларын бекіту туралы" Қазақстан Республикасы Қорғаныс министрінің 2017 жылғы 24 тамыздағы № 476 бұйрығына (Қазақстан Республикасының Әділет министрлігінде 2017 жылғы 28 қыркүйекте № 15803 болып тіркелген) сәйкес бөлек жүргізіледі.</w:t>
      </w:r>
    </w:p>
    <w:bookmarkEnd w:id="31"/>
    <w:bookmarkStart w:name="z44" w:id="32"/>
    <w:p>
      <w:pPr>
        <w:spacing w:after="0"/>
        <w:ind w:left="0"/>
        <w:jc w:val="both"/>
      </w:pPr>
      <w:r>
        <w:rPr>
          <w:rFonts w:ascii="Times New Roman"/>
          <w:b w:val="false"/>
          <w:i w:val="false"/>
          <w:color w:val="000000"/>
          <w:sz w:val="28"/>
        </w:rPr>
        <w:t>
      16. Өкілдік мақсаттарға кеңсе және офистік керек-жарақ бөлек жоспарланады.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