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3963" w14:textId="6f23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республикалық мемлекеттік мекемелерін орналастырудың заттай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21 сәуірдегі № 442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республикалық мемлекеттік мекемелерін орналастырудың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Қарулы Күштерінің әскери бөлімдерін, мекемелерін және әскери оқу орындарын орналастырудың заттай нормаларын бекіту туралы" Қазақстан Республикасы Қорғаныс министрінің 2021 жылғы 30 қарашадағы № 833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7"/>
    <w:bookmarkStart w:name="z9" w:id="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21 сәуірдегі</w:t>
            </w:r>
            <w:r>
              <w:br/>
            </w:r>
            <w:r>
              <w:rPr>
                <w:rFonts w:ascii="Times New Roman"/>
                <w:b w:val="false"/>
                <w:i w:val="false"/>
                <w:color w:val="000000"/>
                <w:sz w:val="20"/>
              </w:rPr>
              <w:t>№ 442  Бұйрықпен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республикалық мемлекеттік мекемелерін орналастырудың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Ауданы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1-бөлім. Казарма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үй-жай:</w:t>
            </w:r>
          </w:p>
          <w:p>
            <w:pPr>
              <w:spacing w:after="20"/>
              <w:ind w:left="20"/>
              <w:jc w:val="both"/>
            </w:pPr>
            <w:r>
              <w:rPr>
                <w:rFonts w:ascii="Times New Roman"/>
                <w:b w:val="false"/>
                <w:i w:val="false"/>
                <w:color w:val="000000"/>
                <w:sz w:val="20"/>
              </w:rPr>
              <w:t>
мерзімді қызмет әскери қызметшілері және оқу құрамасы мен бөлімінің курсанттары үшін:</w:t>
            </w:r>
          </w:p>
          <w:p>
            <w:pPr>
              <w:spacing w:after="20"/>
              <w:ind w:left="20"/>
              <w:jc w:val="both"/>
            </w:pPr>
            <w:r>
              <w:rPr>
                <w:rFonts w:ascii="Times New Roman"/>
                <w:b w:val="false"/>
                <w:i w:val="false"/>
                <w:color w:val="000000"/>
                <w:sz w:val="20"/>
              </w:rPr>
              <w:t>
ғимарат үй-жайының биіктігі 2,8 метр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үй-жайдағы бір адамға ауа көлемі кемінде 12 текше метр болуға тиіс. Мерзімді қызмет жеке құрамын үй-жай биіктігі кемінде 3,3 метр болғанда жатын үй-жайда екі қабатты кереуетке орналастыруға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үй-жайыныңбиіктігі 3,3 метр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үй-жайыныңбиіктігі 3,6 метр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атағы жоқ тыңдаушылар, әскери оқу орнының және оқу-жаттығу орталығының курсанттары:</w:t>
            </w:r>
          </w:p>
          <w:p>
            <w:pPr>
              <w:spacing w:after="20"/>
              <w:ind w:left="20"/>
              <w:jc w:val="both"/>
            </w:pPr>
            <w:r>
              <w:rPr>
                <w:rFonts w:ascii="Times New Roman"/>
                <w:b w:val="false"/>
                <w:i w:val="false"/>
                <w:color w:val="000000"/>
                <w:sz w:val="20"/>
              </w:rPr>
              <w:t>
үй-жайдың биіктігі 2,8 метр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атағы жоқ тыңдаушылар, әскери оқу орнының 1, 2-курс курсанттары (тыңдаушылары) Қазақстан Республикасы Қарулы Күштерінің, басқа да әскерлері мен әскери құралымдарының ішкі қызмет жарғысында белгіленген тәртіппен казармалық жағдайда ұсталады және үй-жайдың биіктігіне қарамастан, бір қабатты кереуетте жатын үй-жайда орналастырылады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үй-жайыныңбиіктігі 3,3 метр және одан жоғары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жатақханасының тұрғын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курстың курсанттары (тыңдаушылары) және офицер атағы жоқ тыңдаушылар жатақханаға орналастырылады, отбасы барларға отбасылық жатақхана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Ақпараттық-тәрбие жұмысы және психологиялық жеңілдету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Казарманың бір қабатында орналасқан жеке шағын бөлімшелер ортақ ақпараттық-тәрбие жұмысы бөлмесін пайдаланады.</w:t>
            </w:r>
          </w:p>
          <w:p>
            <w:pPr>
              <w:spacing w:after="20"/>
              <w:ind w:left="20"/>
              <w:jc w:val="both"/>
            </w:pPr>
            <w:r>
              <w:rPr>
                <w:rFonts w:ascii="Times New Roman"/>
                <w:b w:val="false"/>
                <w:i w:val="false"/>
                <w:color w:val="000000"/>
                <w:sz w:val="20"/>
              </w:rPr>
              <w:t>
Орындардың жалпы саны бір уақытта казармалық секцияда жеке құрамның кемінде 70 %-ын орналастырғанда қабылданады.</w:t>
            </w:r>
          </w:p>
          <w:p>
            <w:pPr>
              <w:spacing w:after="20"/>
              <w:ind w:left="20"/>
              <w:jc w:val="both"/>
            </w:pPr>
            <w:r>
              <w:rPr>
                <w:rFonts w:ascii="Times New Roman"/>
                <w:b w:val="false"/>
                <w:i w:val="false"/>
                <w:color w:val="000000"/>
                <w:sz w:val="20"/>
              </w:rPr>
              <w:t>
Ақпараттық-тәрбие жұмысы бөлмесі сабақ өткізуге арналған үстелдермен, сондай-ақ жеке орындықтармен жабдықталады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кеңсесі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тұрғыдан рота құрамына кірмейтін, бірақ казарманың бір қабатында орналасқан жеке шағын бөлімшелер үшін үлкен бір бөлме бөлінеді.</w:t>
            </w:r>
          </w:p>
          <w:p>
            <w:pPr>
              <w:spacing w:after="20"/>
              <w:ind w:left="20"/>
              <w:jc w:val="both"/>
            </w:pPr>
            <w:r>
              <w:rPr>
                <w:rFonts w:ascii="Times New Roman"/>
                <w:b w:val="false"/>
                <w:i w:val="false"/>
                <w:color w:val="000000"/>
                <w:sz w:val="20"/>
              </w:rPr>
              <w:t>
Үш және одан көп жеке бөлімше болғанда осы бір бөлменің ауданы 25,0 м2 дейін болуы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командирлері мен сержанттары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сақтау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мүлкін және әскери қызметшілердің жеке заттарын сақтау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 5-7 адамға бір шүмек</w:t>
            </w:r>
          </w:p>
          <w:p>
            <w:pPr>
              <w:spacing w:after="20"/>
              <w:ind w:left="20"/>
              <w:jc w:val="both"/>
            </w:pPr>
            <w:r>
              <w:rPr>
                <w:rFonts w:ascii="Times New Roman"/>
                <w:b w:val="false"/>
                <w:i w:val="false"/>
                <w:color w:val="000000"/>
                <w:sz w:val="20"/>
              </w:rPr>
              <w:t>
Ағынды суы бар кемінде екі аяқ жуатын ванна</w:t>
            </w:r>
          </w:p>
          <w:p>
            <w:pPr>
              <w:spacing w:after="20"/>
              <w:ind w:left="20"/>
              <w:jc w:val="both"/>
            </w:pPr>
            <w:r>
              <w:rPr>
                <w:rFonts w:ascii="Times New Roman"/>
                <w:b w:val="false"/>
                <w:i w:val="false"/>
                <w:color w:val="000000"/>
                <w:sz w:val="20"/>
              </w:rPr>
              <w:t>
Әскери қызметшілердің киім-кешегін жууға арналған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 15-20 адамға бір шүмек (душ торы) есебінен.</w:t>
            </w:r>
          </w:p>
          <w:p>
            <w:pPr>
              <w:spacing w:after="20"/>
              <w:ind w:left="20"/>
              <w:jc w:val="both"/>
            </w:pPr>
            <w:r>
              <w:rPr>
                <w:rFonts w:ascii="Times New Roman"/>
                <w:b w:val="false"/>
                <w:i w:val="false"/>
                <w:color w:val="000000"/>
                <w:sz w:val="20"/>
              </w:rPr>
              <w:t>
Жеке үй-жай болмағанда жуынуға арналған бөлмеде жабдықталады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w:t>
            </w:r>
          </w:p>
          <w:p>
            <w:pPr>
              <w:spacing w:after="20"/>
              <w:ind w:left="20"/>
              <w:jc w:val="both"/>
            </w:pPr>
            <w:r>
              <w:rPr>
                <w:rFonts w:ascii="Times New Roman"/>
                <w:b w:val="false"/>
                <w:i w:val="false"/>
                <w:color w:val="000000"/>
                <w:sz w:val="20"/>
              </w:rPr>
              <w:t>
20 %-ы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(ойық) бар кабина және 10-12 адамға бір писсуар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 бөлмесі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 (орны) (шеберхана)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аяқ киімді кептіру бөлмесі (кептіргіш)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құрал-жабдығы бөлмесі (шкаф)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2-бөлім. Штабтық және әскери әкімшілік-қызметтік ғимарат 1-кіші бөлім. Бөлімше штабтары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 орынбасарының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бойынша кезекшіні орналастыру бөлмесі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сержанттардың сабаққа, кеңеске дайындалуы және демалуы үшін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сержанттардың сабаққа, кеңестерге дайындалуына және демалуына арналған бөлмені арнайы пәндер бойынша сабақ өткізуге арналған оқу сыныптарымен біріктіруге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бойынша сабақ өткізу үшін оқу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сыныбын офицерлердің сабаққа, кеңестерге дайындалу және демалу бөлмесімен біріктіруге жол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2-кіші бөлім. Әскери бөлімнің, құраманың штабтары және әскери әкімшілік-қызметтік ғимарат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жұмыс (қызметтік)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 жүйелі түрде жұмыс істейтін құрама, бірлестік пен басқарма штабтарының қызметкерлеріне арналған ортақ жұмыс (қызметтік)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істейтін адамға 7,5 көлеміндегі пәтерге орналастыру нормасы – жедел бөлімше, штаб, құрама мен бірлестік үшін;</w:t>
            </w:r>
          </w:p>
          <w:p>
            <w:pPr>
              <w:spacing w:after="20"/>
              <w:ind w:left="20"/>
              <w:jc w:val="both"/>
            </w:pPr>
            <w:r>
              <w:rPr>
                <w:rFonts w:ascii="Times New Roman"/>
                <w:b w:val="false"/>
                <w:i w:val="false"/>
                <w:color w:val="000000"/>
                <w:sz w:val="20"/>
              </w:rPr>
              <w:t>
9,0 – Қазақстан Республикасы Қарулы Күштері Бас штабының Стратегиялық жоспарлау департаменті үшін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құрама командирі орынбасарының, департамент, бас басқарма және басқарма бөлімі бастығының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 басқарма және басқарма бастығы орынбасарының, бөлім командирінің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 басқарма және басқарма бастығының, әскери оқу орны бастығының, бірлестік, құрама командирінің қабылдау бөлмесі мен демалу бөлмесі бар қызметтік кабинеті, оның ішінде:</w:t>
            </w:r>
          </w:p>
          <w:p>
            <w:pPr>
              <w:spacing w:after="20"/>
              <w:ind w:left="20"/>
              <w:jc w:val="both"/>
            </w:pPr>
            <w:r>
              <w:rPr>
                <w:rFonts w:ascii="Times New Roman"/>
                <w:b w:val="false"/>
                <w:i w:val="false"/>
                <w:color w:val="000000"/>
                <w:sz w:val="20"/>
              </w:rPr>
              <w:t>
қызметтік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(адъютант) үшін жұмыс орны бар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торабы мен қолжуғышы бар демалу бөлмесі (шлюзде)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қабылдау-тапсыру үшін тамбуры бар құпия іс жүргізу бөлмесі:</w:t>
            </w:r>
          </w:p>
          <w:p>
            <w:pPr>
              <w:spacing w:after="20"/>
              <w:ind w:left="20"/>
              <w:jc w:val="both"/>
            </w:pPr>
            <w:r>
              <w:rPr>
                <w:rFonts w:ascii="Times New Roman"/>
                <w:b w:val="false"/>
                <w:i w:val="false"/>
                <w:color w:val="000000"/>
                <w:sz w:val="20"/>
              </w:rPr>
              <w:t>
әскери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екі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(жалпы)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бөлімнің (бөлімшенің) штат санына байланысты жеке есеп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басқарма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басқарма құпия іс жүргізу үй-жайының жалпы санынан:</w:t>
            </w:r>
          </w:p>
          <w:p>
            <w:pPr>
              <w:spacing w:after="20"/>
              <w:ind w:left="20"/>
              <w:jc w:val="both"/>
            </w:pPr>
            <w:r>
              <w:rPr>
                <w:rFonts w:ascii="Times New Roman"/>
                <w:b w:val="false"/>
                <w:i w:val="false"/>
                <w:color w:val="000000"/>
                <w:sz w:val="20"/>
              </w:rPr>
              <w:t>
бастықтың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жұмыс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чемоданды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чемоданға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құжаттармен жұмыс істеу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Тамбуры бар құпия емес іс жүргізу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және құпия емес істерді сақтау үшін бөлек үй-жайы бар мұрағат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екі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құпия және құпия емес іс жүргізу үй-жайымен біріктірілуі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 кассасының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 қаржы бөлімінде орын бөлінеді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қызметі үшін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кеңесі мен жиналысы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 басқарма, басқарма мен бірлестік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кітапхана – кітаптарды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қызмет өкілінің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арнайы байланыс қызметі үшін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олардың құрамы, ауданы, функционалдық өзара байланысы қызметтің ұйымдық-штаттық құрылымы мен санына байланысты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үй-жайы:</w:t>
            </w:r>
          </w:p>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әскери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басқарма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кәдеге жарату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 үшін үй-жай</w:t>
            </w:r>
          </w:p>
          <w:p>
            <w:pPr>
              <w:spacing w:after="20"/>
              <w:ind w:left="20"/>
              <w:jc w:val="both"/>
            </w:pPr>
            <w:r>
              <w:rPr>
                <w:rFonts w:ascii="Times New Roman"/>
                <w:b w:val="false"/>
                <w:i w:val="false"/>
                <w:color w:val="000000"/>
                <w:sz w:val="20"/>
              </w:rPr>
              <w:t>
200 адамнан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қызметкерлердің штат санына байланысты қабылданады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400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1000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гардероб үй-жайы болмағанда жұмыс бөлмелерінде ілгішті көздеу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пен кеңсе керек-жарағы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құрал-жабдығы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ауданнан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ер адамға бір унитаз және бір писсуар, 30 әйелге бір унитаз.</w:t>
            </w:r>
          </w:p>
          <w:p>
            <w:pPr>
              <w:spacing w:after="20"/>
              <w:ind w:left="20"/>
              <w:jc w:val="both"/>
            </w:pPr>
            <w:r>
              <w:rPr>
                <w:rFonts w:ascii="Times New Roman"/>
                <w:b w:val="false"/>
                <w:i w:val="false"/>
                <w:color w:val="000000"/>
                <w:sz w:val="20"/>
              </w:rPr>
              <w:t>
Дәретхана жанындағы шлюзде төрт унитазға бір қолжуғышты, бірақ кемінде біреуді көздеу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Туды орналастыру үшін үй-жай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3-бөлім. Қоғамдық тамақтану әскери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1-кіші бөлім. Сарбаздар асханасы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Асхананың ас ішетін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жеке құрамының асханада тамақтануы бір-екі ауысымда ұйымдастырылады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өндірістік цехы, қосалқы, қойма және әкімшілік-тұрмыстық үй-жайы:</w:t>
            </w:r>
          </w:p>
          <w:p>
            <w:pPr>
              <w:spacing w:after="20"/>
              <w:ind w:left="20"/>
              <w:jc w:val="both"/>
            </w:pPr>
            <w:r>
              <w:rPr>
                <w:rFonts w:ascii="Times New Roman"/>
                <w:b w:val="false"/>
                <w:i w:val="false"/>
                <w:color w:val="000000"/>
                <w:sz w:val="20"/>
              </w:rPr>
              <w:t>
125 орын /250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орын/500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 1 000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орын/ 1500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орын/ 2000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қолжуғышы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100 отыратын орынға бір шүмек, екі қолжуғышқа бір электр кептіргіші және ауызсу бұрқағы есебінен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2-кіші бөлім. Курсанттар асханасы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Асхананың ас ішетін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оқу-жаттығу орталығының, оқу-жаттығу құрамасы мен бөлімінің курсанттар асханасында ауыспалы құрамды тамақтандыру, әдетте, бір ауысымда ұйымдастырылады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өндірістік цехы, қосалқы, қойма және әкімшілік-тұрмыстық үй-жайы:</w:t>
            </w:r>
          </w:p>
          <w:p>
            <w:pPr>
              <w:spacing w:after="20"/>
              <w:ind w:left="20"/>
              <w:jc w:val="both"/>
            </w:pPr>
            <w:r>
              <w:rPr>
                <w:rFonts w:ascii="Times New Roman"/>
                <w:b w:val="false"/>
                <w:i w:val="false"/>
                <w:color w:val="000000"/>
                <w:sz w:val="20"/>
              </w:rPr>
              <w:t>
1000 орын/1000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құрамасы мен бөлімінің курсанттар асханасында өндірістік цех, қосалқы, қойма және әкімшілік-тұрмыстық үй-жай сарбаздар (матростар) асханасының нормалары бойынша жабдықталады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орын/1500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орын/2000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орын/ 3000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қолжуғышы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залда 100 орынға (отыратын) бір шүмек есебінен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3-кіші бөлім. Тәуліктік жабдықталым нормалары бойынша тамақтануды қамтамасыз ететін офицерлер асханасы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залдағы отыратын орын саны бір уақытта жабдықталымда тұрған адамдардың 25 %-ын тамақтандыруды қамтамасыз етеді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өндірістік цехы, қосалқы, қойма және әкімшілік-тұрмыстық үй-жайы:</w:t>
            </w:r>
          </w:p>
          <w:p>
            <w:pPr>
              <w:spacing w:after="20"/>
              <w:ind w:left="20"/>
              <w:jc w:val="both"/>
            </w:pPr>
            <w:r>
              <w:rPr>
                <w:rFonts w:ascii="Times New Roman"/>
                <w:b w:val="false"/>
                <w:i w:val="false"/>
                <w:color w:val="000000"/>
                <w:sz w:val="20"/>
              </w:rPr>
              <w:t>
50 орын/200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орын/400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орын/600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орын/800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орын/1000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қолжуғышы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Дәретханада 60 отыратын орынға бір унитаз және бір писсуар, шлюзде – төрт унитазға бір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4-кіші бөлім. Салу нормалары бойынша тамақтануды қамтамасыз ететін офицерлер асханасы Өзіне-өзі қызмет көрсететін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залдағы отыратын орын саны бір уақытта жабдықталымда тұрған адамдардың 25 %-ын тамақтандыруды қамтамасыз етуге тиіс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өндірістік цехы, қосалқы, қойма және әкімшілік-тұрмыстық үй-жайы:</w:t>
            </w:r>
          </w:p>
          <w:p>
            <w:pPr>
              <w:spacing w:after="20"/>
              <w:ind w:left="20"/>
              <w:jc w:val="both"/>
            </w:pPr>
            <w:r>
              <w:rPr>
                <w:rFonts w:ascii="Times New Roman"/>
                <w:b w:val="false"/>
                <w:i w:val="false"/>
                <w:color w:val="000000"/>
                <w:sz w:val="20"/>
              </w:rPr>
              <w:t>
50 орын/200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орын/400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орын/600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орын/800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орын/1000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және дәретханасы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Дәретханада 60 отыратын орынға бір унитаз және бір писсуар, шлюзде – төрт унитазға бір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5-кіші бөлім. Даяшылар қызмет көрсететін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өндірістік цехы, қосалқы, қойма және әкімшілік-тұрмыстық үй-жайы:</w:t>
            </w:r>
          </w:p>
          <w:p>
            <w:pPr>
              <w:spacing w:after="20"/>
              <w:ind w:left="20"/>
              <w:jc w:val="both"/>
            </w:pPr>
            <w:r>
              <w:rPr>
                <w:rFonts w:ascii="Times New Roman"/>
                <w:b w:val="false"/>
                <w:i w:val="false"/>
                <w:color w:val="000000"/>
                <w:sz w:val="20"/>
              </w:rPr>
              <w:t>
50 орын/200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орын/400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орын/600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орын/800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орын/1000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мен дәретханасы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Дәретханада 60 отыратын орынға бір унитаз және бір писсуар, шлюзде – төрт унитазға бір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6-кіші бөлім. Сарбаздар шайханасы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Буфеті бар сауда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Шайхана казармалық аймақ жеке құрамының 1000 адамына 80 орын есебінен жабдықталады (құрылады)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ойындарына, газет пен журнал оқуға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 (дайындауға дейінгі, ыдыс жуу,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мен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мен дәретханасы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курсанттары, оқу-жаттығу құрамасы мен бөлімінің техниктері үшін шайхана көрсетілген пәтерге орналастыру нормалары бойынша жабдықталады (құрылады)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7-кіші бөлім. Сарбаздар дүкені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Сарбаздардың аралас тауарлар дүкені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дүкеніндегі сауда орнының саны казармалық аймақ жеке құрамының 1000 адамына екі орын есебінен қабылданады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4-бөлім. Жоғары әскери оқу орнының ғимараттары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 мен құрылысжайының оқу-зертханалық ауданы (жалпы), ауыспалы құрамның есептік саны:</w:t>
            </w:r>
          </w:p>
          <w:p>
            <w:pPr>
              <w:spacing w:after="20"/>
              <w:ind w:left="20"/>
              <w:jc w:val="both"/>
            </w:pPr>
            <w:r>
              <w:rPr>
                <w:rFonts w:ascii="Times New Roman"/>
                <w:b w:val="false"/>
                <w:i w:val="false"/>
                <w:color w:val="000000"/>
                <w:sz w:val="20"/>
              </w:rPr>
              <w:t>
2000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санымен қабылданады:</w:t>
            </w:r>
          </w:p>
          <w:p>
            <w:pPr>
              <w:spacing w:after="20"/>
              <w:ind w:left="20"/>
              <w:jc w:val="both"/>
            </w:pPr>
            <w:r>
              <w:rPr>
                <w:rFonts w:ascii="Times New Roman"/>
                <w:b w:val="false"/>
                <w:i w:val="false"/>
                <w:color w:val="000000"/>
                <w:sz w:val="20"/>
              </w:rPr>
              <w:t>
біржолғы қабылдау санын есепке алмай, күндізгі бөлімше курсанттары (тыңдаушылары)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4000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бөлімшенің адъюнкттері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4000-нан 6000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армиясының әскери қызметшілері: күндізгі бөлімше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w:t>
            </w:r>
          </w:p>
          <w:p>
            <w:pPr>
              <w:spacing w:after="20"/>
              <w:ind w:left="20"/>
              <w:jc w:val="both"/>
            </w:pPr>
            <w:r>
              <w:rPr>
                <w:rFonts w:ascii="Times New Roman"/>
                <w:b w:val="false"/>
                <w:i w:val="false"/>
                <w:color w:val="000000"/>
                <w:sz w:val="20"/>
              </w:rPr>
              <w:t>
500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және біліктілігін арттыру курсының тыңдаушылары – 100%</w:t>
            </w:r>
          </w:p>
          <w:p>
            <w:pPr>
              <w:spacing w:after="20"/>
              <w:ind w:left="20"/>
              <w:jc w:val="both"/>
            </w:pPr>
            <w:r>
              <w:rPr>
                <w:rFonts w:ascii="Times New Roman"/>
                <w:b w:val="false"/>
                <w:i w:val="false"/>
                <w:color w:val="000000"/>
                <w:sz w:val="20"/>
              </w:rPr>
              <w:t>
Сырттай оқитын курсанттар, тыңдаушылар және адъюнкттер –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байланысы бар 50-100 орынға дәрісхана (2 орынды үстелі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және бақылаушы машинасы бар 12-25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оқу дәрісханасы жанындағы препараторлық:</w:t>
            </w:r>
          </w:p>
          <w:p>
            <w:pPr>
              <w:spacing w:after="20"/>
              <w:ind w:left="20"/>
              <w:jc w:val="both"/>
            </w:pPr>
            <w:r>
              <w:rPr>
                <w:rFonts w:ascii="Times New Roman"/>
                <w:b w:val="false"/>
                <w:i w:val="false"/>
                <w:color w:val="000000"/>
                <w:sz w:val="20"/>
              </w:rPr>
              <w:t>
физикалық дәрісхана жанынан</w:t>
            </w:r>
          </w:p>
          <w:p>
            <w:pPr>
              <w:spacing w:after="20"/>
              <w:ind w:left="20"/>
              <w:jc w:val="both"/>
            </w:pPr>
            <w:r>
              <w:rPr>
                <w:rFonts w:ascii="Times New Roman"/>
                <w:b w:val="false"/>
                <w:i w:val="false"/>
                <w:color w:val="000000"/>
                <w:sz w:val="20"/>
              </w:rPr>
              <w:t>
500-400 орынға</w:t>
            </w:r>
          </w:p>
          <w:p>
            <w:pPr>
              <w:spacing w:after="20"/>
              <w:ind w:left="20"/>
              <w:jc w:val="both"/>
            </w:pPr>
            <w:r>
              <w:rPr>
                <w:rFonts w:ascii="Times New Roman"/>
                <w:b w:val="false"/>
                <w:i w:val="false"/>
                <w:color w:val="000000"/>
                <w:sz w:val="20"/>
              </w:rPr>
              <w:t>
300-200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дәрісхана жанынан 300-200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сызба геометриясы, материал кедергісі және басқа да пән бойынша сабаққа арналған дәрісхана жанынан орын саны:</w:t>
            </w:r>
          </w:p>
          <w:p>
            <w:pPr>
              <w:spacing w:after="20"/>
              <w:ind w:left="20"/>
              <w:jc w:val="both"/>
            </w:pPr>
            <w:r>
              <w:rPr>
                <w:rFonts w:ascii="Times New Roman"/>
                <w:b w:val="false"/>
                <w:i w:val="false"/>
                <w:color w:val="000000"/>
                <w:sz w:val="20"/>
              </w:rPr>
              <w:t>
300 – 200 орын</w:t>
            </w:r>
          </w:p>
          <w:p>
            <w:pPr>
              <w:spacing w:after="20"/>
              <w:ind w:left="20"/>
              <w:jc w:val="both"/>
            </w:pPr>
            <w:r>
              <w:rPr>
                <w:rFonts w:ascii="Times New Roman"/>
                <w:b w:val="false"/>
                <w:i w:val="false"/>
                <w:color w:val="000000"/>
                <w:sz w:val="20"/>
              </w:rPr>
              <w:t>
150 – 100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жабдыққа және арналуына байланысты оқу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оқу-жаттығу жабдығын орнату үшін қажетті аудан оны орнату, көрсету және қызмет көрсету үшін қажетті ауданды ескеріп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курстық, дипломдық жобалау залы, сызу залы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және дипломдық жобалаудың сызу залы жанындағы мұрағат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залы жанындағы модельдеу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Бағдарламаланған оқытудың техникалық құралдары бар арнайы оқу кабинеті:</w:t>
            </w:r>
          </w:p>
          <w:p>
            <w:pPr>
              <w:spacing w:after="20"/>
              <w:ind w:left="20"/>
              <w:jc w:val="both"/>
            </w:pPr>
            <w:r>
              <w:rPr>
                <w:rFonts w:ascii="Times New Roman"/>
                <w:b w:val="false"/>
                <w:i w:val="false"/>
                <w:color w:val="000000"/>
                <w:sz w:val="20"/>
              </w:rPr>
              <w:t>
оқытатын және бақылаушы машина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байланысы бар оқытатын және бақылаушы машина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кабинеті:</w:t>
            </w:r>
          </w:p>
          <w:p>
            <w:pPr>
              <w:spacing w:after="20"/>
              <w:ind w:left="20"/>
              <w:jc w:val="both"/>
            </w:pPr>
            <w:r>
              <w:rPr>
                <w:rFonts w:ascii="Times New Roman"/>
                <w:b w:val="false"/>
                <w:i w:val="false"/>
                <w:color w:val="000000"/>
                <w:sz w:val="20"/>
              </w:rPr>
              <w:t>
үстелдегі есептеу машиналары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арналған зал (машина түріне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оқу жоспарларына және жоғары әскери оқу орны курсанттарының (тыңдаушыларының) санына сәйкес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дайындау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консультация беру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тілімен айналысу кабинеті:</w:t>
            </w:r>
          </w:p>
          <w:p>
            <w:pPr>
              <w:spacing w:after="20"/>
              <w:ind w:left="20"/>
              <w:jc w:val="both"/>
            </w:pPr>
            <w:r>
              <w:rPr>
                <w:rFonts w:ascii="Times New Roman"/>
                <w:b w:val="false"/>
                <w:i w:val="false"/>
                <w:color w:val="000000"/>
                <w:sz w:val="20"/>
              </w:rPr>
              <w:t>
лингафондық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студиясы мен аппараттығы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p>
            <w:pPr>
              <w:spacing w:after="20"/>
              <w:ind w:left="20"/>
              <w:jc w:val="both"/>
            </w:pPr>
            <w:r>
              <w:rPr>
                <w:rFonts w:ascii="Times New Roman"/>
                <w:b w:val="false"/>
                <w:i w:val="false"/>
                <w:color w:val="000000"/>
                <w:sz w:val="20"/>
              </w:rPr>
              <w:t>
әмбебап үлкен зал (42х24);</w:t>
            </w:r>
          </w:p>
          <w:p>
            <w:pPr>
              <w:spacing w:after="20"/>
              <w:ind w:left="20"/>
              <w:jc w:val="both"/>
            </w:pPr>
            <w:r>
              <w:rPr>
                <w:rFonts w:ascii="Times New Roman"/>
                <w:b w:val="false"/>
                <w:i w:val="false"/>
                <w:color w:val="000000"/>
                <w:sz w:val="20"/>
              </w:rPr>
              <w:t>
Гимнастика және спорттық ойындар үшін әмбебап орташа зал (36х18)</w:t>
            </w:r>
          </w:p>
          <w:p>
            <w:pPr>
              <w:spacing w:after="20"/>
              <w:ind w:left="20"/>
              <w:jc w:val="both"/>
            </w:pPr>
            <w:r>
              <w:rPr>
                <w:rFonts w:ascii="Times New Roman"/>
                <w:b w:val="false"/>
                <w:i w:val="false"/>
                <w:color w:val="000000"/>
                <w:sz w:val="20"/>
              </w:rPr>
              <w:t>
Күрес, бокс, сайыс және басқалар үшін әмбебап мамандандырылған зал (24х15)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1080</w:t>
            </w:r>
          </w:p>
          <w:p>
            <w:pPr>
              <w:spacing w:after="20"/>
              <w:ind w:left="20"/>
              <w:jc w:val="both"/>
            </w:pPr>
            <w:r>
              <w:rPr>
                <w:rFonts w:ascii="Times New Roman"/>
                <w:b w:val="false"/>
                <w:i w:val="false"/>
                <w:color w:val="000000"/>
                <w:sz w:val="20"/>
              </w:rPr>
              <w:t>
648</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 4000-нан астам адам болғанда</w:t>
            </w:r>
          </w:p>
          <w:p>
            <w:pPr>
              <w:spacing w:after="20"/>
              <w:ind w:left="20"/>
              <w:jc w:val="both"/>
            </w:pPr>
            <w:r>
              <w:rPr>
                <w:rFonts w:ascii="Times New Roman"/>
                <w:b w:val="false"/>
                <w:i w:val="false"/>
                <w:color w:val="000000"/>
                <w:sz w:val="20"/>
              </w:rPr>
              <w:t>
Бір зал ауыспалы құрамның есептік санына 1000 адам</w:t>
            </w:r>
          </w:p>
          <w:p>
            <w:pPr>
              <w:spacing w:after="20"/>
              <w:ind w:left="20"/>
              <w:jc w:val="both"/>
            </w:pPr>
            <w:r>
              <w:rPr>
                <w:rFonts w:ascii="Times New Roman"/>
                <w:b w:val="false"/>
                <w:i w:val="false"/>
                <w:color w:val="000000"/>
                <w:sz w:val="20"/>
              </w:rPr>
              <w:t>
Ауыспалы құрамның есептік саны 4000-нан астам адам болғанда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пен кафедра үй-жайы:</w:t>
            </w:r>
          </w:p>
          <w:p>
            <w:pPr>
              <w:spacing w:after="20"/>
              <w:ind w:left="20"/>
              <w:jc w:val="both"/>
            </w:pPr>
            <w:r>
              <w:rPr>
                <w:rFonts w:ascii="Times New Roman"/>
                <w:b w:val="false"/>
                <w:i w:val="false"/>
                <w:color w:val="000000"/>
                <w:sz w:val="20"/>
              </w:rPr>
              <w:t>
факультет бастығының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Кафедрада оқытушылар бөлмесі оқытушылардың 100% штат санына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 орынбасарының курс бастығының, кафедра бастығының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факультеттің қоғамдық ұйымдарының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кафедрадағы оқытушылар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факультеттегі оқытушылар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 оқытушылар бөлмесі оқытушылардың 50 % штат санына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кафедраның әдістемелік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кітапханасы:</w:t>
            </w:r>
          </w:p>
          <w:p>
            <w:pPr>
              <w:spacing w:after="20"/>
              <w:ind w:left="20"/>
              <w:jc w:val="both"/>
            </w:pPr>
            <w:r>
              <w:rPr>
                <w:rFonts w:ascii="Times New Roman"/>
                <w:b w:val="false"/>
                <w:i w:val="false"/>
                <w:color w:val="000000"/>
                <w:sz w:val="20"/>
              </w:rPr>
              <w:t>
кітап сақтау орны</w:t>
            </w:r>
          </w:p>
          <w:p>
            <w:pPr>
              <w:spacing w:after="20"/>
              <w:ind w:left="20"/>
              <w:jc w:val="both"/>
            </w:pPr>
            <w:r>
              <w:rPr>
                <w:rFonts w:ascii="Times New Roman"/>
                <w:b w:val="false"/>
                <w:i w:val="false"/>
                <w:color w:val="000000"/>
                <w:sz w:val="20"/>
              </w:rPr>
              <w:t>
негізгі сақтау – қордың 70 %-ы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келушіге оқу кітапханасы сақтау қорының көлемін жоғары әскери оқу орнының бейініне (техникалық, гуманитарлық) байланысты қабылдау керек:</w:t>
            </w:r>
          </w:p>
          <w:p>
            <w:pPr>
              <w:spacing w:after="20"/>
              <w:ind w:left="20"/>
              <w:jc w:val="both"/>
            </w:pPr>
            <w:r>
              <w:rPr>
                <w:rFonts w:ascii="Times New Roman"/>
                <w:b w:val="false"/>
                <w:i w:val="false"/>
                <w:color w:val="000000"/>
                <w:sz w:val="20"/>
              </w:rPr>
              <w:t>
техникалық – 100 бірлік</w:t>
            </w:r>
          </w:p>
          <w:p>
            <w:pPr>
              <w:spacing w:after="20"/>
              <w:ind w:left="20"/>
              <w:jc w:val="both"/>
            </w:pPr>
            <w:r>
              <w:rPr>
                <w:rFonts w:ascii="Times New Roman"/>
                <w:b w:val="false"/>
                <w:i w:val="false"/>
                <w:color w:val="000000"/>
                <w:sz w:val="20"/>
              </w:rPr>
              <w:t>
гуманитарлық – 125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сақтау – қордың 20 %-ы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ашық қол жеткізу – қордың 10 %-ы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қызметтік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p>
            <w:pPr>
              <w:spacing w:after="20"/>
              <w:ind w:left="20"/>
              <w:jc w:val="both"/>
            </w:pPr>
            <w:r>
              <w:rPr>
                <w:rFonts w:ascii="Times New Roman"/>
                <w:b w:val="false"/>
                <w:i w:val="false"/>
                <w:color w:val="000000"/>
                <w:sz w:val="20"/>
              </w:rPr>
              <w:t>
оқу-жаттығу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орнының саны келуші санына және жоғары әскери оқу орнының бейініне (техникалық, гуманитарлық) байланысты қабылданады: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- 12%</w:t>
            </w:r>
          </w:p>
          <w:p>
            <w:pPr>
              <w:spacing w:after="20"/>
              <w:ind w:left="20"/>
              <w:jc w:val="both"/>
            </w:pPr>
            <w:r>
              <w:rPr>
                <w:rFonts w:ascii="Times New Roman"/>
                <w:b w:val="false"/>
                <w:i w:val="false"/>
                <w:color w:val="000000"/>
                <w:sz w:val="20"/>
              </w:rPr>
              <w:t>
- гуманитарлық – 15-20%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p>
            <w:pPr>
              <w:spacing w:after="20"/>
              <w:ind w:left="20"/>
              <w:jc w:val="both"/>
            </w:pPr>
            <w:r>
              <w:rPr>
                <w:rFonts w:ascii="Times New Roman"/>
                <w:b w:val="false"/>
                <w:i w:val="false"/>
                <w:color w:val="000000"/>
                <w:sz w:val="20"/>
              </w:rPr>
              <w:t>
оқырмандар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желімдеу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санына байланысты акт залындағы отыратын орын саны мынадай болып қабылданады:</w:t>
            </w:r>
          </w:p>
          <w:p>
            <w:pPr>
              <w:spacing w:after="20"/>
              <w:ind w:left="20"/>
              <w:jc w:val="both"/>
            </w:pPr>
            <w:r>
              <w:rPr>
                <w:rFonts w:ascii="Times New Roman"/>
                <w:b w:val="false"/>
                <w:i w:val="false"/>
                <w:color w:val="000000"/>
                <w:sz w:val="20"/>
              </w:rPr>
              <w:t>
2000-нан аз адамға – 700 орын;</w:t>
            </w:r>
          </w:p>
          <w:p>
            <w:pPr>
              <w:spacing w:after="20"/>
              <w:ind w:left="20"/>
              <w:jc w:val="both"/>
            </w:pPr>
            <w:r>
              <w:rPr>
                <w:rFonts w:ascii="Times New Roman"/>
                <w:b w:val="false"/>
                <w:i w:val="false"/>
                <w:color w:val="000000"/>
                <w:sz w:val="20"/>
              </w:rPr>
              <w:t>
2000-нан 4000 адамға дейін – 900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Фойе-би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Клуб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ауыспалы құрамның кемінде 70%-ы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 залы – ауыспалы құрамның есептік санына байланысты:</w:t>
            </w:r>
          </w:p>
          <w:p>
            <w:pPr>
              <w:spacing w:after="20"/>
              <w:ind w:left="20"/>
              <w:jc w:val="both"/>
            </w:pPr>
            <w:r>
              <w:rPr>
                <w:rFonts w:ascii="Times New Roman"/>
                <w:b w:val="false"/>
                <w:i w:val="false"/>
                <w:color w:val="000000"/>
                <w:sz w:val="20"/>
              </w:rPr>
              <w:t>
5000 адамға дейін</w:t>
            </w:r>
          </w:p>
          <w:p>
            <w:pPr>
              <w:spacing w:after="20"/>
              <w:ind w:left="20"/>
              <w:jc w:val="both"/>
            </w:pPr>
            <w:r>
              <w:rPr>
                <w:rFonts w:ascii="Times New Roman"/>
                <w:b w:val="false"/>
                <w:i w:val="false"/>
                <w:color w:val="000000"/>
                <w:sz w:val="20"/>
              </w:rPr>
              <w:t>
5000 адамнан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 пен үй-жайдың жалпы ауданы (басқарма, әкімшілік-шаруашылық қызмет, құжаттаманы көбейту бөлімі және т.б.) ауыспалы құрамның есептік санына байланысты мыналардан аспауға тиіс:</w:t>
            </w:r>
          </w:p>
          <w:p>
            <w:pPr>
              <w:spacing w:after="20"/>
              <w:ind w:left="20"/>
              <w:jc w:val="both"/>
            </w:pPr>
            <w:r>
              <w:rPr>
                <w:rFonts w:ascii="Times New Roman"/>
                <w:b w:val="false"/>
                <w:i w:val="false"/>
                <w:color w:val="000000"/>
                <w:sz w:val="20"/>
              </w:rPr>
              <w:t xml:space="preserve">
 1000-нан аз адам </w:t>
            </w:r>
          </w:p>
          <w:p>
            <w:pPr>
              <w:spacing w:after="20"/>
              <w:ind w:left="20"/>
              <w:jc w:val="both"/>
            </w:pPr>
            <w:r>
              <w:rPr>
                <w:rFonts w:ascii="Times New Roman"/>
                <w:b w:val="false"/>
                <w:i w:val="false"/>
                <w:color w:val="000000"/>
                <w:sz w:val="20"/>
              </w:rPr>
              <w:t>
1000-нан 2000-ға дейін адам</w:t>
            </w:r>
          </w:p>
          <w:p>
            <w:pPr>
              <w:spacing w:after="20"/>
              <w:ind w:left="20"/>
              <w:jc w:val="both"/>
            </w:pPr>
            <w:r>
              <w:rPr>
                <w:rFonts w:ascii="Times New Roman"/>
                <w:b w:val="false"/>
                <w:i w:val="false"/>
                <w:color w:val="000000"/>
                <w:sz w:val="20"/>
              </w:rPr>
              <w:t>
2000-нан 4000-ға дейін адам</w:t>
            </w:r>
          </w:p>
          <w:p>
            <w:pPr>
              <w:spacing w:after="20"/>
              <w:ind w:left="20"/>
              <w:jc w:val="both"/>
            </w:pPr>
            <w:r>
              <w:rPr>
                <w:rFonts w:ascii="Times New Roman"/>
                <w:b w:val="false"/>
                <w:i w:val="false"/>
                <w:color w:val="000000"/>
                <w:sz w:val="20"/>
              </w:rPr>
              <w:t>
4000-нан 6000-ға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жабдығы бар баспахана, фотозертхана, есептеу орталығы және басқа да үй-жай үшін қажетті аудан технологиялық жоба, сондай-ақ тұтынушы зауыттың талаптары негізінде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5-бөлім. Әскери бөлім мен оқу-жаттығу орталығының оқу ғимараттары мен сыныптары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орынға дәріс оқитын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 мен сыныбының есебі бір уақытта мерзімді қызмет жеке құрамы штат санының 1/3 қамтуға жүргізіледі.</w:t>
            </w:r>
          </w:p>
          <w:p>
            <w:pPr>
              <w:spacing w:after="20"/>
              <w:ind w:left="20"/>
              <w:jc w:val="both"/>
            </w:pPr>
            <w:r>
              <w:rPr>
                <w:rFonts w:ascii="Times New Roman"/>
                <w:b w:val="false"/>
                <w:i w:val="false"/>
                <w:color w:val="000000"/>
                <w:sz w:val="20"/>
              </w:rPr>
              <w:t>
Сабақты бір ауысымда күніне 6 сағаттан аптасына 5 оқу күні есебінен жоспарлау керек. Полктен (жеке батальоннан) бастап оқу корпусы жабдықталады (құрылады)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жабдықты талап етпейтін сабақты өткізу сыныбы, 25-30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 сыныбы, зерхана, технологиялық жабдығы, ірі габаритті техникасы немесе тренажеры бар оқу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 сыныбының көлемі техниканы және жабдықты жасаушы зауыттың техникалық паспортына сәйкес монтаждау, көрсету үшін қажетті ауданды ескеріп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бойынша кезекшінің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бастығының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сақтау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қабатта көзделеді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(кітапты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сақтаудың1 мың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құрал-жабдығына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адамға бір унитаз және бір писсуар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6-бөлім. Әскери клуб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1-кіші бөлім. Көрермендер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залындағы</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тұғыры бар фойе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үшін фойе-зал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клубқа</w:t>
            </w:r>
          </w:p>
          <w:p>
            <w:pPr>
              <w:spacing w:after="20"/>
              <w:ind w:left="20"/>
              <w:jc w:val="both"/>
            </w:pPr>
            <w:r>
              <w:rPr>
                <w:rFonts w:ascii="Times New Roman"/>
                <w:b w:val="false"/>
                <w:i w:val="false"/>
                <w:color w:val="000000"/>
                <w:sz w:val="20"/>
              </w:rPr>
              <w:t>
1 келушіге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2-кіші бөлім. Клуб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музейі (қосалқы үй-жайды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p>
            <w:pPr>
              <w:spacing w:after="20"/>
              <w:ind w:left="20"/>
              <w:jc w:val="both"/>
            </w:pPr>
            <w:r>
              <w:rPr>
                <w:rFonts w:ascii="Times New Roman"/>
                <w:b w:val="false"/>
                <w:i w:val="false"/>
                <w:color w:val="000000"/>
                <w:sz w:val="20"/>
              </w:rPr>
              <w:t>
кітап беретін кафедра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 өңдейтін қызметкердің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қор</w:t>
            </w:r>
          </w:p>
          <w:p>
            <w:pPr>
              <w:spacing w:after="20"/>
              <w:ind w:left="20"/>
              <w:jc w:val="both"/>
            </w:pPr>
            <w:r>
              <w:rPr>
                <w:rFonts w:ascii="Times New Roman"/>
                <w:b w:val="false"/>
                <w:i w:val="false"/>
                <w:color w:val="000000"/>
                <w:sz w:val="20"/>
              </w:rPr>
              <w:t>
(жалпы қордың 80 %-ы)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қолжетімді қор (жалпы қордың 20%-ы)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жұмысының бөлмесі:</w:t>
            </w:r>
          </w:p>
          <w:p>
            <w:pPr>
              <w:spacing w:after="20"/>
              <w:ind w:left="20"/>
              <w:jc w:val="both"/>
            </w:pPr>
            <w:r>
              <w:rPr>
                <w:rFonts w:ascii="Times New Roman"/>
                <w:b w:val="false"/>
                <w:i w:val="false"/>
                <w:color w:val="000000"/>
                <w:sz w:val="20"/>
              </w:rPr>
              <w:t>
қызығушылық бойынша хор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мақсаттағы, театр-драмалық, бейнелеу өнері, кино-, фототехникалық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асүй жабдығымен тұрмыс мәдениеті (үй шаруашылығын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цирк, қолөнер және 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Эстрадасы бар би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кемінде 70 %-ы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кемінде 70 %-ы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3-кіші бөлім. Қызметтік-тұрмыстық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бастығының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қызмет көрсетуші персоналдың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кемінде 10 м2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әкімшінің</w:t>
            </w:r>
          </w:p>
          <w:p>
            <w:pPr>
              <w:spacing w:after="20"/>
              <w:ind w:left="20"/>
              <w:jc w:val="both"/>
            </w:pPr>
            <w:r>
              <w:rPr>
                <w:rFonts w:ascii="Times New Roman"/>
                <w:b w:val="false"/>
                <w:i w:val="false"/>
                <w:color w:val="000000"/>
                <w:sz w:val="20"/>
              </w:rPr>
              <w:t>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белсенділерінің үй-жайы, әдістемелік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кемінде 18 м2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Дәретханада: 150 ер адамға бір унитаз, екі писсуар және 75 әйелге бір унитаз, шлюзде 100 адамға 1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7-бөлім. Қарауыл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жеке құрамының ортақ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сергек ауысымның</w:t>
            </w:r>
          </w:p>
          <w:p>
            <w:pPr>
              <w:spacing w:after="20"/>
              <w:ind w:left="20"/>
              <w:jc w:val="both"/>
            </w:pPr>
            <w:r>
              <w:rPr>
                <w:rFonts w:ascii="Times New Roman"/>
                <w:b w:val="false"/>
                <w:i w:val="false"/>
                <w:color w:val="000000"/>
                <w:sz w:val="20"/>
              </w:rPr>
              <w:t>
1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демалатын ауысымының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ауысымның</w:t>
            </w:r>
          </w:p>
          <w:p>
            <w:pPr>
              <w:spacing w:after="20"/>
              <w:ind w:left="20"/>
              <w:jc w:val="both"/>
            </w:pPr>
            <w:r>
              <w:rPr>
                <w:rFonts w:ascii="Times New Roman"/>
                <w:b w:val="false"/>
                <w:i w:val="false"/>
                <w:color w:val="000000"/>
                <w:sz w:val="20"/>
              </w:rPr>
              <w:t>
1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жеке құрамы үшін ортақ бөлменің есігімен жалғануға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және оның көмекшісінің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жеке құрамы үшін ортақ бөлменің шынылы есігімен жалғануға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(бекет) құралдары бойынша қарауыл бастығының көмекшісі (оператор) үшін пульт-бөлме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бөлмесінен аппаратура пульті көрінуге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саны бестен аспайтын қарауыл үшін көзделеді. Орын саны қарауыл құрамының 2/3 есебінен қабылданады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аяқ киімді тазалау орны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арналған орын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бекеттік киімді кептіру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орын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писсуар, бір қолжуғыш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шүмек (душ торы) есебінен душ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 итті ұстауға арналған вольер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қызметтік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писсуар, бір қолжуғыш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8-бөлім. Гауптвахта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бастығының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штаттық құрамының жұмысы үшін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 ұсталатын әскери қызметшілерден жауап алу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адамдармен кездесу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жылыту және дайындау үшін асүй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адамға бір писсуар, бір унитаз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ұсталған адамдар үшін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 адамдардың заттарын сақтау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 ұсталатын әскери қызметшілердің заттарын сақтау үшін стеллажбен (ілгішпен) жабдықталған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уақытша ұсталған адамдарды, сондай-ақ тергеудегі адамдарды ұстау жеке камерада жүзеге асырылады.</w:t>
            </w:r>
          </w:p>
          <w:p>
            <w:pPr>
              <w:spacing w:after="20"/>
              <w:ind w:left="20"/>
              <w:jc w:val="both"/>
            </w:pPr>
            <w:r>
              <w:rPr>
                <w:rFonts w:ascii="Times New Roman"/>
                <w:b w:val="false"/>
                <w:i w:val="false"/>
                <w:color w:val="000000"/>
                <w:sz w:val="20"/>
              </w:rPr>
              <w:t>
Сарбаздар старшиналар мен сержанттардан бөлек ұсталады, ал аға офицерлер кіші офицерлерден бөлек ұсталады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үшін жалпы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 жалпы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9-бөлім. Бақылау-өткізу пункті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бойынша кезекшінің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бойынша кезекшінің демалатын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Ішінен берік тиекпен жабылатын қарау көзшесі және турникеті бар екі металл есігі бар өтетін кіреберіс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 үстелмен және орындықтармен жабдықталады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Қолжуғышы бар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пунктіне бір писсуар және бір унитаз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бюросы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беру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жазуды күтетін адамдар үшін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бөлмесі болмағанда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10-бөлім. Әскери бөлімнің спорт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бір уақытта шұғылданатын адамдар санын әскери бөлім жеке құрамының 7-10 %-ы шегінде қабылдау керек. Спорт залының ең аз ауданы кемінде 70 м2 болуға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11-бөлім. Азық-түлік қызметінің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ауданының нормасы:</w:t>
            </w:r>
          </w:p>
          <w:p>
            <w:pPr>
              <w:spacing w:after="20"/>
              <w:ind w:left="20"/>
              <w:jc w:val="both"/>
            </w:pPr>
            <w:r>
              <w:rPr>
                <w:rFonts w:ascii="Times New Roman"/>
                <w:b w:val="false"/>
                <w:i w:val="false"/>
                <w:color w:val="000000"/>
                <w:sz w:val="20"/>
              </w:rPr>
              <w:t>
1) казармалық аймақ</w:t>
            </w:r>
          </w:p>
          <w:p>
            <w:pPr>
              <w:spacing w:after="20"/>
              <w:ind w:left="20"/>
              <w:jc w:val="both"/>
            </w:pPr>
            <w:r>
              <w:rPr>
                <w:rFonts w:ascii="Times New Roman"/>
                <w:b w:val="false"/>
                <w:i w:val="false"/>
                <w:color w:val="000000"/>
                <w:sz w:val="20"/>
              </w:rPr>
              <w:t>
– 0,12 м2/адам</w:t>
            </w:r>
          </w:p>
          <w:p>
            <w:pPr>
              <w:spacing w:after="20"/>
              <w:ind w:left="20"/>
              <w:jc w:val="both"/>
            </w:pPr>
            <w:r>
              <w:rPr>
                <w:rFonts w:ascii="Times New Roman"/>
                <w:b w:val="false"/>
                <w:i w:val="false"/>
                <w:color w:val="000000"/>
                <w:sz w:val="20"/>
              </w:rPr>
              <w:t>
2) тұрғын аймақ</w:t>
            </w:r>
          </w:p>
          <w:p>
            <w:pPr>
              <w:spacing w:after="20"/>
              <w:ind w:left="20"/>
              <w:jc w:val="both"/>
            </w:pPr>
            <w:r>
              <w:rPr>
                <w:rFonts w:ascii="Times New Roman"/>
                <w:b w:val="false"/>
                <w:i w:val="false"/>
                <w:color w:val="000000"/>
                <w:sz w:val="20"/>
              </w:rPr>
              <w:t>
– 0,065 м2/адам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тұтыну нормасы:</w:t>
            </w:r>
          </w:p>
          <w:p>
            <w:pPr>
              <w:spacing w:after="20"/>
              <w:ind w:left="20"/>
              <w:jc w:val="both"/>
            </w:pPr>
            <w:r>
              <w:rPr>
                <w:rFonts w:ascii="Times New Roman"/>
                <w:b w:val="false"/>
                <w:i w:val="false"/>
                <w:color w:val="000000"/>
                <w:sz w:val="20"/>
              </w:rPr>
              <w:t>
1) казармалық аймақ</w:t>
            </w:r>
          </w:p>
          <w:p>
            <w:pPr>
              <w:spacing w:after="20"/>
              <w:ind w:left="20"/>
              <w:jc w:val="both"/>
            </w:pPr>
            <w:r>
              <w:rPr>
                <w:rFonts w:ascii="Times New Roman"/>
                <w:b w:val="false"/>
                <w:i w:val="false"/>
                <w:color w:val="000000"/>
                <w:sz w:val="20"/>
              </w:rPr>
              <w:t>
- 65 кг/адам</w:t>
            </w:r>
          </w:p>
          <w:p>
            <w:pPr>
              <w:spacing w:after="20"/>
              <w:ind w:left="20"/>
              <w:jc w:val="both"/>
            </w:pPr>
            <w:r>
              <w:rPr>
                <w:rFonts w:ascii="Times New Roman"/>
                <w:b w:val="false"/>
                <w:i w:val="false"/>
                <w:color w:val="000000"/>
                <w:sz w:val="20"/>
              </w:rPr>
              <w:t>
2) тұрғын аймақ</w:t>
            </w:r>
          </w:p>
          <w:p>
            <w:pPr>
              <w:spacing w:after="20"/>
              <w:ind w:left="20"/>
              <w:jc w:val="both"/>
            </w:pPr>
            <w:r>
              <w:rPr>
                <w:rFonts w:ascii="Times New Roman"/>
                <w:b w:val="false"/>
                <w:i w:val="false"/>
                <w:color w:val="000000"/>
                <w:sz w:val="20"/>
              </w:rPr>
              <w:t>
- 144 кг/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тұтыну нормасы:</w:t>
            </w:r>
          </w:p>
          <w:p>
            <w:pPr>
              <w:spacing w:after="20"/>
              <w:ind w:left="20"/>
              <w:jc w:val="both"/>
            </w:pPr>
            <w:r>
              <w:rPr>
                <w:rFonts w:ascii="Times New Roman"/>
                <w:b w:val="false"/>
                <w:i w:val="false"/>
                <w:color w:val="000000"/>
                <w:sz w:val="20"/>
              </w:rPr>
              <w:t>
1) казармалық аймақ</w:t>
            </w:r>
          </w:p>
          <w:p>
            <w:pPr>
              <w:spacing w:after="20"/>
              <w:ind w:left="20"/>
              <w:jc w:val="both"/>
            </w:pPr>
            <w:r>
              <w:rPr>
                <w:rFonts w:ascii="Times New Roman"/>
                <w:b w:val="false"/>
                <w:i w:val="false"/>
                <w:color w:val="000000"/>
                <w:sz w:val="20"/>
              </w:rPr>
              <w:t>
- 15 кг/адам</w:t>
            </w:r>
          </w:p>
          <w:p>
            <w:pPr>
              <w:spacing w:after="20"/>
              <w:ind w:left="20"/>
              <w:jc w:val="both"/>
            </w:pPr>
            <w:r>
              <w:rPr>
                <w:rFonts w:ascii="Times New Roman"/>
                <w:b w:val="false"/>
                <w:i w:val="false"/>
                <w:color w:val="000000"/>
                <w:sz w:val="20"/>
              </w:rPr>
              <w:t>
2) тұрғын аймақ</w:t>
            </w:r>
          </w:p>
          <w:p>
            <w:pPr>
              <w:spacing w:after="20"/>
              <w:ind w:left="20"/>
              <w:jc w:val="both"/>
            </w:pPr>
            <w:r>
              <w:rPr>
                <w:rFonts w:ascii="Times New Roman"/>
                <w:b w:val="false"/>
                <w:i w:val="false"/>
                <w:color w:val="000000"/>
                <w:sz w:val="20"/>
              </w:rPr>
              <w:t>
- 26 кг/адам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12-бөлім. Жалпы мақсаттағы әскери мүлікті сақтау орны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және авиациялық:</w:t>
            </w:r>
          </w:p>
          <w:p>
            <w:pPr>
              <w:spacing w:after="20"/>
              <w:ind w:left="20"/>
              <w:jc w:val="both"/>
            </w:pPr>
            <w:r>
              <w:rPr>
                <w:rFonts w:ascii="Times New Roman"/>
                <w:b w:val="false"/>
                <w:i w:val="false"/>
                <w:color w:val="000000"/>
                <w:sz w:val="20"/>
              </w:rPr>
              <w:t>
қару-жарақ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Автотрактордың қосалқы бөлшегі, парк-гараж жабдығы, авторезеңке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қару-жарағы мен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өлшегіш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Жанармаймен жабдықтау қызметінің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құрылыс материалы, метиз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Химияға қарсы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мүлік, құрал-сайман мен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контейнерде сақтауды ұйымдастырғанда екінші цифр қойма ауданы қажеттілігінің көрсеткіші болып табылады.</w:t>
            </w:r>
          </w:p>
          <w:p>
            <w:pPr>
              <w:spacing w:after="20"/>
              <w:ind w:left="20"/>
              <w:jc w:val="both"/>
            </w:pPr>
            <w:r>
              <w:rPr>
                <w:rFonts w:ascii="Times New Roman"/>
                <w:b w:val="false"/>
                <w:i w:val="false"/>
                <w:color w:val="000000"/>
                <w:sz w:val="20"/>
              </w:rPr>
              <w:t>
Ескертпе: Басқа да мүлік түрін, қару мен оқ-дәріні сақтау ауданының нормалары габаритін, салмағын және сақтауға қойылатын арнайы талаптарды ескеріп, көрсетілген нормаларға қатысты белгіленеді.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13-бөлім. Техника мен қару-жарақ паркі аймағының ғимараты мен құрылысжайы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сақтау орны:</w:t>
            </w:r>
          </w:p>
          <w:p>
            <w:pPr>
              <w:spacing w:after="20"/>
              <w:ind w:left="20"/>
              <w:jc w:val="both"/>
            </w:pPr>
            <w:r>
              <w:rPr>
                <w:rFonts w:ascii="Times New Roman"/>
                <w:b w:val="false"/>
                <w:i w:val="false"/>
                <w:color w:val="000000"/>
                <w:sz w:val="20"/>
              </w:rPr>
              <w:t>
4 орынды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броньды танк қару-жарағы мен басқа да техниканы сақтау үшін сақтау орны, қалқа немесе ашық алаң көзделеді.</w:t>
            </w:r>
          </w:p>
          <w:p>
            <w:pPr>
              <w:spacing w:after="20"/>
              <w:ind w:left="20"/>
              <w:jc w:val="both"/>
            </w:pPr>
            <w:r>
              <w:rPr>
                <w:rFonts w:ascii="Times New Roman"/>
                <w:b w:val="false"/>
                <w:i w:val="false"/>
                <w:color w:val="000000"/>
                <w:sz w:val="20"/>
              </w:rPr>
              <w:t>
Тұрақты парктің барлық сақтау орны жылытылады</w:t>
            </w:r>
          </w:p>
          <w:p>
            <w:pPr>
              <w:spacing w:after="20"/>
              <w:ind w:left="20"/>
              <w:jc w:val="both"/>
            </w:pPr>
            <w:r>
              <w:rPr>
                <w:rFonts w:ascii="Times New Roman"/>
                <w:b w:val="false"/>
                <w:i w:val="false"/>
                <w:color w:val="000000"/>
                <w:sz w:val="20"/>
              </w:rPr>
              <w:t>
Қақпаның биіктігі 2 м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орынды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орынды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тонналық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тонналық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тонналық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тонналық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дөңгелекті шасси және көп осьті үлкен жүк автомобиль үшін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осьті тіркеме үшін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Жылытылады. Қақпаның биіктігі 4,0 м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транспортер үшін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Жылытылады. Қақпаның биіктігі 3,5 м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саны есеппен айқындалады.</w:t>
            </w:r>
          </w:p>
          <w:p>
            <w:pPr>
              <w:spacing w:after="20"/>
              <w:ind w:left="20"/>
              <w:jc w:val="both"/>
            </w:pPr>
            <w:r>
              <w:rPr>
                <w:rFonts w:ascii="Times New Roman"/>
                <w:b w:val="false"/>
                <w:i w:val="false"/>
                <w:color w:val="000000"/>
                <w:sz w:val="20"/>
              </w:rPr>
              <w:t>
Орташа есеппен бір бекетке желілік бөлімдегі штаттық техниканың 70-100 бірлігі және оқу бөлімінде пайдаланылатын техниканың 30-40 бірлігі қабылданады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жуу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саны есеппен айқындалады.</w:t>
            </w:r>
          </w:p>
          <w:p>
            <w:pPr>
              <w:spacing w:after="20"/>
              <w:ind w:left="20"/>
              <w:jc w:val="both"/>
            </w:pPr>
            <w:r>
              <w:rPr>
                <w:rFonts w:ascii="Times New Roman"/>
                <w:b w:val="false"/>
                <w:i w:val="false"/>
                <w:color w:val="000000"/>
                <w:sz w:val="20"/>
              </w:rPr>
              <w:t>
Орташа есеппен бір бекетке штаттық техниканың 20-30 машинасы қабылданады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техникалық қызмет көрсету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тазалау және жуу пунктінен кейін жабық жылытылатын ғимаратта немесе ашық алаңда (қалқасы бар) орналастырылады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парктің аккумулятор орны учаскеге бөлінеді:</w:t>
            </w:r>
          </w:p>
          <w:p>
            <w:pPr>
              <w:spacing w:after="20"/>
              <w:ind w:left="20"/>
              <w:jc w:val="both"/>
            </w:pPr>
            <w:r>
              <w:rPr>
                <w:rFonts w:ascii="Times New Roman"/>
                <w:b w:val="false"/>
                <w:i w:val="false"/>
                <w:color w:val="000000"/>
                <w:sz w:val="20"/>
              </w:rPr>
              <w:t>
құрғақ зарядталған аккумулятор батареясын сақтау және жұмыс күйіне келтіру учаскесі; аккумулятор батареясын қабылдау және беру учаскесі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Автоброньды танк мүлкі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қойма ағымдағы жабдықталымдағы мүлікті сақтау, ерекше кезеңге мүлікті (жөндеу жиынтығын) сақтау үшін үй-жай, мүлікті өңдеу және қайта консервациялау үшін, сығылған және сұйытылған газы бар баллонды сақтау үшін үй-жай жабдықталады және бір-бірінен өртке қарсы қабырғамен бөлінеді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химиялық материал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техникаға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материалының қоймасы негізгі қоймадан бөлек тұрақты парктің басқа ғимаратынан кемінде 10 м қашықтықта жартылай тереңдетілген ғимаратта жабдықталады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w:t>
            </w:r>
          </w:p>
          <w:p>
            <w:pPr>
              <w:spacing w:after="20"/>
              <w:ind w:left="20"/>
              <w:jc w:val="both"/>
            </w:pPr>
            <w:r>
              <w:rPr>
                <w:rFonts w:ascii="Times New Roman"/>
                <w:b w:val="false"/>
                <w:i w:val="false"/>
                <w:color w:val="000000"/>
                <w:sz w:val="20"/>
              </w:rPr>
              <w:t>
Парк бастығының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паркіне бір ғимарат. Бақылау-техникалық пункті парктен шығатын негізгі (басты) есіктің жанында орналасады және өтпе жолмен біріктірілген ғимараттан, шығатын және кіретін қақпадан тұрады. Бақылау-техникалық пункт бір немесе екі қабатты ғимарат болып табылады. Бақылау-техникалық пункт бастығының үй-жайы бірінші қабатта орналасады және бөлім командирінің қару-жарақ жөніндегі орынбасарымен және парк бойынша кезекшімен телефон және екіжақты тікелей дауыс зорайтқыш байланысымен жабдықталады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тәуліктік нарядтың демалатын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нарядтың демалу үй-жайы бақылау-техникалық пункт ғимаратында басқа үй-жайдан оқшауланған және саны екі-үш адам болатын тәуліктік наряд адамдарының демалу мүмкіндігін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кезекшінің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кезекшінің үй-жайы бақылау-техникалық пункт ғимаратының бірінші қабатында орналасады және парк аумағын шолуды, парктен машинаның шығуын және кіруін бақылауды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жүргізушілердің демалатын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құрал жүргізушілерінің үй-жайы бір уақытта үш адамның демалу мүмкіндігін қамтамасыз ететін есеппен бақылау-техникалық пункт ғимаратының бірінші қабатында орналасады. Үй-жайда парк бойынша кезекшімен екіжақты селекторлық байланыс орнатылады. Кезекші құрал жүргізушілерінің үй-жайында құжаттама тақтасы жабдықталады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Жүргізушілерге нұсқау беру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ауданы кемінде 40 м2. Сынып ауданы бір уақытта саны 20-30 адам болатын жеке құраммен сабақ өткізу мүмкіндігін қамтамасыз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 бақылау-техникалық пункт ғимаратының бірінші қабатында жабдықталады. Ол басқа үй-жайдан оқшауланады. Дәретханамен және қолжуғышпен жабдықталады. Дәретханаға кіру өздігінен жабылатын есігі бар тамбур арқылы жасалады. Дәретханада бақылау-техникалық пунктте бір уақытта болатын әскери қызметшілердің (тәуліктік наряд, кезекші құралдың жүргізушілері) барынша көп саны үшін норма есебінен генуя тостақ пен писсуар орнатылады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(механик-жүргізушілерді) медициналық тексеру және парктен шығар алдында және паркке қайтып оралғаннан кейін жол құжаттамасын ресімдеу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бастықтары мен бөлімше командирлерінің техникалық бөлім мен қару-жарақ жөніндегі орынбасарларының жұмыс істеуі үшін үй-жай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жанар-жағармай материалын құю пункті және жанар-жағармай материалының шығыс қоймасы: Тарату колонкасы болжамды есеппен отын түрі бойынша штаттық техниканың 30-40 бірлігіне бір колонка, бірақ отынның әрбір түріне кемінде бір колонка ретінде қабылданады. Резервуар саны және сыйымдылығы машинаның кезекшіліктен кезең-кезеңімен оралуын ескеріп, қару-жарақ пен әскери техниканың 10 тәулікке қажеттілігін сақтауды қамтамасыз етуге тиіс. Бұл ретте жанармайдың әрбір маркасына кемінде бір резервуар бөлінуге тиіс.</w:t>
            </w:r>
          </w:p>
          <w:p>
            <w:pPr>
              <w:spacing w:after="20"/>
              <w:ind w:left="20"/>
              <w:jc w:val="both"/>
            </w:pPr>
            <w:r>
              <w:rPr>
                <w:rFonts w:ascii="Times New Roman"/>
                <w:b w:val="false"/>
                <w:i w:val="false"/>
                <w:color w:val="000000"/>
                <w:sz w:val="20"/>
              </w:rPr>
              <w:t>
Техника мен қару-жарақ паркі аймағы тұрмыстық үй-жайының ауданы (дәретхана, душ бөлмесі, гардероб және т.б.) әскери ғимараттың ұқсас үй-жайы үшін аудан нормаларына қатысты есептеледі.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14-бөлім. Әскери шеберхана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Слесарьлық-қару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шеберінің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техникалық мүлікті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мүлкін және радиотехниканы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Артиллерияның материалдық бөлігін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Ұста-дәнекерлеу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15-бөлім. Монша және кір жуу орны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p>
            <w:pPr>
              <w:spacing w:after="20"/>
              <w:ind w:left="20"/>
              <w:jc w:val="both"/>
            </w:pPr>
            <w:r>
              <w:rPr>
                <w:rFonts w:ascii="Times New Roman"/>
                <w:b w:val="false"/>
                <w:i w:val="false"/>
                <w:color w:val="000000"/>
                <w:sz w:val="20"/>
              </w:rPr>
              <w:t>
Негізгі үй-жай:</w:t>
            </w:r>
          </w:p>
          <w:p>
            <w:pPr>
              <w:spacing w:after="20"/>
              <w:ind w:left="20"/>
              <w:jc w:val="both"/>
            </w:pPr>
            <w:r>
              <w:rPr>
                <w:rFonts w:ascii="Times New Roman"/>
                <w:b w:val="false"/>
                <w:i w:val="false"/>
                <w:color w:val="000000"/>
                <w:sz w:val="20"/>
              </w:rPr>
              <w:t>
гардеробы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Моншаның сыйымдылығы әскери қалашықтың тұрғын және казармалық аймағының көлеміне байланысты.</w:t>
            </w:r>
          </w:p>
          <w:p>
            <w:pPr>
              <w:spacing w:after="20"/>
              <w:ind w:left="20"/>
              <w:jc w:val="both"/>
            </w:pPr>
            <w:r>
              <w:rPr>
                <w:rFonts w:ascii="Times New Roman"/>
                <w:b w:val="false"/>
                <w:i w:val="false"/>
                <w:color w:val="000000"/>
                <w:sz w:val="20"/>
              </w:rPr>
              <w:t>
1000 адамға арналған моншадағы орынның есептік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күту-салқындау бөлмесі</w:t>
            </w:r>
          </w:p>
          <w:p>
            <w:pPr>
              <w:spacing w:after="20"/>
              <w:ind w:left="20"/>
              <w:jc w:val="both"/>
            </w:pPr>
            <w:r>
              <w:rPr>
                <w:rFonts w:ascii="Times New Roman"/>
                <w:b w:val="false"/>
                <w:i w:val="false"/>
                <w:color w:val="000000"/>
                <w:sz w:val="20"/>
              </w:rPr>
              <w:t>
(шешіну және киіну)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аймақ – 16-18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типті моншадағы душ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 – 5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және таза киім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Киінетін және шешінетін үй-жайда шлюзде қолжуғышы бар 1 унитазға дәретхана жабдықталады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p>
            <w:pPr>
              <w:spacing w:after="20"/>
              <w:ind w:left="20"/>
              <w:jc w:val="both"/>
            </w:pPr>
            <w:r>
              <w:rPr>
                <w:rFonts w:ascii="Times New Roman"/>
                <w:b w:val="false"/>
                <w:i w:val="false"/>
                <w:color w:val="000000"/>
                <w:sz w:val="20"/>
              </w:rPr>
              <w:t>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креслоға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құралының, сондай-ақ жинау құрал-жабдығының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кір жуу орны</w:t>
            </w:r>
          </w:p>
          <w:p>
            <w:pPr>
              <w:spacing w:after="20"/>
              <w:ind w:left="20"/>
              <w:jc w:val="both"/>
            </w:pPr>
            <w:r>
              <w:rPr>
                <w:rFonts w:ascii="Times New Roman"/>
                <w:b w:val="false"/>
                <w:i w:val="false"/>
                <w:color w:val="000000"/>
                <w:sz w:val="20"/>
              </w:rPr>
              <w:t>
негізгі цех пен өндірістік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өнімділігі</w:t>
            </w:r>
          </w:p>
          <w:p>
            <w:pPr>
              <w:spacing w:after="20"/>
              <w:ind w:left="20"/>
              <w:jc w:val="both"/>
            </w:pPr>
            <w:r>
              <w:rPr>
                <w:rFonts w:ascii="Times New Roman"/>
                <w:b w:val="false"/>
                <w:i w:val="false"/>
                <w:color w:val="000000"/>
                <w:sz w:val="20"/>
              </w:rPr>
              <w:t>
0,5-2,0 т/ауысым болғанда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кір жуу нормасы:</w:t>
            </w:r>
          </w:p>
          <w:p>
            <w:pPr>
              <w:spacing w:after="20"/>
              <w:ind w:left="20"/>
              <w:jc w:val="both"/>
            </w:pPr>
            <w:r>
              <w:rPr>
                <w:rFonts w:ascii="Times New Roman"/>
                <w:b w:val="false"/>
                <w:i w:val="false"/>
                <w:color w:val="000000"/>
                <w:sz w:val="20"/>
              </w:rPr>
              <w:t>
казармалық аймақ</w:t>
            </w:r>
          </w:p>
          <w:p>
            <w:pPr>
              <w:spacing w:after="20"/>
              <w:ind w:left="20"/>
              <w:jc w:val="both"/>
            </w:pPr>
            <w:r>
              <w:rPr>
                <w:rFonts w:ascii="Times New Roman"/>
                <w:b w:val="false"/>
                <w:i w:val="false"/>
                <w:color w:val="000000"/>
                <w:sz w:val="20"/>
              </w:rPr>
              <w:t>
- 500 кг/тәулік</w:t>
            </w:r>
          </w:p>
          <w:p>
            <w:pPr>
              <w:spacing w:after="20"/>
              <w:ind w:left="20"/>
              <w:jc w:val="both"/>
            </w:pPr>
            <w:r>
              <w:rPr>
                <w:rFonts w:ascii="Times New Roman"/>
                <w:b w:val="false"/>
                <w:i w:val="false"/>
                <w:color w:val="000000"/>
                <w:sz w:val="20"/>
              </w:rPr>
              <w:t>
тұрғын аймақ</w:t>
            </w:r>
          </w:p>
          <w:p>
            <w:pPr>
              <w:spacing w:after="20"/>
              <w:ind w:left="20"/>
              <w:jc w:val="both"/>
            </w:pPr>
            <w:r>
              <w:rPr>
                <w:rFonts w:ascii="Times New Roman"/>
                <w:b w:val="false"/>
                <w:i w:val="false"/>
                <w:color w:val="000000"/>
                <w:sz w:val="20"/>
              </w:rPr>
              <w:t>
- 90 кг/тәулік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қабылдау, сұрыптау, белгілеу және сақтау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тапсыратын адамдар үшін күту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киімді бөлу және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киімді алатын адамдар үшін күту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 мен құралды жөндеу шеберханасы және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 жанындағы шеберхана мен қосалқы үй-жай:</w:t>
            </w:r>
          </w:p>
          <w:p>
            <w:pPr>
              <w:spacing w:after="20"/>
              <w:ind w:left="20"/>
              <w:jc w:val="both"/>
            </w:pPr>
            <w:r>
              <w:rPr>
                <w:rFonts w:ascii="Times New Roman"/>
                <w:b w:val="false"/>
                <w:i w:val="false"/>
                <w:color w:val="000000"/>
                <w:sz w:val="20"/>
              </w:rPr>
              <w:t>
киімді және киім-кешекті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химиялық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үтіктеу және құлақшынды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мүлік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w:t>
            </w:r>
          </w:p>
          <w:p>
            <w:pPr>
              <w:spacing w:after="20"/>
              <w:ind w:left="20"/>
              <w:jc w:val="both"/>
            </w:pPr>
            <w:r>
              <w:rPr>
                <w:rFonts w:ascii="Times New Roman"/>
                <w:b w:val="false"/>
                <w:i w:val="false"/>
                <w:color w:val="000000"/>
                <w:sz w:val="20"/>
              </w:rPr>
              <w:t>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химиялық тазарту:</w:t>
            </w:r>
          </w:p>
          <w:p>
            <w:pPr>
              <w:spacing w:after="20"/>
              <w:ind w:left="20"/>
              <w:jc w:val="both"/>
            </w:pPr>
            <w:r>
              <w:rPr>
                <w:rFonts w:ascii="Times New Roman"/>
                <w:b w:val="false"/>
                <w:i w:val="false"/>
                <w:color w:val="000000"/>
                <w:sz w:val="20"/>
              </w:rPr>
              <w:t>
кір мүлікті қабылдау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мүлік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16-бөлім. Әскери қалашық тұрғын аймағының жеке объектілері және өзге де объектілер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Жатақхана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 тұрғындары 1000 адам болатын әскери қалашық объектілерінің сыйымдылық нормасы:</w:t>
            </w:r>
          </w:p>
          <w:p>
            <w:pPr>
              <w:spacing w:after="20"/>
              <w:ind w:left="20"/>
              <w:jc w:val="both"/>
            </w:pPr>
            <w:r>
              <w:rPr>
                <w:rFonts w:ascii="Times New Roman"/>
                <w:b w:val="false"/>
                <w:i w:val="false"/>
                <w:color w:val="000000"/>
                <w:sz w:val="20"/>
              </w:rPr>
              <w:t>
100-150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дүкені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сауда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немесе офицерлер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17-бөлім. Оқу-жаттығу полигоны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айлағының, директрисаның командалық пункті:</w:t>
            </w:r>
          </w:p>
          <w:p>
            <w:pPr>
              <w:spacing w:after="20"/>
              <w:ind w:left="20"/>
              <w:jc w:val="both"/>
            </w:pPr>
            <w:r>
              <w:rPr>
                <w:rFonts w:ascii="Times New Roman"/>
                <w:b w:val="false"/>
                <w:i w:val="false"/>
                <w:color w:val="000000"/>
                <w:sz w:val="20"/>
              </w:rPr>
              <w:t>
оқу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қарау алаңы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Нұсқау беру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40,8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p>
            <w:pPr>
              <w:spacing w:after="20"/>
              <w:ind w:left="20"/>
              <w:jc w:val="both"/>
            </w:pPr>
            <w:r>
              <w:rPr>
                <w:rFonts w:ascii="Times New Roman"/>
                <w:b w:val="false"/>
                <w:i w:val="false"/>
                <w:color w:val="000000"/>
                <w:sz w:val="20"/>
              </w:rPr>
              <w:t>
Ас ішетін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p>
            <w:pPr>
              <w:spacing w:after="20"/>
              <w:ind w:left="20"/>
              <w:jc w:val="both"/>
            </w:pPr>
            <w:r>
              <w:rPr>
                <w:rFonts w:ascii="Times New Roman"/>
                <w:b w:val="false"/>
                <w:i w:val="false"/>
                <w:color w:val="000000"/>
                <w:sz w:val="20"/>
              </w:rPr>
              <w:t>
Жатын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атыс орнының учаскелік пункті, оқ-дәрімен жарақтандырупункті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18-бөлім. Медициналық пункт ғимараты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Орын/келуші санымен медициналық пункт үй-жайының ауданы м2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Стационар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үшін санитариялық өткізу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заттарын уақытша сақтау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орынға палата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 үшін дәретханасы, ваннасы және шлюзі бар 1 орынға жартылай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Тамбуры бар 1 орынға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медициналық мейіргердің бекеті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бекетке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Палаталарға арналған душы бар ванна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 жасау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жинайтын ыдысты жуу, стерильдеу, клеенканы, жинау заттарын жуу және кептіру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сақтау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киімді сақтау үй-жайы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 киімді және төсек-орын жабдығын сақтау үй-жайы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үшін дәретхана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үшін дәретхана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Дәріханасы бар амбулатория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және тіркеу орны бар вестибюль, күту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кабинеті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(терапевтік және хирургиялық)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және стационар үшін 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және фотобөлмесі бар флюорография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секрециясы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 пен мүлікті сақтау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заттарын сақтау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персонал үшін жеке дәретхана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Жеке медициналық батальон, лазарет, госпиталь, емхана, санитариялық-эпидемиологиялық бөлімше мен мекеме құрамын және үй-жайының ауданын бекітілген штатқа және жобалау нормаларына сәйкес қабылдау керек. </w:t>
      </w:r>
    </w:p>
    <w:p>
      <w:pPr>
        <w:spacing w:after="0"/>
        <w:ind w:left="0"/>
        <w:jc w:val="both"/>
      </w:pPr>
      <w:r>
        <w:rPr>
          <w:rFonts w:ascii="Times New Roman"/>
          <w:b w:val="false"/>
          <w:i w:val="false"/>
          <w:color w:val="000000"/>
          <w:sz w:val="28"/>
        </w:rPr>
        <w:t>
      Үй-жайдың биіктігі жабынның шығыңқы конструкциясын есепке алмай, таза еден мен төбеден белгілердің айырмашылығымен айқындалады (ҚР ҚЖ 3.02-101-2012).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