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661" w14:textId="1d7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тәрбие құралымен, басқа да мәдени-ағарту мүлкімен және баспахананың полиграфиялық жабдығы жиынтығымен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3 сәуірдегі № 362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70-бабының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тәрбие құралымен, басқа да мәдени-ағарту мүлкімен және баспахананың полиграфиялық жабдығы жиынтығымен қамтамасыз етудің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Қорғаныс министрлігінің интернет-ресурсына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министрінің 2023 жылғы 11 шілдедегі № 472 бұйрығымен бекітілген (Нормативтік құқықтық актілерді мемлекеттік тіркеу тізілімінде № 33059 болып тіркелген) Қазақстан Республикасы нормативтік құқықтық актілерінің мемлекеттік тізілімін, Қазақстан Республикасы нормативтік құқықтық актілерінің эталондық бақылау банкін жүргізу қағидалары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"Техникалық тәрбие құралдарымен, басқа да мәдени-ағарту мүлкімен және баспаханалардың полиграфиялық жабдығы жиынтықтарымен қамтамасыз етудің заттай нормаларын бекіту туралы" Қазақстан Республикасы Қорғаныс министрінің 2023 жылғы 1 желтоқсандағы № 1234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Қорғаныс министрінің тәрбие және идеологиялық жұмыс жөніндегі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мүдделі лауазымды адамдарға және құрылымдық бөлімшелерге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 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"___"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тәрбие құралымен, басқа да мәдени-ағарту мүлкімен және баспахананың полиграфиялық жабдығы жиынтығымен қамтамасыз етудің заттай нормалары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норма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министрлігі, Қазақстан Республикасы Қарулы Күштерінің Бас штабы және Қазақстан Республикасы Қарулы Күштерінің мемлекеттік мекемелері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басшысы,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штаб бастығы,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(Бас штабтың) департамент, бас басқарма, басқарма бастығы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түрінің бас қолбасшысы, әскер тегінің, өңірлік қолбасшылық әскерінің қолбасшысы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қолбасшының, қолбасшының, Қорғаныс министрлігінің (Бас штабтың) департамент, бас басқарма, басқарма бастығының орынбасары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 командирі, мекеме, әскери оқу орнының басшысы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 норма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әскери бөлімі мен мекемесінің гарнизондық офицерлер үйі, мәдени-демалыс орталығы, клубы мен акт залы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Гарнизондық офицерлер үйі, мәдени-демалыс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және акт залы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техникасы бар концерттік сахналық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экран (ұзындығы 9 метрден аспайтын)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экран (ұзындығы 7 метрден аспайтын)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Снопожарық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жарықтандырғыш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норма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 түрінің, әскер тегі мен өңірлік қолбасшылықтың тәрбие және идеологиялық жұмыс басқармасы, бөлімі, әскери оқу орны, әскери госпиталь (лазарет), рота (жеке рота), әскери қарауыл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идеологиялық жұмыс басқармасы, бөлімі (әскер түрі, әскер тегі мен өңірлік қолбасшылық)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(бөлімше)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рота (бөлімше)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орнының кафедрасы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госпиталь бөлімшесі (лазарет)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қарауыл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телеантенна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бейнекамера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гитара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тәрбие-оқыту жинағы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Психологтың далалық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 норма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Жылжымалы ақпараттық кешен, дыбыс тарату станциясы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 жауынгерлік әзірліктегі бригада, жоғары әскери оқу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Гарнизондық офицерлер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ақпараттық кешен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тарату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 норма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Ұлттық әскери-патриоттық орталығы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Қазақстан Республикасы Қарулы Күштерінің Ұлттық әскери-патриоттық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 жарық-диодты мобильді экран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жарық-диодты далалық экран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Орталық ансамбль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Соқпалы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литавр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ішегі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конденсаторлық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Жазуға және дыбыс күшейту үшін микшерлі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Қыл-қобыз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домбыра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 күшейткіші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 тұғыры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гитараға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гитара ішегі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гитарасы үшін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гитарасының ішегі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пиано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виолончель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скрипка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Трубаға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Тромбонға сурдина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саксофонына 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Альтқа ішек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Виолончельге ішек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Бонгқа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чаймс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микрофонға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ілгек радиомикрофон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киілетін радиомикрофон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Солистің концерттік көйлегі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Музыканттың концерттік көйлегі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Солистің концерттік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Солистің әскери үлгідегі концерттік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Солистің әскери үлгідегі концерттік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Музыканттың әскери үлгідегі концерттік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Музыканттың әскери үлгідегі концерттік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смокингі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 смокингі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 үшін бас киімі бар қазақ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 үшін бас киімі бар қазақ ұлттық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Музыканттар үшін бас киімі бар қазақ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аяқ киімі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Латын-америкалық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Украиннің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Ұйғырдың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Цыганның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Тәжіктің ұлттық би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 (би)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Теңізші (би) костюмі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Смокинг (би)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кешіне арналған көйлек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киім нысаны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Дайындыққа арналған киім нысаны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би аяқ киімі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етік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 арналған туфли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Джазға арналған бәтеңке (дайындық)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радиомикрофон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 үшін бас киімі бар қазақ ұлттық костюмі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(ерлер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 стильдегі костюм (әйелдер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Орталық әскери оркестр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кернейі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үлкен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кіші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Бас-кларнет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қоңырауы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үлкен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Бас-гитараға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комбо-күшейткіш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литавр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Карьері бар марш мультитомы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таяқшасы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перкуссиялық сэмплер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Барабанға пластик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тұғыр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 пюпитр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Ритм-гитара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Сопрано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 ысқысы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Тамбуршток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тарелкасы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аспаптарға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Соқпалы қондырғы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Флейта-пикколо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Флюгельгорн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Эуфониум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Әскери-тарихи құндылық бөлімі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(Қазақстан Республикасы Қарулы Күштерінің әскери музейі)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 жарықдиодты мобильді экран 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шаршы метр жарықдиодты далалық экран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(LED-экран)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Проекторға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бедерлеу баспағы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бу қарындашы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Ауыстырылатын жүзі бар теріні нақыштау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 пеші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шпателі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 (өндірістік)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деңгей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Таспалы тегістеу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Төбелік рельстегі картинаны сақтау үшін торлы мобильді 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Радиогид (экскурсия үшін мобильді микрофон)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стационарлық музей стеллажы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музей витринасы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үшін тірек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Екіжақты көрме стенді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метрлі шинотрек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Жарық-диодты трек шамы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музей картотекасы (металл)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Затбелгі жапсыру үшін металл 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арбасы (рохля)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Алюминийден жасалған баспалдақ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шаңсорғышы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мольберт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әмбебап жәшік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Психрометриялық гигрометр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урна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 пистолеті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бойынша 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степлері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Шыныға (витринаға) арналған желімдегіш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 ап конструкциясы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жүрілетін ұзартқыш (50 метрлік)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Топсалы манекен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 норма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әскери оркестрлері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тегі, өңірлік қолбасшылық штабының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Пикколо флейтасы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кларнеті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саксофоны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 саксофоны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Валторна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Литавра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қоңырауша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Соқпалы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пюпитр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Жорықтық пюпитр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пюпитрі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 кларнеті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кларнеті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 саксофоны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Маримба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Синтезаторға 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Тірегі бар 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 таяқшасы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норма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2-3-дәрежелі корабль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 норма.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бөлімдер мен әскери оқу орындарының жауынгерлік даңқ бөлмесі және психологиялық жеңілдену (релаксация) бөлмесі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Жауынгерлік даңқ бөлмесі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Психологиялық жеңілдену (релаксация) бөлмесі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Аудио-визуалдық ынталандыру және релаксациялау аппараты (майнд-машина)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психикалық-диагностикалық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 норма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Үгіт-насихат және қарсы үгіт-насихат іс-шараларын жүргізуге арналған жабдық (жылжымалы ақпараттық кешен)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бейнекамера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Микшерлік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Тағаны бар микрофон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түсіру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автомашинасы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 норма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Медиа-контент орталығы, Қазақстан Республикасы Қарулы Күштері түрлерінің баспасөз қызметі, жоғары әскери оқу орындары, гарнизондар үшін жабдық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Медиа-контент орталығы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түрінің баспасөз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Гарнизонның, жоғары әскери оқу орнының баспасөз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сплит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Бейнематериалды өңдеу және дизайн үшін графикалық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графикалық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Фотоаппаратқа арналған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Фото-бейнематериалды сақтауға арналған файлдық сервер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бұрышты объектив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Экшн-камера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Стедикам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Фото-бейнематериалға арналған портативтік жеткізгіш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теледидар студиясы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Аппараттық-студиялық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 норма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Баспаханаға арналған полиграфиялық жабдық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министрлігінің баспаханасы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пышақты кесу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Фальцеваль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кескіш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 баспағы (қысатын)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Бедерлеу (алтын түстес) баспағы, бедерлеу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Жіппен тігетін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секциялы офсеттік басып шығару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қайрайтын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форматтағы төрт секциялы офсеттік басып шығару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 іріктейтін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(орамдағы, пакеттегі)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пластина үшін айқындау жабдығы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форматтағы полиграфиялық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форматтағы түрлі-түсті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шығару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шынысы және шамы бар монтаждау үстелі (шағын, үлдір сапасын тексеріп қарау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Пластинаға үлдірді айқындауға арналған көшіру жақтауы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Пластинаны айқындауға арналған процессор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тексеру пластинасына 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Офсеттік үлгіні бақылауға арналған монтаждау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Қарайтын лупа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Сыммен тігетін бір аппараттық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Тігіссіз бекітілген жұмсақ тысы бар брошюраны, кітапты, журналды дайындауға арналған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машинаға арналған қосымша пышақ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Орамдағы қағазды ашуға арналған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Клише жасауға арналған нақыштау автомат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12 норма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Бітімгершілік, психологиялық операциялар бөлімдері мен бөлімшелерін техникалық құралдармен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қуатты дыбыс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дыбыс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баспахана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алып жүрілетін баспахана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телехабар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жүрілетін ультрақысқатолқынды радиотарату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студиялық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оператордың орташа түсіру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оператордың жеңіл түсіру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ықпал ету материалдары мұрағаты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қабылдау пункті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жүрілетін жеңіл спутниктік байланыс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арқылы мультимедиялық хабарламаны тарату станциясы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вэб-сайтты әзірлеу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