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a4ce9" w14:textId="f6a4c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Сот әкімшілігі басшысының 2024 жылғы 16 қаңтардағы № 6001-24-7-6/19 "Қазақстан Республикасы Сот әкімшілігінің аумақтық бөлімшелерінің ережелерін бекіту туралы" бұйрығына өзгерістер енгізу туралы</w:t>
      </w:r>
    </w:p>
    <w:p>
      <w:pPr>
        <w:spacing w:after="0"/>
        <w:ind w:left="0"/>
        <w:jc w:val="both"/>
      </w:pPr>
      <w:r>
        <w:rPr>
          <w:rFonts w:ascii="Times New Roman"/>
          <w:b w:val="false"/>
          <w:i w:val="false"/>
          <w:color w:val="000000"/>
          <w:sz w:val="28"/>
        </w:rPr>
        <w:t>Қазақстан Республикасы Сот әкімшілігі басшысының м.а. 2025 жылғы 19 қыркүйектегі № 6001-25-7-6/288 бұйрығы</w:t>
      </w:r>
    </w:p>
    <w:p>
      <w:pPr>
        <w:spacing w:after="0"/>
        <w:ind w:left="0"/>
        <w:jc w:val="both"/>
      </w:pPr>
      <w:bookmarkStart w:name="z4" w:id="0"/>
      <w:r>
        <w:rPr>
          <w:rFonts w:ascii="Times New Roman"/>
          <w:b w:val="false"/>
          <w:i w:val="false"/>
          <w:color w:val="000000"/>
          <w:sz w:val="28"/>
        </w:rPr>
        <w:t xml:space="preserve">
      Қазақстан Республикасы Президентінің 2023 жылғы 19 қаңтардағы № 106 Жарлығымен бекітілген Қазақстан Республикасының Сот әкімшілігі туралы ереженің </w:t>
      </w:r>
      <w:r>
        <w:rPr>
          <w:rFonts w:ascii="Times New Roman"/>
          <w:b w:val="false"/>
          <w:i w:val="false"/>
          <w:color w:val="000000"/>
          <w:sz w:val="28"/>
        </w:rPr>
        <w:t>18-тармағына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Сот әкімшілігі басшысының 2024 жылғы 16 қаңтардағы № 6001-24-7-6/19 </w:t>
      </w:r>
      <w:r>
        <w:rPr>
          <w:rFonts w:ascii="Times New Roman"/>
          <w:b w:val="false"/>
          <w:i w:val="false"/>
          <w:color w:val="000000"/>
          <w:sz w:val="28"/>
        </w:rPr>
        <w:t>бұйрығына</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9-қосымшада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Қазақстан Республикасы Сот әкімшілігінің Қарағанды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Департаменттің филиалдары тізбесінде:</w:t>
      </w:r>
    </w:p>
    <w:bookmarkEnd w:id="4"/>
    <w:bookmarkStart w:name="z9" w:id="5"/>
    <w:p>
      <w:pPr>
        <w:spacing w:after="0"/>
        <w:ind w:left="0"/>
        <w:jc w:val="both"/>
      </w:pPr>
      <w:r>
        <w:rPr>
          <w:rFonts w:ascii="Times New Roman"/>
          <w:b w:val="false"/>
          <w:i w:val="false"/>
          <w:color w:val="000000"/>
          <w:sz w:val="28"/>
        </w:rPr>
        <w:t>
      реттік нөмірі 23-жол алынып тасталсын;</w:t>
      </w:r>
    </w:p>
    <w:bookmarkEnd w:id="5"/>
    <w:bookmarkStart w:name="z10" w:id="6"/>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17-қосымшада</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xml:space="preserve">
      Қазақстан Республикасы Сот әкімшілігінің Шығыс Қазақстан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7"/>
    <w:bookmarkStart w:name="z12" w:id="8"/>
    <w:p>
      <w:pPr>
        <w:spacing w:after="0"/>
        <w:ind w:left="0"/>
        <w:jc w:val="both"/>
      </w:pPr>
      <w:r>
        <w:rPr>
          <w:rFonts w:ascii="Times New Roman"/>
          <w:b w:val="false"/>
          <w:i w:val="false"/>
          <w:color w:val="000000"/>
          <w:sz w:val="28"/>
        </w:rPr>
        <w:t>
      Департаменттің филиалдары тізбесінде:</w:t>
      </w:r>
    </w:p>
    <w:bookmarkEnd w:id="8"/>
    <w:bookmarkStart w:name="z13" w:id="9"/>
    <w:p>
      <w:pPr>
        <w:spacing w:after="0"/>
        <w:ind w:left="0"/>
        <w:jc w:val="both"/>
      </w:pPr>
      <w:r>
        <w:rPr>
          <w:rFonts w:ascii="Times New Roman"/>
          <w:b w:val="false"/>
          <w:i w:val="false"/>
          <w:color w:val="000000"/>
          <w:sz w:val="28"/>
        </w:rPr>
        <w:t>
      реттік нөмірі 2, 3 және 4-жолдар мынадай редакцияда жазылсын:</w:t>
      </w:r>
    </w:p>
    <w:bookmarkEnd w:id="9"/>
    <w:bookmarkStart w:name="z14" w:id="10"/>
    <w:p>
      <w:pPr>
        <w:spacing w:after="0"/>
        <w:ind w:left="0"/>
        <w:jc w:val="both"/>
      </w:pPr>
      <w:r>
        <w:rPr>
          <w:rFonts w:ascii="Times New Roman"/>
          <w:b w:val="false"/>
          <w:i w:val="false"/>
          <w:color w:val="000000"/>
          <w:sz w:val="28"/>
        </w:rPr>
        <w:t>
      "2. Шығыс Қазақстан облысы Өскемен қаласының азаматтық істер жөніндегі ауданаралық сотының әкімшісі;</w:t>
      </w:r>
    </w:p>
    <w:bookmarkEnd w:id="10"/>
    <w:bookmarkStart w:name="z15" w:id="11"/>
    <w:p>
      <w:pPr>
        <w:spacing w:after="0"/>
        <w:ind w:left="0"/>
        <w:jc w:val="both"/>
      </w:pPr>
      <w:r>
        <w:rPr>
          <w:rFonts w:ascii="Times New Roman"/>
          <w:b w:val="false"/>
          <w:i w:val="false"/>
          <w:color w:val="000000"/>
          <w:sz w:val="28"/>
        </w:rPr>
        <w:t>
      3. Шығыс Қазақстан облысы Өскемен қаласының қылмыстық істер жөніндегі ауданаралық сотының әкімшісі;</w:t>
      </w:r>
    </w:p>
    <w:bookmarkEnd w:id="11"/>
    <w:bookmarkStart w:name="z16" w:id="12"/>
    <w:p>
      <w:pPr>
        <w:spacing w:after="0"/>
        <w:ind w:left="0"/>
        <w:jc w:val="both"/>
      </w:pPr>
      <w:r>
        <w:rPr>
          <w:rFonts w:ascii="Times New Roman"/>
          <w:b w:val="false"/>
          <w:i w:val="false"/>
          <w:color w:val="000000"/>
          <w:sz w:val="28"/>
        </w:rPr>
        <w:t>
      4. Шығыс Қазақстан облысы Өскемен қаласының әкімшілік құқық бұзушылықтар жөніндегі мамандандырылған ауданаралық сотының әкімшісі;";</w:t>
      </w:r>
    </w:p>
    <w:bookmarkEnd w:id="12"/>
    <w:bookmarkStart w:name="z17" w:id="13"/>
    <w:p>
      <w:pPr>
        <w:spacing w:after="0"/>
        <w:ind w:left="0"/>
        <w:jc w:val="both"/>
      </w:pPr>
      <w:r>
        <w:rPr>
          <w:rFonts w:ascii="Times New Roman"/>
          <w:b w:val="false"/>
          <w:i w:val="false"/>
          <w:color w:val="000000"/>
          <w:sz w:val="28"/>
        </w:rPr>
        <w:t>
      реттік нөмірлері 6 және 16-жолдар алынып тасталсын;</w:t>
      </w:r>
    </w:p>
    <w:bookmarkEnd w:id="13"/>
    <w:bookmarkStart w:name="z18" w:id="14"/>
    <w:p>
      <w:pPr>
        <w:spacing w:after="0"/>
        <w:ind w:left="0"/>
        <w:jc w:val="both"/>
      </w:pPr>
      <w:r>
        <w:rPr>
          <w:rFonts w:ascii="Times New Roman"/>
          <w:b w:val="false"/>
          <w:i w:val="false"/>
          <w:color w:val="000000"/>
          <w:sz w:val="28"/>
        </w:rPr>
        <w:t>
      реттік нөмірі 18-жол мынадай редакцияда жазылсын:</w:t>
      </w:r>
    </w:p>
    <w:bookmarkEnd w:id="14"/>
    <w:bookmarkStart w:name="z19" w:id="15"/>
    <w:p>
      <w:pPr>
        <w:spacing w:after="0"/>
        <w:ind w:left="0"/>
        <w:jc w:val="both"/>
      </w:pPr>
      <w:r>
        <w:rPr>
          <w:rFonts w:ascii="Times New Roman"/>
          <w:b w:val="false"/>
          <w:i w:val="false"/>
          <w:color w:val="000000"/>
          <w:sz w:val="28"/>
        </w:rPr>
        <w:t>
      "18. Шығыс Қазақстан облысы Өскемен қаласының мамандандырылған ауданаралық тергеу сотының әкімшісі".</w:t>
      </w:r>
    </w:p>
    <w:bookmarkEnd w:id="15"/>
    <w:bookmarkStart w:name="z20" w:id="16"/>
    <w:p>
      <w:pPr>
        <w:spacing w:after="0"/>
        <w:ind w:left="0"/>
        <w:jc w:val="both"/>
      </w:pPr>
      <w:r>
        <w:rPr>
          <w:rFonts w:ascii="Times New Roman"/>
          <w:b w:val="false"/>
          <w:i w:val="false"/>
          <w:color w:val="000000"/>
          <w:sz w:val="28"/>
        </w:rPr>
        <w:t>
      2. Сот әкімшілігінің Персоналды басқару бөлімі (кадр қызметі) заңнамада белгіленген тәртіппен:</w:t>
      </w:r>
    </w:p>
    <w:bookmarkEnd w:id="16"/>
    <w:bookmarkStart w:name="z21" w:id="17"/>
    <w:p>
      <w:pPr>
        <w:spacing w:after="0"/>
        <w:ind w:left="0"/>
        <w:jc w:val="both"/>
      </w:pPr>
      <w:r>
        <w:rPr>
          <w:rFonts w:ascii="Times New Roman"/>
          <w:b w:val="false"/>
          <w:i w:val="false"/>
          <w:color w:val="000000"/>
          <w:sz w:val="28"/>
        </w:rPr>
        <w:t>
      1) осы бұйрыққа қол қойылғаннан кейін күнтізбелік он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7"/>
    <w:bookmarkStart w:name="z22" w:id="18"/>
    <w:p>
      <w:pPr>
        <w:spacing w:after="0"/>
        <w:ind w:left="0"/>
        <w:jc w:val="both"/>
      </w:pPr>
      <w:r>
        <w:rPr>
          <w:rFonts w:ascii="Times New Roman"/>
          <w:b w:val="false"/>
          <w:i w:val="false"/>
          <w:color w:val="000000"/>
          <w:sz w:val="28"/>
        </w:rPr>
        <w:t>
      2) осы бұйрықты Сот әкімшілігінің интернет-ресурсында орналастыру.</w:t>
      </w:r>
    </w:p>
    <w:bookmarkEnd w:id="18"/>
    <w:bookmarkStart w:name="z23" w:id="19"/>
    <w:p>
      <w:pPr>
        <w:spacing w:after="0"/>
        <w:ind w:left="0"/>
        <w:jc w:val="both"/>
      </w:pPr>
      <w:r>
        <w:rPr>
          <w:rFonts w:ascii="Times New Roman"/>
          <w:b w:val="false"/>
          <w:i w:val="false"/>
          <w:color w:val="000000"/>
          <w:sz w:val="28"/>
        </w:rPr>
        <w:t>
      3. Сот әкімшілігінің құрылымдық бөлімшелері осы бұйрықтан туындайтын тиісті шараларды қабылдасын.</w:t>
      </w:r>
    </w:p>
    <w:bookmarkEnd w:id="19"/>
    <w:bookmarkStart w:name="z24" w:id="20"/>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20"/>
    <w:bookmarkStart w:name="z25" w:id="21"/>
    <w:p>
      <w:pPr>
        <w:spacing w:after="0"/>
        <w:ind w:left="0"/>
        <w:jc w:val="both"/>
      </w:pPr>
      <w:r>
        <w:rPr>
          <w:rFonts w:ascii="Times New Roman"/>
          <w:b w:val="false"/>
          <w:i w:val="false"/>
          <w:color w:val="000000"/>
          <w:sz w:val="28"/>
        </w:rPr>
        <w:t>
      Негіздеме: "Қазақстан Республикасының кейбір аудандық және оған теңестірілген соттарын тарату, олардың атауын өзгерту және Қазақстан республикасы соттарының кадр мәселелері туралы" Қазақстан Республикасы Президентінің 2025 жылғы 4 қыркүйектегі № 983 Жарлығы.</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Басшының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Шаяхметов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2024 жылғы 19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9-қосымша</w:t>
            </w:r>
          </w:p>
        </w:tc>
      </w:tr>
    </w:tbl>
    <w:bookmarkStart w:name="z28" w:id="22"/>
    <w:p>
      <w:pPr>
        <w:spacing w:after="0"/>
        <w:ind w:left="0"/>
        <w:jc w:val="left"/>
      </w:pPr>
      <w:r>
        <w:rPr>
          <w:rFonts w:ascii="Times New Roman"/>
          <w:b/>
          <w:i w:val="false"/>
          <w:color w:val="000000"/>
        </w:rPr>
        <w:t xml:space="preserve"> "Қазақстан Республикасы Сот әкімшілігінің  Қарағанды облысы бойынша департаменті"  республикалық мемлекеттік мекемесі туралы Е Р Е Ж Е</w:t>
      </w:r>
    </w:p>
    <w:bookmarkEnd w:id="22"/>
    <w:bookmarkStart w:name="z29" w:id="23"/>
    <w:p>
      <w:pPr>
        <w:spacing w:after="0"/>
        <w:ind w:left="0"/>
        <w:jc w:val="left"/>
      </w:pPr>
      <w:r>
        <w:rPr>
          <w:rFonts w:ascii="Times New Roman"/>
          <w:b/>
          <w:i w:val="false"/>
          <w:color w:val="000000"/>
        </w:rPr>
        <w:t xml:space="preserve"> 1-тарау. Жалпы ережелер</w:t>
      </w:r>
    </w:p>
    <w:bookmarkEnd w:id="23"/>
    <w:bookmarkStart w:name="z30" w:id="24"/>
    <w:p>
      <w:pPr>
        <w:spacing w:after="0"/>
        <w:ind w:left="0"/>
        <w:jc w:val="both"/>
      </w:pPr>
      <w:r>
        <w:rPr>
          <w:rFonts w:ascii="Times New Roman"/>
          <w:b w:val="false"/>
          <w:i w:val="false"/>
          <w:color w:val="000000"/>
          <w:sz w:val="28"/>
        </w:rPr>
        <w:t>
      1. "Қазақстан Республикасы Сот әкімшілігінің Қарағанды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24"/>
    <w:bookmarkStart w:name="z31" w:id="25"/>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5"/>
    <w:bookmarkStart w:name="z32" w:id="2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26"/>
    <w:bookmarkStart w:name="z33" w:id="27"/>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27"/>
    <w:bookmarkStart w:name="z34" w:id="28"/>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28"/>
    <w:bookmarkStart w:name="z35" w:id="2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9"/>
    <w:bookmarkStart w:name="z36" w:id="30"/>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30"/>
    <w:bookmarkStart w:name="z37" w:id="31"/>
    <w:p>
      <w:pPr>
        <w:spacing w:after="0"/>
        <w:ind w:left="0"/>
        <w:jc w:val="both"/>
      </w:pPr>
      <w:r>
        <w:rPr>
          <w:rFonts w:ascii="Times New Roman"/>
          <w:b w:val="false"/>
          <w:i w:val="false"/>
          <w:color w:val="000000"/>
          <w:sz w:val="28"/>
        </w:rPr>
        <w:t>
      8. Департаменттің заңды мекен-жайы: Қазақстан Республикасы, 100000, Қарағанды облысы, Қарағанды қаласы, Бәйкен Әшімов шағын ауданы, құрылыс 16.</w:t>
      </w:r>
    </w:p>
    <w:bookmarkEnd w:id="31"/>
    <w:bookmarkStart w:name="z38" w:id="32"/>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Қарағанды облысы бойынша департаменті" республикалық мемлекеттік мекемесі.</w:t>
      </w:r>
    </w:p>
    <w:bookmarkEnd w:id="32"/>
    <w:bookmarkStart w:name="z39" w:id="3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3"/>
    <w:bookmarkStart w:name="z40" w:id="3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4"/>
    <w:bookmarkStart w:name="z41" w:id="35"/>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35"/>
    <w:bookmarkStart w:name="z42" w:id="36"/>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36"/>
    <w:bookmarkStart w:name="z43" w:id="37"/>
    <w:p>
      <w:pPr>
        <w:spacing w:after="0"/>
        <w:ind w:left="0"/>
        <w:jc w:val="left"/>
      </w:pPr>
      <w:r>
        <w:rPr>
          <w:rFonts w:ascii="Times New Roman"/>
          <w:b/>
          <w:i w:val="false"/>
          <w:color w:val="000000"/>
        </w:rPr>
        <w:t xml:space="preserve"> 2-тарау. Департаменттің міндеттері мен өкілеттіктері</w:t>
      </w:r>
    </w:p>
    <w:bookmarkEnd w:id="37"/>
    <w:bookmarkStart w:name="z44" w:id="38"/>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38"/>
    <w:bookmarkStart w:name="z45" w:id="39"/>
    <w:p>
      <w:pPr>
        <w:spacing w:after="0"/>
        <w:ind w:left="0"/>
        <w:jc w:val="both"/>
      </w:pPr>
      <w:r>
        <w:rPr>
          <w:rFonts w:ascii="Times New Roman"/>
          <w:b w:val="false"/>
          <w:i w:val="false"/>
          <w:color w:val="000000"/>
          <w:sz w:val="28"/>
        </w:rPr>
        <w:t>
      14. Өкілеттіктері:</w:t>
      </w:r>
    </w:p>
    <w:bookmarkEnd w:id="39"/>
    <w:bookmarkStart w:name="z46" w:id="40"/>
    <w:p>
      <w:pPr>
        <w:spacing w:after="0"/>
        <w:ind w:left="0"/>
        <w:jc w:val="both"/>
      </w:pPr>
      <w:r>
        <w:rPr>
          <w:rFonts w:ascii="Times New Roman"/>
          <w:b w:val="false"/>
          <w:i w:val="false"/>
          <w:color w:val="000000"/>
          <w:sz w:val="28"/>
        </w:rPr>
        <w:t>
      1) құқықтары:</w:t>
      </w:r>
    </w:p>
    <w:bookmarkEnd w:id="40"/>
    <w:bookmarkStart w:name="z47" w:id="41"/>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41"/>
    <w:bookmarkStart w:name="z48" w:id="42"/>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42"/>
    <w:bookmarkStart w:name="z49" w:id="43"/>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43"/>
    <w:bookmarkStart w:name="z50" w:id="44"/>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44"/>
    <w:bookmarkStart w:name="z51" w:id="45"/>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45"/>
    <w:bookmarkStart w:name="z52" w:id="46"/>
    <w:p>
      <w:pPr>
        <w:spacing w:after="0"/>
        <w:ind w:left="0"/>
        <w:jc w:val="both"/>
      </w:pPr>
      <w:r>
        <w:rPr>
          <w:rFonts w:ascii="Times New Roman"/>
          <w:b w:val="false"/>
          <w:i w:val="false"/>
          <w:color w:val="000000"/>
          <w:sz w:val="28"/>
        </w:rPr>
        <w:t>
      2) міндеттері:</w:t>
      </w:r>
    </w:p>
    <w:bookmarkEnd w:id="46"/>
    <w:bookmarkStart w:name="z53" w:id="47"/>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47"/>
    <w:bookmarkStart w:name="z54" w:id="48"/>
    <w:p>
      <w:pPr>
        <w:spacing w:after="0"/>
        <w:ind w:left="0"/>
        <w:jc w:val="both"/>
      </w:pPr>
      <w:r>
        <w:rPr>
          <w:rFonts w:ascii="Times New Roman"/>
          <w:b w:val="false"/>
          <w:i w:val="false"/>
          <w:color w:val="000000"/>
          <w:sz w:val="28"/>
        </w:rPr>
        <w:t>
      Қазақстан Республикасының заңнамасын сақтау;</w:t>
      </w:r>
    </w:p>
    <w:bookmarkEnd w:id="48"/>
    <w:bookmarkStart w:name="z55" w:id="49"/>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49"/>
    <w:bookmarkStart w:name="z56" w:id="50"/>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50"/>
    <w:bookmarkStart w:name="z57" w:id="51"/>
    <w:p>
      <w:pPr>
        <w:spacing w:after="0"/>
        <w:ind w:left="0"/>
        <w:jc w:val="both"/>
      </w:pPr>
      <w:r>
        <w:rPr>
          <w:rFonts w:ascii="Times New Roman"/>
          <w:b w:val="false"/>
          <w:i w:val="false"/>
          <w:color w:val="000000"/>
          <w:sz w:val="28"/>
        </w:rPr>
        <w:t>
      15. Функциялары:</w:t>
      </w:r>
    </w:p>
    <w:bookmarkEnd w:id="51"/>
    <w:bookmarkStart w:name="z58" w:id="52"/>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52"/>
    <w:bookmarkStart w:name="z59" w:id="53"/>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53"/>
    <w:bookmarkStart w:name="z60" w:id="54"/>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54"/>
    <w:bookmarkStart w:name="z61" w:id="55"/>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55"/>
    <w:bookmarkStart w:name="z62" w:id="56"/>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56"/>
    <w:bookmarkStart w:name="z63" w:id="57"/>
    <w:p>
      <w:pPr>
        <w:spacing w:after="0"/>
        <w:ind w:left="0"/>
        <w:jc w:val="both"/>
      </w:pPr>
      <w:r>
        <w:rPr>
          <w:rFonts w:ascii="Times New Roman"/>
          <w:b w:val="false"/>
          <w:i w:val="false"/>
          <w:color w:val="000000"/>
          <w:sz w:val="28"/>
        </w:rPr>
        <w:t>
      6) соттардың жұмысын кадрлық қамтамасыз ету;</w:t>
      </w:r>
    </w:p>
    <w:bookmarkEnd w:id="57"/>
    <w:bookmarkStart w:name="z64" w:id="58"/>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58"/>
    <w:bookmarkStart w:name="z65" w:id="59"/>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59"/>
    <w:bookmarkStart w:name="z66" w:id="60"/>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60"/>
    <w:bookmarkStart w:name="z67" w:id="61"/>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61"/>
    <w:bookmarkStart w:name="z68" w:id="62"/>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62"/>
    <w:bookmarkStart w:name="z69" w:id="63"/>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63"/>
    <w:bookmarkStart w:name="z70" w:id="64"/>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64"/>
    <w:bookmarkStart w:name="z71" w:id="65"/>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65"/>
    <w:bookmarkStart w:name="z72" w:id="66"/>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66"/>
    <w:bookmarkStart w:name="z73" w:id="67"/>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67"/>
    <w:bookmarkStart w:name="z74" w:id="68"/>
    <w:p>
      <w:pPr>
        <w:spacing w:after="0"/>
        <w:ind w:left="0"/>
        <w:jc w:val="both"/>
      </w:pPr>
      <w:r>
        <w:rPr>
          <w:rFonts w:ascii="Times New Roman"/>
          <w:b w:val="false"/>
          <w:i w:val="false"/>
          <w:color w:val="000000"/>
          <w:sz w:val="28"/>
        </w:rPr>
        <w:t>
      17) сот практикасына талдау жүргізу, қорытындылау;</w:t>
      </w:r>
    </w:p>
    <w:bookmarkEnd w:id="68"/>
    <w:bookmarkStart w:name="z75" w:id="69"/>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69"/>
    <w:bookmarkStart w:name="z76" w:id="70"/>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70"/>
    <w:bookmarkStart w:name="z77" w:id="71"/>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71"/>
    <w:bookmarkStart w:name="z78" w:id="72"/>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72"/>
    <w:bookmarkStart w:name="z79" w:id="73"/>
    <w:p>
      <w:pPr>
        <w:spacing w:after="0"/>
        <w:ind w:left="0"/>
        <w:jc w:val="both"/>
      </w:pPr>
      <w:r>
        <w:rPr>
          <w:rFonts w:ascii="Times New Roman"/>
          <w:b w:val="false"/>
          <w:i w:val="false"/>
          <w:color w:val="000000"/>
          <w:sz w:val="28"/>
        </w:rPr>
        <w:t>
      22) сот приставтарының қызметін ұйымдастыру;</w:t>
      </w:r>
    </w:p>
    <w:bookmarkEnd w:id="73"/>
    <w:bookmarkStart w:name="z80" w:id="74"/>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74"/>
    <w:bookmarkStart w:name="z81" w:id="75"/>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75"/>
    <w:bookmarkStart w:name="z82" w:id="76"/>
    <w:p>
      <w:pPr>
        <w:spacing w:after="0"/>
        <w:ind w:left="0"/>
        <w:jc w:val="both"/>
      </w:pPr>
      <w:r>
        <w:rPr>
          <w:rFonts w:ascii="Times New Roman"/>
          <w:b w:val="false"/>
          <w:i w:val="false"/>
          <w:color w:val="000000"/>
          <w:sz w:val="28"/>
        </w:rPr>
        <w:t>
      25) Қазақстан Республикасының заңнамасына сәйкес Департаментке жүктелген өзге де функцияларды жүзеге асыру.</w:t>
      </w:r>
    </w:p>
    <w:bookmarkEnd w:id="76"/>
    <w:bookmarkStart w:name="z83" w:id="77"/>
    <w:p>
      <w:pPr>
        <w:spacing w:after="0"/>
        <w:ind w:left="0"/>
        <w:jc w:val="left"/>
      </w:pPr>
      <w:r>
        <w:rPr>
          <w:rFonts w:ascii="Times New Roman"/>
          <w:b/>
          <w:i w:val="false"/>
          <w:color w:val="000000"/>
        </w:rPr>
        <w:t xml:space="preserve"> 3-тарау. Департамент басшысының мәртебесі, өкілеттіктері</w:t>
      </w:r>
    </w:p>
    <w:bookmarkEnd w:id="77"/>
    <w:bookmarkStart w:name="z84" w:id="7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78"/>
    <w:bookmarkStart w:name="z85" w:id="79"/>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79"/>
    <w:bookmarkStart w:name="z86" w:id="80"/>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80"/>
    <w:bookmarkStart w:name="z87" w:id="81"/>
    <w:p>
      <w:pPr>
        <w:spacing w:after="0"/>
        <w:ind w:left="0"/>
        <w:jc w:val="both"/>
      </w:pPr>
      <w:r>
        <w:rPr>
          <w:rFonts w:ascii="Times New Roman"/>
          <w:b w:val="false"/>
          <w:i w:val="false"/>
          <w:color w:val="000000"/>
          <w:sz w:val="28"/>
        </w:rPr>
        <w:t>
      19. Департамент басшысының өкілеттігі:</w:t>
      </w:r>
    </w:p>
    <w:bookmarkEnd w:id="81"/>
    <w:bookmarkStart w:name="z88" w:id="82"/>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82"/>
    <w:bookmarkStart w:name="z89" w:id="83"/>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83"/>
    <w:bookmarkStart w:name="z90" w:id="84"/>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84"/>
    <w:bookmarkStart w:name="z91" w:id="85"/>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85"/>
    <w:bookmarkStart w:name="z92" w:id="86"/>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86"/>
    <w:bookmarkStart w:name="z93" w:id="87"/>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87"/>
    <w:bookmarkStart w:name="z94" w:id="88"/>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88"/>
    <w:bookmarkStart w:name="z95" w:id="89"/>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89"/>
    <w:bookmarkStart w:name="z96" w:id="90"/>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90"/>
    <w:bookmarkStart w:name="z97" w:id="91"/>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91"/>
    <w:bookmarkStart w:name="z98" w:id="92"/>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92"/>
    <w:bookmarkStart w:name="z99" w:id="93"/>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93"/>
    <w:bookmarkStart w:name="z100" w:id="94"/>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94"/>
    <w:bookmarkStart w:name="z101" w:id="95"/>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95"/>
    <w:bookmarkStart w:name="z102" w:id="96"/>
    <w:p>
      <w:pPr>
        <w:spacing w:after="0"/>
        <w:ind w:left="0"/>
        <w:jc w:val="left"/>
      </w:pPr>
      <w:r>
        <w:rPr>
          <w:rFonts w:ascii="Times New Roman"/>
          <w:b/>
          <w:i w:val="false"/>
          <w:color w:val="000000"/>
        </w:rPr>
        <w:t xml:space="preserve"> 4-тарау. Департаменттің мүлкі</w:t>
      </w:r>
    </w:p>
    <w:bookmarkEnd w:id="96"/>
    <w:bookmarkStart w:name="z103" w:id="97"/>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97"/>
    <w:bookmarkStart w:name="z104" w:id="98"/>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8"/>
    <w:bookmarkStart w:name="z105" w:id="99"/>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99"/>
    <w:bookmarkStart w:name="z106" w:id="100"/>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100"/>
    <w:bookmarkStart w:name="z107" w:id="101"/>
    <w:p>
      <w:pPr>
        <w:spacing w:after="0"/>
        <w:ind w:left="0"/>
        <w:jc w:val="left"/>
      </w:pPr>
      <w:r>
        <w:rPr>
          <w:rFonts w:ascii="Times New Roman"/>
          <w:b/>
          <w:i w:val="false"/>
          <w:color w:val="000000"/>
        </w:rPr>
        <w:t xml:space="preserve"> 5-тарау. Департаментті қайта ұйымдастыру және тарату</w:t>
      </w:r>
    </w:p>
    <w:bookmarkEnd w:id="101"/>
    <w:bookmarkStart w:name="z108" w:id="10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02"/>
    <w:bookmarkStart w:name="z109" w:id="103"/>
    <w:p>
      <w:pPr>
        <w:spacing w:after="0"/>
        <w:ind w:left="0"/>
        <w:jc w:val="both"/>
      </w:pPr>
      <w:r>
        <w:rPr>
          <w:rFonts w:ascii="Times New Roman"/>
          <w:b w:val="false"/>
          <w:i w:val="false"/>
          <w:color w:val="000000"/>
          <w:sz w:val="28"/>
        </w:rPr>
        <w:t>
      Департамент филиалдарының тізбесі:</w:t>
      </w:r>
    </w:p>
    <w:bookmarkEnd w:id="103"/>
    <w:bookmarkStart w:name="z110" w:id="104"/>
    <w:p>
      <w:pPr>
        <w:spacing w:after="0"/>
        <w:ind w:left="0"/>
        <w:jc w:val="both"/>
      </w:pPr>
      <w:r>
        <w:rPr>
          <w:rFonts w:ascii="Times New Roman"/>
          <w:b w:val="false"/>
          <w:i w:val="false"/>
          <w:color w:val="000000"/>
          <w:sz w:val="28"/>
        </w:rPr>
        <w:t>
      1. Қарағанды облысы Қарағанды қаласының Қазыбек би аудандық сотының әкімшісі;</w:t>
      </w:r>
    </w:p>
    <w:bookmarkEnd w:id="104"/>
    <w:bookmarkStart w:name="z111" w:id="105"/>
    <w:p>
      <w:pPr>
        <w:spacing w:after="0"/>
        <w:ind w:left="0"/>
        <w:jc w:val="both"/>
      </w:pPr>
      <w:r>
        <w:rPr>
          <w:rFonts w:ascii="Times New Roman"/>
          <w:b w:val="false"/>
          <w:i w:val="false"/>
          <w:color w:val="000000"/>
          <w:sz w:val="28"/>
        </w:rPr>
        <w:t>
      2. Қарағанды облысы Қарағанды қаласы Қазыбек би ауданының № 2 аудандық сотының әкімшісі;</w:t>
      </w:r>
    </w:p>
    <w:bookmarkEnd w:id="105"/>
    <w:bookmarkStart w:name="z112" w:id="106"/>
    <w:p>
      <w:pPr>
        <w:spacing w:after="0"/>
        <w:ind w:left="0"/>
        <w:jc w:val="both"/>
      </w:pPr>
      <w:r>
        <w:rPr>
          <w:rFonts w:ascii="Times New Roman"/>
          <w:b w:val="false"/>
          <w:i w:val="false"/>
          <w:color w:val="000000"/>
          <w:sz w:val="28"/>
        </w:rPr>
        <w:t>
      3. Қарағанды облысының мамандандырылған ауданаралық экономикалық сотының әкімшісі;</w:t>
      </w:r>
    </w:p>
    <w:bookmarkEnd w:id="106"/>
    <w:bookmarkStart w:name="z113" w:id="107"/>
    <w:p>
      <w:pPr>
        <w:spacing w:after="0"/>
        <w:ind w:left="0"/>
        <w:jc w:val="both"/>
      </w:pPr>
      <w:r>
        <w:rPr>
          <w:rFonts w:ascii="Times New Roman"/>
          <w:b w:val="false"/>
          <w:i w:val="false"/>
          <w:color w:val="000000"/>
          <w:sz w:val="28"/>
        </w:rPr>
        <w:t>
      4. Қарағанды облысы Балқаш қалалық сотының әкімшісі;</w:t>
      </w:r>
    </w:p>
    <w:bookmarkEnd w:id="107"/>
    <w:bookmarkStart w:name="z114" w:id="108"/>
    <w:p>
      <w:pPr>
        <w:spacing w:after="0"/>
        <w:ind w:left="0"/>
        <w:jc w:val="both"/>
      </w:pPr>
      <w:r>
        <w:rPr>
          <w:rFonts w:ascii="Times New Roman"/>
          <w:b w:val="false"/>
          <w:i w:val="false"/>
          <w:color w:val="000000"/>
          <w:sz w:val="28"/>
        </w:rPr>
        <w:t>
      5. Қарағанды облысы Приозерск қалалық сотының әкімшісі;</w:t>
      </w:r>
    </w:p>
    <w:bookmarkEnd w:id="108"/>
    <w:bookmarkStart w:name="z115" w:id="109"/>
    <w:p>
      <w:pPr>
        <w:spacing w:after="0"/>
        <w:ind w:left="0"/>
        <w:jc w:val="both"/>
      </w:pPr>
      <w:r>
        <w:rPr>
          <w:rFonts w:ascii="Times New Roman"/>
          <w:b w:val="false"/>
          <w:i w:val="false"/>
          <w:color w:val="000000"/>
          <w:sz w:val="28"/>
        </w:rPr>
        <w:t>
      6. Қарағанды облысы Саран қалалық сотының әкімшісі;</w:t>
      </w:r>
    </w:p>
    <w:bookmarkEnd w:id="109"/>
    <w:bookmarkStart w:name="z116" w:id="110"/>
    <w:p>
      <w:pPr>
        <w:spacing w:after="0"/>
        <w:ind w:left="0"/>
        <w:jc w:val="both"/>
      </w:pPr>
      <w:r>
        <w:rPr>
          <w:rFonts w:ascii="Times New Roman"/>
          <w:b w:val="false"/>
          <w:i w:val="false"/>
          <w:color w:val="000000"/>
          <w:sz w:val="28"/>
        </w:rPr>
        <w:t>
      7. Қарағанды облысы Теміртау қалалық сотының әкімшісі;</w:t>
      </w:r>
    </w:p>
    <w:bookmarkEnd w:id="110"/>
    <w:bookmarkStart w:name="z117" w:id="111"/>
    <w:p>
      <w:pPr>
        <w:spacing w:after="0"/>
        <w:ind w:left="0"/>
        <w:jc w:val="both"/>
      </w:pPr>
      <w:r>
        <w:rPr>
          <w:rFonts w:ascii="Times New Roman"/>
          <w:b w:val="false"/>
          <w:i w:val="false"/>
          <w:color w:val="000000"/>
          <w:sz w:val="28"/>
        </w:rPr>
        <w:t>
      8. Қарағанды облысы Шахтинск қалалық сотының әкімшісі;</w:t>
      </w:r>
    </w:p>
    <w:bookmarkEnd w:id="111"/>
    <w:bookmarkStart w:name="z118" w:id="112"/>
    <w:p>
      <w:pPr>
        <w:spacing w:after="0"/>
        <w:ind w:left="0"/>
        <w:jc w:val="both"/>
      </w:pPr>
      <w:r>
        <w:rPr>
          <w:rFonts w:ascii="Times New Roman"/>
          <w:b w:val="false"/>
          <w:i w:val="false"/>
          <w:color w:val="000000"/>
          <w:sz w:val="28"/>
        </w:rPr>
        <w:t>
      9. Қарағанды облысы Абай аудандық сотының әкімшісі;</w:t>
      </w:r>
    </w:p>
    <w:bookmarkEnd w:id="112"/>
    <w:bookmarkStart w:name="z119" w:id="113"/>
    <w:p>
      <w:pPr>
        <w:spacing w:after="0"/>
        <w:ind w:left="0"/>
        <w:jc w:val="both"/>
      </w:pPr>
      <w:r>
        <w:rPr>
          <w:rFonts w:ascii="Times New Roman"/>
          <w:b w:val="false"/>
          <w:i w:val="false"/>
          <w:color w:val="000000"/>
          <w:sz w:val="28"/>
        </w:rPr>
        <w:t>
      10. Қарағанды облысы Ақтоғай аудандық сотының әкімшісі;</w:t>
      </w:r>
    </w:p>
    <w:bookmarkEnd w:id="113"/>
    <w:bookmarkStart w:name="z120" w:id="114"/>
    <w:p>
      <w:pPr>
        <w:spacing w:after="0"/>
        <w:ind w:left="0"/>
        <w:jc w:val="both"/>
      </w:pPr>
      <w:r>
        <w:rPr>
          <w:rFonts w:ascii="Times New Roman"/>
          <w:b w:val="false"/>
          <w:i w:val="false"/>
          <w:color w:val="000000"/>
          <w:sz w:val="28"/>
        </w:rPr>
        <w:t>
      11. Қарағанды облысы Бұқар жырау аудандық сотының әкімшісі;</w:t>
      </w:r>
    </w:p>
    <w:bookmarkEnd w:id="114"/>
    <w:bookmarkStart w:name="z121" w:id="115"/>
    <w:p>
      <w:pPr>
        <w:spacing w:after="0"/>
        <w:ind w:left="0"/>
        <w:jc w:val="both"/>
      </w:pPr>
      <w:r>
        <w:rPr>
          <w:rFonts w:ascii="Times New Roman"/>
          <w:b w:val="false"/>
          <w:i w:val="false"/>
          <w:color w:val="000000"/>
          <w:sz w:val="28"/>
        </w:rPr>
        <w:t>
      12. Қарағанды облысы Бұқар жырау ауданының № 2 аудандық сотының әкімшісі;</w:t>
      </w:r>
    </w:p>
    <w:bookmarkEnd w:id="115"/>
    <w:bookmarkStart w:name="z122" w:id="116"/>
    <w:p>
      <w:pPr>
        <w:spacing w:after="0"/>
        <w:ind w:left="0"/>
        <w:jc w:val="both"/>
      </w:pPr>
      <w:r>
        <w:rPr>
          <w:rFonts w:ascii="Times New Roman"/>
          <w:b w:val="false"/>
          <w:i w:val="false"/>
          <w:color w:val="000000"/>
          <w:sz w:val="28"/>
        </w:rPr>
        <w:t>
      13. Қарағанды облысы Қарқаралы аудандық сотының әкімшісі;</w:t>
      </w:r>
    </w:p>
    <w:bookmarkEnd w:id="116"/>
    <w:bookmarkStart w:name="z123" w:id="117"/>
    <w:p>
      <w:pPr>
        <w:spacing w:after="0"/>
        <w:ind w:left="0"/>
        <w:jc w:val="both"/>
      </w:pPr>
      <w:r>
        <w:rPr>
          <w:rFonts w:ascii="Times New Roman"/>
          <w:b w:val="false"/>
          <w:i w:val="false"/>
          <w:color w:val="000000"/>
          <w:sz w:val="28"/>
        </w:rPr>
        <w:t>
      14. Қарағанды облысы Нұра аудандық сотының әкімшісі;</w:t>
      </w:r>
    </w:p>
    <w:bookmarkEnd w:id="117"/>
    <w:bookmarkStart w:name="z124" w:id="118"/>
    <w:p>
      <w:pPr>
        <w:spacing w:after="0"/>
        <w:ind w:left="0"/>
        <w:jc w:val="both"/>
      </w:pPr>
      <w:r>
        <w:rPr>
          <w:rFonts w:ascii="Times New Roman"/>
          <w:b w:val="false"/>
          <w:i w:val="false"/>
          <w:color w:val="000000"/>
          <w:sz w:val="28"/>
        </w:rPr>
        <w:t>
      15. Қарағанды облысы Осакаров аудандық сотының әкімшісі;</w:t>
      </w:r>
    </w:p>
    <w:bookmarkEnd w:id="118"/>
    <w:bookmarkStart w:name="z125" w:id="119"/>
    <w:p>
      <w:pPr>
        <w:spacing w:after="0"/>
        <w:ind w:left="0"/>
        <w:jc w:val="both"/>
      </w:pPr>
      <w:r>
        <w:rPr>
          <w:rFonts w:ascii="Times New Roman"/>
          <w:b w:val="false"/>
          <w:i w:val="false"/>
          <w:color w:val="000000"/>
          <w:sz w:val="28"/>
        </w:rPr>
        <w:t>
      16. Қарағанды облысы Шет аудандық сотының әкімшісі;</w:t>
      </w:r>
    </w:p>
    <w:bookmarkEnd w:id="119"/>
    <w:bookmarkStart w:name="z126" w:id="120"/>
    <w:p>
      <w:pPr>
        <w:spacing w:after="0"/>
        <w:ind w:left="0"/>
        <w:jc w:val="both"/>
      </w:pPr>
      <w:r>
        <w:rPr>
          <w:rFonts w:ascii="Times New Roman"/>
          <w:b w:val="false"/>
          <w:i w:val="false"/>
          <w:color w:val="000000"/>
          <w:sz w:val="28"/>
        </w:rPr>
        <w:t>
      17. Қарағанды облысы Шет ауданының № 2 аудандық сотының әкімшісі;</w:t>
      </w:r>
    </w:p>
    <w:bookmarkEnd w:id="120"/>
    <w:bookmarkStart w:name="z127" w:id="121"/>
    <w:p>
      <w:pPr>
        <w:spacing w:after="0"/>
        <w:ind w:left="0"/>
        <w:jc w:val="both"/>
      </w:pPr>
      <w:r>
        <w:rPr>
          <w:rFonts w:ascii="Times New Roman"/>
          <w:b w:val="false"/>
          <w:i w:val="false"/>
          <w:color w:val="000000"/>
          <w:sz w:val="28"/>
        </w:rPr>
        <w:t>
      18. Қарағанды облысы Қарағанды қаласы Әлихан Бөкейхан ауданының сотының әкімшісі;</w:t>
      </w:r>
    </w:p>
    <w:bookmarkEnd w:id="121"/>
    <w:bookmarkStart w:name="z128" w:id="122"/>
    <w:p>
      <w:pPr>
        <w:spacing w:after="0"/>
        <w:ind w:left="0"/>
        <w:jc w:val="both"/>
      </w:pPr>
      <w:r>
        <w:rPr>
          <w:rFonts w:ascii="Times New Roman"/>
          <w:b w:val="false"/>
          <w:i w:val="false"/>
          <w:color w:val="000000"/>
          <w:sz w:val="28"/>
        </w:rPr>
        <w:t>
      19. Қарағанды облысы Қарағанды қаласы Әлихан Бөкейхан ауданының № 2 сотының әкімшісі;</w:t>
      </w:r>
    </w:p>
    <w:bookmarkEnd w:id="122"/>
    <w:bookmarkStart w:name="z129" w:id="123"/>
    <w:p>
      <w:pPr>
        <w:spacing w:after="0"/>
        <w:ind w:left="0"/>
        <w:jc w:val="both"/>
      </w:pPr>
      <w:r>
        <w:rPr>
          <w:rFonts w:ascii="Times New Roman"/>
          <w:b w:val="false"/>
          <w:i w:val="false"/>
          <w:color w:val="000000"/>
          <w:sz w:val="28"/>
        </w:rPr>
        <w:t>
      20. Қарағанды облысы Қарағанды қаласының әкімшілік құқық бұзушылықтар жөніндегі мамандандырылған ауданаралық сотының әкімшісі;</w:t>
      </w:r>
    </w:p>
    <w:bookmarkEnd w:id="123"/>
    <w:bookmarkStart w:name="z130" w:id="124"/>
    <w:p>
      <w:pPr>
        <w:spacing w:after="0"/>
        <w:ind w:left="0"/>
        <w:jc w:val="both"/>
      </w:pPr>
      <w:r>
        <w:rPr>
          <w:rFonts w:ascii="Times New Roman"/>
          <w:b w:val="false"/>
          <w:i w:val="false"/>
          <w:color w:val="000000"/>
          <w:sz w:val="28"/>
        </w:rPr>
        <w:t>
      21. Қарағанды облысы Балқаш қаласының әкімшілік құқық бұзушылықтар жөніндегі мамандандырылған сотының әкімшісі;</w:t>
      </w:r>
    </w:p>
    <w:bookmarkEnd w:id="124"/>
    <w:bookmarkStart w:name="z131" w:id="125"/>
    <w:p>
      <w:pPr>
        <w:spacing w:after="0"/>
        <w:ind w:left="0"/>
        <w:jc w:val="both"/>
      </w:pPr>
      <w:r>
        <w:rPr>
          <w:rFonts w:ascii="Times New Roman"/>
          <w:b w:val="false"/>
          <w:i w:val="false"/>
          <w:color w:val="000000"/>
          <w:sz w:val="28"/>
        </w:rPr>
        <w:t>
      22. Қарағанды облысы Теміртау қаласының әкімшілік құқық бұзушылықтар жөніндегі мамандандырылған сотының әкімшісі;</w:t>
      </w:r>
    </w:p>
    <w:bookmarkEnd w:id="125"/>
    <w:bookmarkStart w:name="z132" w:id="126"/>
    <w:p>
      <w:pPr>
        <w:spacing w:after="0"/>
        <w:ind w:left="0"/>
        <w:jc w:val="both"/>
      </w:pPr>
      <w:r>
        <w:rPr>
          <w:rFonts w:ascii="Times New Roman"/>
          <w:b w:val="false"/>
          <w:i w:val="false"/>
          <w:color w:val="000000"/>
          <w:sz w:val="28"/>
        </w:rPr>
        <w:t>
      24. Қарағанды облысының мамандандырылған ауданаралық әкімшілік сотының әкімшісі;</w:t>
      </w:r>
    </w:p>
    <w:bookmarkEnd w:id="126"/>
    <w:bookmarkStart w:name="z133" w:id="127"/>
    <w:p>
      <w:pPr>
        <w:spacing w:after="0"/>
        <w:ind w:left="0"/>
        <w:jc w:val="both"/>
      </w:pPr>
      <w:r>
        <w:rPr>
          <w:rFonts w:ascii="Times New Roman"/>
          <w:b w:val="false"/>
          <w:i w:val="false"/>
          <w:color w:val="000000"/>
          <w:sz w:val="28"/>
        </w:rPr>
        <w:t>
      25. Қарағанды облысы Қарағанды қаласының мамандандырылған тергеу сотының әкімшісі;</w:t>
      </w:r>
    </w:p>
    <w:bookmarkEnd w:id="127"/>
    <w:bookmarkStart w:name="z134" w:id="128"/>
    <w:p>
      <w:pPr>
        <w:spacing w:after="0"/>
        <w:ind w:left="0"/>
        <w:jc w:val="both"/>
      </w:pPr>
      <w:r>
        <w:rPr>
          <w:rFonts w:ascii="Times New Roman"/>
          <w:b w:val="false"/>
          <w:i w:val="false"/>
          <w:color w:val="000000"/>
          <w:sz w:val="28"/>
        </w:rPr>
        <w:t>
      26. Қарағанды облысының кәмелетке толмағандардың істері жөніндегі мамандандырылған ауданаралық сотының әкімшісі;</w:t>
      </w:r>
    </w:p>
    <w:bookmarkEnd w:id="128"/>
    <w:bookmarkStart w:name="z135" w:id="129"/>
    <w:p>
      <w:pPr>
        <w:spacing w:after="0"/>
        <w:ind w:left="0"/>
        <w:jc w:val="both"/>
      </w:pPr>
      <w:r>
        <w:rPr>
          <w:rFonts w:ascii="Times New Roman"/>
          <w:b w:val="false"/>
          <w:i w:val="false"/>
          <w:color w:val="000000"/>
          <w:sz w:val="28"/>
        </w:rPr>
        <w:t>
      27. Қарағанды облысының қылмыстық істер жөніндегі мамандандырылған ауданаралық сотының әкімшісі;</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2024 жылғы 19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17-қосымша</w:t>
            </w:r>
          </w:p>
        </w:tc>
      </w:tr>
    </w:tbl>
    <w:bookmarkStart w:name="z137" w:id="130"/>
    <w:p>
      <w:pPr>
        <w:spacing w:after="0"/>
        <w:ind w:left="0"/>
        <w:jc w:val="left"/>
      </w:pPr>
      <w:r>
        <w:rPr>
          <w:rFonts w:ascii="Times New Roman"/>
          <w:b/>
          <w:i w:val="false"/>
          <w:color w:val="000000"/>
        </w:rPr>
        <w:t xml:space="preserve"> "Қазақстан Республикасы Сот әкімшілігінің  Шығыс Қазақстан облысы бойынша департаменті"  республикалық мемлекеттік мекемесі туралы Е Р Е Ж Е</w:t>
      </w:r>
    </w:p>
    <w:bookmarkEnd w:id="130"/>
    <w:bookmarkStart w:name="z138" w:id="131"/>
    <w:p>
      <w:pPr>
        <w:spacing w:after="0"/>
        <w:ind w:left="0"/>
        <w:jc w:val="left"/>
      </w:pPr>
      <w:r>
        <w:rPr>
          <w:rFonts w:ascii="Times New Roman"/>
          <w:b/>
          <w:i w:val="false"/>
          <w:color w:val="000000"/>
        </w:rPr>
        <w:t xml:space="preserve"> 1-тарау. Жалпы ережелер</w:t>
      </w:r>
    </w:p>
    <w:bookmarkEnd w:id="131"/>
    <w:bookmarkStart w:name="z139" w:id="132"/>
    <w:p>
      <w:pPr>
        <w:spacing w:after="0"/>
        <w:ind w:left="0"/>
        <w:jc w:val="both"/>
      </w:pPr>
      <w:r>
        <w:rPr>
          <w:rFonts w:ascii="Times New Roman"/>
          <w:b w:val="false"/>
          <w:i w:val="false"/>
          <w:color w:val="000000"/>
          <w:sz w:val="28"/>
        </w:rPr>
        <w:t>
      1. "Қазақстан Республикасы Сот әкімшілігінің Шығыс Қазақстан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132"/>
    <w:bookmarkStart w:name="z140" w:id="133"/>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33"/>
    <w:bookmarkStart w:name="z141" w:id="13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34"/>
    <w:bookmarkStart w:name="z142" w:id="135"/>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135"/>
    <w:bookmarkStart w:name="z143" w:id="136"/>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136"/>
    <w:bookmarkStart w:name="z144" w:id="13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37"/>
    <w:bookmarkStart w:name="z145" w:id="138"/>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138"/>
    <w:bookmarkStart w:name="z146" w:id="139"/>
    <w:p>
      <w:pPr>
        <w:spacing w:after="0"/>
        <w:ind w:left="0"/>
        <w:jc w:val="both"/>
      </w:pPr>
      <w:r>
        <w:rPr>
          <w:rFonts w:ascii="Times New Roman"/>
          <w:b w:val="false"/>
          <w:i w:val="false"/>
          <w:color w:val="000000"/>
          <w:sz w:val="28"/>
        </w:rPr>
        <w:t>
      8. Департаменттің заңды мекен-жайы: Қазақстан Республикасы, 070000, Шығыс Қазақстан облысы, Өскемен қаласы, Уәлиев көшесі, № 5 үй.</w:t>
      </w:r>
    </w:p>
    <w:bookmarkEnd w:id="139"/>
    <w:bookmarkStart w:name="z147" w:id="140"/>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Шығыс Қазақстан облысы бойынша департаменті" республикалық мемлекеттік мекемесі.</w:t>
      </w:r>
    </w:p>
    <w:bookmarkEnd w:id="140"/>
    <w:bookmarkStart w:name="z148" w:id="14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41"/>
    <w:bookmarkStart w:name="z149" w:id="14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42"/>
    <w:bookmarkStart w:name="z150" w:id="143"/>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143"/>
    <w:bookmarkStart w:name="z151" w:id="144"/>
    <w:p>
      <w:pPr>
        <w:spacing w:after="0"/>
        <w:ind w:left="0"/>
        <w:jc w:val="both"/>
      </w:pPr>
      <w:r>
        <w:rPr>
          <w:rFonts w:ascii="Times New Roman"/>
          <w:b w:val="false"/>
          <w:i w:val="false"/>
          <w:color w:val="000000"/>
          <w:sz w:val="28"/>
        </w:rPr>
        <w:t>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w:t>
      </w:r>
    </w:p>
    <w:bookmarkEnd w:id="144"/>
    <w:bookmarkStart w:name="z152" w:id="145"/>
    <w:p>
      <w:pPr>
        <w:spacing w:after="0"/>
        <w:ind w:left="0"/>
        <w:jc w:val="left"/>
      </w:pPr>
      <w:r>
        <w:rPr>
          <w:rFonts w:ascii="Times New Roman"/>
          <w:b/>
          <w:i w:val="false"/>
          <w:color w:val="000000"/>
        </w:rPr>
        <w:t xml:space="preserve"> 2-тарау. Департаменттің міндеттері мен өкілеттіктері</w:t>
      </w:r>
    </w:p>
    <w:bookmarkEnd w:id="145"/>
    <w:bookmarkStart w:name="z153" w:id="146"/>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146"/>
    <w:bookmarkStart w:name="z154" w:id="147"/>
    <w:p>
      <w:pPr>
        <w:spacing w:after="0"/>
        <w:ind w:left="0"/>
        <w:jc w:val="both"/>
      </w:pPr>
      <w:r>
        <w:rPr>
          <w:rFonts w:ascii="Times New Roman"/>
          <w:b w:val="false"/>
          <w:i w:val="false"/>
          <w:color w:val="000000"/>
          <w:sz w:val="28"/>
        </w:rPr>
        <w:t>
      14. Өкілеттіктері:</w:t>
      </w:r>
    </w:p>
    <w:bookmarkEnd w:id="147"/>
    <w:bookmarkStart w:name="z155" w:id="148"/>
    <w:p>
      <w:pPr>
        <w:spacing w:after="0"/>
        <w:ind w:left="0"/>
        <w:jc w:val="both"/>
      </w:pPr>
      <w:r>
        <w:rPr>
          <w:rFonts w:ascii="Times New Roman"/>
          <w:b w:val="false"/>
          <w:i w:val="false"/>
          <w:color w:val="000000"/>
          <w:sz w:val="28"/>
        </w:rPr>
        <w:t>
      1) құқықтары:</w:t>
      </w:r>
    </w:p>
    <w:bookmarkEnd w:id="148"/>
    <w:bookmarkStart w:name="z156" w:id="149"/>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149"/>
    <w:bookmarkStart w:name="z157" w:id="150"/>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150"/>
    <w:bookmarkStart w:name="z158" w:id="151"/>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151"/>
    <w:bookmarkStart w:name="z159" w:id="152"/>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152"/>
    <w:bookmarkStart w:name="z160" w:id="153"/>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153"/>
    <w:bookmarkStart w:name="z161" w:id="154"/>
    <w:p>
      <w:pPr>
        <w:spacing w:after="0"/>
        <w:ind w:left="0"/>
        <w:jc w:val="both"/>
      </w:pPr>
      <w:r>
        <w:rPr>
          <w:rFonts w:ascii="Times New Roman"/>
          <w:b w:val="false"/>
          <w:i w:val="false"/>
          <w:color w:val="000000"/>
          <w:sz w:val="28"/>
        </w:rPr>
        <w:t>
      2) міндеттері:</w:t>
      </w:r>
    </w:p>
    <w:bookmarkEnd w:id="154"/>
    <w:bookmarkStart w:name="z162" w:id="155"/>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155"/>
    <w:bookmarkStart w:name="z163" w:id="156"/>
    <w:p>
      <w:pPr>
        <w:spacing w:after="0"/>
        <w:ind w:left="0"/>
        <w:jc w:val="both"/>
      </w:pPr>
      <w:r>
        <w:rPr>
          <w:rFonts w:ascii="Times New Roman"/>
          <w:b w:val="false"/>
          <w:i w:val="false"/>
          <w:color w:val="000000"/>
          <w:sz w:val="28"/>
        </w:rPr>
        <w:t>
      Қазақстан Республикасының заңнамасын сақтау;</w:t>
      </w:r>
    </w:p>
    <w:bookmarkEnd w:id="156"/>
    <w:bookmarkStart w:name="z164" w:id="157"/>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157"/>
    <w:bookmarkStart w:name="z165" w:id="158"/>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158"/>
    <w:bookmarkStart w:name="z166" w:id="159"/>
    <w:p>
      <w:pPr>
        <w:spacing w:after="0"/>
        <w:ind w:left="0"/>
        <w:jc w:val="both"/>
      </w:pPr>
      <w:r>
        <w:rPr>
          <w:rFonts w:ascii="Times New Roman"/>
          <w:b w:val="false"/>
          <w:i w:val="false"/>
          <w:color w:val="000000"/>
          <w:sz w:val="28"/>
        </w:rPr>
        <w:t>
      15. Функциялары:</w:t>
      </w:r>
    </w:p>
    <w:bookmarkEnd w:id="159"/>
    <w:bookmarkStart w:name="z167" w:id="160"/>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160"/>
    <w:bookmarkStart w:name="z168" w:id="161"/>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161"/>
    <w:bookmarkStart w:name="z169" w:id="162"/>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162"/>
    <w:bookmarkStart w:name="z170" w:id="163"/>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163"/>
    <w:bookmarkStart w:name="z171" w:id="164"/>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164"/>
    <w:bookmarkStart w:name="z172" w:id="165"/>
    <w:p>
      <w:pPr>
        <w:spacing w:after="0"/>
        <w:ind w:left="0"/>
        <w:jc w:val="both"/>
      </w:pPr>
      <w:r>
        <w:rPr>
          <w:rFonts w:ascii="Times New Roman"/>
          <w:b w:val="false"/>
          <w:i w:val="false"/>
          <w:color w:val="000000"/>
          <w:sz w:val="28"/>
        </w:rPr>
        <w:t>
      6) соттардың жұмысын кадрлық қамтамасыз ету;</w:t>
      </w:r>
    </w:p>
    <w:bookmarkEnd w:id="165"/>
    <w:bookmarkStart w:name="z173" w:id="166"/>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166"/>
    <w:bookmarkStart w:name="z174" w:id="167"/>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167"/>
    <w:bookmarkStart w:name="z175" w:id="168"/>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168"/>
    <w:bookmarkStart w:name="z176" w:id="169"/>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169"/>
    <w:bookmarkStart w:name="z177" w:id="170"/>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170"/>
    <w:bookmarkStart w:name="z178" w:id="171"/>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171"/>
    <w:bookmarkStart w:name="z179" w:id="172"/>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172"/>
    <w:bookmarkStart w:name="z180" w:id="173"/>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173"/>
    <w:bookmarkStart w:name="z181" w:id="174"/>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174"/>
    <w:bookmarkStart w:name="z182" w:id="175"/>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175"/>
    <w:bookmarkStart w:name="z183" w:id="176"/>
    <w:p>
      <w:pPr>
        <w:spacing w:after="0"/>
        <w:ind w:left="0"/>
        <w:jc w:val="both"/>
      </w:pPr>
      <w:r>
        <w:rPr>
          <w:rFonts w:ascii="Times New Roman"/>
          <w:b w:val="false"/>
          <w:i w:val="false"/>
          <w:color w:val="000000"/>
          <w:sz w:val="28"/>
        </w:rPr>
        <w:t>
      17) сот практикасына талдау жүргізу, қорытындылау;</w:t>
      </w:r>
    </w:p>
    <w:bookmarkEnd w:id="176"/>
    <w:bookmarkStart w:name="z184" w:id="177"/>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177"/>
    <w:bookmarkStart w:name="z185" w:id="178"/>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178"/>
    <w:bookmarkStart w:name="z186" w:id="179"/>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179"/>
    <w:bookmarkStart w:name="z187" w:id="180"/>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180"/>
    <w:bookmarkStart w:name="z188" w:id="181"/>
    <w:p>
      <w:pPr>
        <w:spacing w:after="0"/>
        <w:ind w:left="0"/>
        <w:jc w:val="both"/>
      </w:pPr>
      <w:r>
        <w:rPr>
          <w:rFonts w:ascii="Times New Roman"/>
          <w:b w:val="false"/>
          <w:i w:val="false"/>
          <w:color w:val="000000"/>
          <w:sz w:val="28"/>
        </w:rPr>
        <w:t>
      22) сот приставтарының қызметін ұйымдастыру;</w:t>
      </w:r>
    </w:p>
    <w:bookmarkEnd w:id="181"/>
    <w:bookmarkStart w:name="z189" w:id="182"/>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182"/>
    <w:bookmarkStart w:name="z190" w:id="183"/>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183"/>
    <w:bookmarkStart w:name="z191" w:id="184"/>
    <w:p>
      <w:pPr>
        <w:spacing w:after="0"/>
        <w:ind w:left="0"/>
        <w:jc w:val="both"/>
      </w:pPr>
      <w:r>
        <w:rPr>
          <w:rFonts w:ascii="Times New Roman"/>
          <w:b w:val="false"/>
          <w:i w:val="false"/>
          <w:color w:val="000000"/>
          <w:sz w:val="28"/>
        </w:rPr>
        <w:t>
      25) Қазақстан Республикасының заңнамасына сәйкес Департаментке жүктелген өзге де функцияларды жүзеге асыру.</w:t>
      </w:r>
    </w:p>
    <w:bookmarkEnd w:id="184"/>
    <w:bookmarkStart w:name="z192" w:id="185"/>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85"/>
    <w:bookmarkStart w:name="z193" w:id="186"/>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86"/>
    <w:bookmarkStart w:name="z194" w:id="187"/>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187"/>
    <w:bookmarkStart w:name="z195" w:id="188"/>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188"/>
    <w:bookmarkStart w:name="z196" w:id="189"/>
    <w:p>
      <w:pPr>
        <w:spacing w:after="0"/>
        <w:ind w:left="0"/>
        <w:jc w:val="both"/>
      </w:pPr>
      <w:r>
        <w:rPr>
          <w:rFonts w:ascii="Times New Roman"/>
          <w:b w:val="false"/>
          <w:i w:val="false"/>
          <w:color w:val="000000"/>
          <w:sz w:val="28"/>
        </w:rPr>
        <w:t>
      19. Департамент басшысының өкілеттігі:</w:t>
      </w:r>
    </w:p>
    <w:bookmarkEnd w:id="189"/>
    <w:bookmarkStart w:name="z197" w:id="190"/>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190"/>
    <w:bookmarkStart w:name="z198" w:id="191"/>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191"/>
    <w:bookmarkStart w:name="z199" w:id="192"/>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192"/>
    <w:bookmarkStart w:name="z200" w:id="193"/>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193"/>
    <w:bookmarkStart w:name="z201" w:id="194"/>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194"/>
    <w:bookmarkStart w:name="z202" w:id="195"/>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195"/>
    <w:bookmarkStart w:name="z203" w:id="196"/>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196"/>
    <w:bookmarkStart w:name="z204" w:id="197"/>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197"/>
    <w:bookmarkStart w:name="z205" w:id="198"/>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198"/>
    <w:bookmarkStart w:name="z206" w:id="199"/>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199"/>
    <w:bookmarkStart w:name="z207" w:id="200"/>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200"/>
    <w:bookmarkStart w:name="z208" w:id="201"/>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201"/>
    <w:bookmarkStart w:name="z209" w:id="202"/>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202"/>
    <w:bookmarkStart w:name="z210" w:id="203"/>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203"/>
    <w:bookmarkStart w:name="z211" w:id="204"/>
    <w:p>
      <w:pPr>
        <w:spacing w:after="0"/>
        <w:ind w:left="0"/>
        <w:jc w:val="left"/>
      </w:pPr>
      <w:r>
        <w:rPr>
          <w:rFonts w:ascii="Times New Roman"/>
          <w:b/>
          <w:i w:val="false"/>
          <w:color w:val="000000"/>
        </w:rPr>
        <w:t xml:space="preserve"> 4-тарау. Департаменттің мүлкі</w:t>
      </w:r>
    </w:p>
    <w:bookmarkEnd w:id="204"/>
    <w:bookmarkStart w:name="z212" w:id="205"/>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205"/>
    <w:bookmarkStart w:name="z213" w:id="206"/>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06"/>
    <w:bookmarkStart w:name="z214" w:id="207"/>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207"/>
    <w:bookmarkStart w:name="z215" w:id="208"/>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208"/>
    <w:bookmarkStart w:name="z216" w:id="209"/>
    <w:p>
      <w:pPr>
        <w:spacing w:after="0"/>
        <w:ind w:left="0"/>
        <w:jc w:val="left"/>
      </w:pPr>
      <w:r>
        <w:rPr>
          <w:rFonts w:ascii="Times New Roman"/>
          <w:b/>
          <w:i w:val="false"/>
          <w:color w:val="000000"/>
        </w:rPr>
        <w:t xml:space="preserve"> 5-тарау. Департаментті қайта ұйымдастыру және тарату</w:t>
      </w:r>
    </w:p>
    <w:bookmarkEnd w:id="209"/>
    <w:bookmarkStart w:name="z217" w:id="21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10"/>
    <w:bookmarkStart w:name="z218" w:id="211"/>
    <w:p>
      <w:pPr>
        <w:spacing w:after="0"/>
        <w:ind w:left="0"/>
        <w:jc w:val="both"/>
      </w:pPr>
      <w:r>
        <w:rPr>
          <w:rFonts w:ascii="Times New Roman"/>
          <w:b w:val="false"/>
          <w:i w:val="false"/>
          <w:color w:val="000000"/>
          <w:sz w:val="28"/>
        </w:rPr>
        <w:t>
      Департамент филиалдарының тізбесі:</w:t>
      </w:r>
    </w:p>
    <w:bookmarkEnd w:id="211"/>
    <w:bookmarkStart w:name="z219" w:id="212"/>
    <w:p>
      <w:pPr>
        <w:spacing w:after="0"/>
        <w:ind w:left="0"/>
        <w:jc w:val="both"/>
      </w:pPr>
      <w:r>
        <w:rPr>
          <w:rFonts w:ascii="Times New Roman"/>
          <w:b w:val="false"/>
          <w:i w:val="false"/>
          <w:color w:val="000000"/>
          <w:sz w:val="28"/>
        </w:rPr>
        <w:t>
      1. Шығыс Қазақстан облысының мамандандырылған ауданаралық экономикалық сотының әкімшісі;</w:t>
      </w:r>
    </w:p>
    <w:bookmarkEnd w:id="212"/>
    <w:bookmarkStart w:name="z220" w:id="213"/>
    <w:p>
      <w:pPr>
        <w:spacing w:after="0"/>
        <w:ind w:left="0"/>
        <w:jc w:val="both"/>
      </w:pPr>
      <w:r>
        <w:rPr>
          <w:rFonts w:ascii="Times New Roman"/>
          <w:b w:val="false"/>
          <w:i w:val="false"/>
          <w:color w:val="000000"/>
          <w:sz w:val="28"/>
        </w:rPr>
        <w:t>
      2. Шығыс Қазақстан облысы Өскемен қаласының азаматтық істер жөніндегі ауданаралық сотының әкімшісі;</w:t>
      </w:r>
    </w:p>
    <w:bookmarkEnd w:id="213"/>
    <w:bookmarkStart w:name="z221" w:id="214"/>
    <w:p>
      <w:pPr>
        <w:spacing w:after="0"/>
        <w:ind w:left="0"/>
        <w:jc w:val="both"/>
      </w:pPr>
      <w:r>
        <w:rPr>
          <w:rFonts w:ascii="Times New Roman"/>
          <w:b w:val="false"/>
          <w:i w:val="false"/>
          <w:color w:val="000000"/>
          <w:sz w:val="28"/>
        </w:rPr>
        <w:t>
      3. Шығыс Қазақстан облысы Өскемен қаласының қылмыстық істер жөніндегі ауданаралық сотының әкімшісі;</w:t>
      </w:r>
    </w:p>
    <w:bookmarkEnd w:id="214"/>
    <w:bookmarkStart w:name="z222" w:id="215"/>
    <w:p>
      <w:pPr>
        <w:spacing w:after="0"/>
        <w:ind w:left="0"/>
        <w:jc w:val="both"/>
      </w:pPr>
      <w:r>
        <w:rPr>
          <w:rFonts w:ascii="Times New Roman"/>
          <w:b w:val="false"/>
          <w:i w:val="false"/>
          <w:color w:val="000000"/>
          <w:sz w:val="28"/>
        </w:rPr>
        <w:t>
      4. Шығыс Қазақстан облысы Өскемен қаласының әкімшілік құқық бұзушылықтар жөніндегі мамандандырылған ауданаралық сотының әкімшісі;</w:t>
      </w:r>
    </w:p>
    <w:bookmarkEnd w:id="215"/>
    <w:bookmarkStart w:name="z223" w:id="216"/>
    <w:p>
      <w:pPr>
        <w:spacing w:after="0"/>
        <w:ind w:left="0"/>
        <w:jc w:val="both"/>
      </w:pPr>
      <w:r>
        <w:rPr>
          <w:rFonts w:ascii="Times New Roman"/>
          <w:b w:val="false"/>
          <w:i w:val="false"/>
          <w:color w:val="000000"/>
          <w:sz w:val="28"/>
        </w:rPr>
        <w:t>
      5. Шығыс Қазақстан облысы Риддер қалалық сотының әкімшісі;</w:t>
      </w:r>
    </w:p>
    <w:bookmarkEnd w:id="216"/>
    <w:bookmarkStart w:name="z224" w:id="217"/>
    <w:p>
      <w:pPr>
        <w:spacing w:after="0"/>
        <w:ind w:left="0"/>
        <w:jc w:val="both"/>
      </w:pPr>
      <w:r>
        <w:rPr>
          <w:rFonts w:ascii="Times New Roman"/>
          <w:b w:val="false"/>
          <w:i w:val="false"/>
          <w:color w:val="000000"/>
          <w:sz w:val="28"/>
        </w:rPr>
        <w:t>
      7. Шығыс Қазақстан облысы Глубокое аудандық сотының әкімшісі;</w:t>
      </w:r>
    </w:p>
    <w:bookmarkEnd w:id="217"/>
    <w:bookmarkStart w:name="z225" w:id="218"/>
    <w:p>
      <w:pPr>
        <w:spacing w:after="0"/>
        <w:ind w:left="0"/>
        <w:jc w:val="both"/>
      </w:pPr>
      <w:r>
        <w:rPr>
          <w:rFonts w:ascii="Times New Roman"/>
          <w:b w:val="false"/>
          <w:i w:val="false"/>
          <w:color w:val="000000"/>
          <w:sz w:val="28"/>
        </w:rPr>
        <w:t>
      8. Шығыс Қазақстан облысы Зайсан аудандық сотының әкімшісі;</w:t>
      </w:r>
    </w:p>
    <w:bookmarkEnd w:id="218"/>
    <w:bookmarkStart w:name="z226" w:id="219"/>
    <w:p>
      <w:pPr>
        <w:spacing w:after="0"/>
        <w:ind w:left="0"/>
        <w:jc w:val="both"/>
      </w:pPr>
      <w:r>
        <w:rPr>
          <w:rFonts w:ascii="Times New Roman"/>
          <w:b w:val="false"/>
          <w:i w:val="false"/>
          <w:color w:val="000000"/>
          <w:sz w:val="28"/>
        </w:rPr>
        <w:t>
      9. Шығыс Қазақстан облысы Алтай аудандық сотының әкімшісі;</w:t>
      </w:r>
    </w:p>
    <w:bookmarkEnd w:id="219"/>
    <w:bookmarkStart w:name="z227" w:id="220"/>
    <w:p>
      <w:pPr>
        <w:spacing w:after="0"/>
        <w:ind w:left="0"/>
        <w:jc w:val="both"/>
      </w:pPr>
      <w:r>
        <w:rPr>
          <w:rFonts w:ascii="Times New Roman"/>
          <w:b w:val="false"/>
          <w:i w:val="false"/>
          <w:color w:val="000000"/>
          <w:sz w:val="28"/>
        </w:rPr>
        <w:t>
      10. Шығыс Қазақстан облысы Алтай ауданының № 2 сотының әкімшісі;</w:t>
      </w:r>
    </w:p>
    <w:bookmarkEnd w:id="220"/>
    <w:bookmarkStart w:name="z228" w:id="221"/>
    <w:p>
      <w:pPr>
        <w:spacing w:after="0"/>
        <w:ind w:left="0"/>
        <w:jc w:val="both"/>
      </w:pPr>
      <w:r>
        <w:rPr>
          <w:rFonts w:ascii="Times New Roman"/>
          <w:b w:val="false"/>
          <w:i w:val="false"/>
          <w:color w:val="000000"/>
          <w:sz w:val="28"/>
        </w:rPr>
        <w:t>
      11. Шығыс Қазақстан облысы Самар аудандық сотының әкімшісі;</w:t>
      </w:r>
    </w:p>
    <w:bookmarkEnd w:id="221"/>
    <w:bookmarkStart w:name="z229" w:id="222"/>
    <w:p>
      <w:pPr>
        <w:spacing w:after="0"/>
        <w:ind w:left="0"/>
        <w:jc w:val="both"/>
      </w:pPr>
      <w:r>
        <w:rPr>
          <w:rFonts w:ascii="Times New Roman"/>
          <w:b w:val="false"/>
          <w:i w:val="false"/>
          <w:color w:val="000000"/>
          <w:sz w:val="28"/>
        </w:rPr>
        <w:t>
      12. Шығыс Қазақстан облысы Күршім аудандық сотының әкімшісі;</w:t>
      </w:r>
    </w:p>
    <w:bookmarkEnd w:id="222"/>
    <w:bookmarkStart w:name="z230" w:id="223"/>
    <w:p>
      <w:pPr>
        <w:spacing w:after="0"/>
        <w:ind w:left="0"/>
        <w:jc w:val="both"/>
      </w:pPr>
      <w:r>
        <w:rPr>
          <w:rFonts w:ascii="Times New Roman"/>
          <w:b w:val="false"/>
          <w:i w:val="false"/>
          <w:color w:val="000000"/>
          <w:sz w:val="28"/>
        </w:rPr>
        <w:t>
      13. Шығыс Қазақстан облысы Қатонқарағай аудандық сотының әкімшісі;</w:t>
      </w:r>
    </w:p>
    <w:bookmarkEnd w:id="223"/>
    <w:bookmarkStart w:name="z231" w:id="224"/>
    <w:p>
      <w:pPr>
        <w:spacing w:after="0"/>
        <w:ind w:left="0"/>
        <w:jc w:val="both"/>
      </w:pPr>
      <w:r>
        <w:rPr>
          <w:rFonts w:ascii="Times New Roman"/>
          <w:b w:val="false"/>
          <w:i w:val="false"/>
          <w:color w:val="000000"/>
          <w:sz w:val="28"/>
        </w:rPr>
        <w:t>
      14. Шығыс Қазақстан облысы Тарбағатай аудандық сотының әкімшісі;</w:t>
      </w:r>
    </w:p>
    <w:bookmarkEnd w:id="224"/>
    <w:bookmarkStart w:name="z232" w:id="225"/>
    <w:p>
      <w:pPr>
        <w:spacing w:after="0"/>
        <w:ind w:left="0"/>
        <w:jc w:val="both"/>
      </w:pPr>
      <w:r>
        <w:rPr>
          <w:rFonts w:ascii="Times New Roman"/>
          <w:b w:val="false"/>
          <w:i w:val="false"/>
          <w:color w:val="000000"/>
          <w:sz w:val="28"/>
        </w:rPr>
        <w:t>
      15. Шығыс Қазақстан облысының кәмелетке толмағандардың істері жөніндегі мамандандырылған ауданаралық сотының әкімшісі;</w:t>
      </w:r>
    </w:p>
    <w:bookmarkEnd w:id="225"/>
    <w:bookmarkStart w:name="z233" w:id="226"/>
    <w:p>
      <w:pPr>
        <w:spacing w:after="0"/>
        <w:ind w:left="0"/>
        <w:jc w:val="both"/>
      </w:pPr>
      <w:r>
        <w:rPr>
          <w:rFonts w:ascii="Times New Roman"/>
          <w:b w:val="false"/>
          <w:i w:val="false"/>
          <w:color w:val="000000"/>
          <w:sz w:val="28"/>
        </w:rPr>
        <w:t>
      17. Шығыс Қазақстан облысы Шемонаиха аудандық сотының әкімшісі;</w:t>
      </w:r>
    </w:p>
    <w:bookmarkEnd w:id="226"/>
    <w:bookmarkStart w:name="z234" w:id="227"/>
    <w:p>
      <w:pPr>
        <w:spacing w:after="0"/>
        <w:ind w:left="0"/>
        <w:jc w:val="both"/>
      </w:pPr>
      <w:r>
        <w:rPr>
          <w:rFonts w:ascii="Times New Roman"/>
          <w:b w:val="false"/>
          <w:i w:val="false"/>
          <w:color w:val="000000"/>
          <w:sz w:val="28"/>
        </w:rPr>
        <w:t>
      18. Шығыс Қазақстан облысы Өскемен қаласының мамандандырылған ауданаралық тергеу сотының әкімшісі;</w:t>
      </w:r>
    </w:p>
    <w:bookmarkEnd w:id="227"/>
    <w:bookmarkStart w:name="z235" w:id="228"/>
    <w:p>
      <w:pPr>
        <w:spacing w:after="0"/>
        <w:ind w:left="0"/>
        <w:jc w:val="both"/>
      </w:pPr>
      <w:r>
        <w:rPr>
          <w:rFonts w:ascii="Times New Roman"/>
          <w:b w:val="false"/>
          <w:i w:val="false"/>
          <w:color w:val="000000"/>
          <w:sz w:val="28"/>
        </w:rPr>
        <w:t>
      19. Шығыс Қазақстан облысының қылмыстық істер жөніндегі мамандандырылған ауданаралық сотының әкімшісі;</w:t>
      </w:r>
    </w:p>
    <w:bookmarkEnd w:id="228"/>
    <w:bookmarkStart w:name="z236" w:id="229"/>
    <w:p>
      <w:pPr>
        <w:spacing w:after="0"/>
        <w:ind w:left="0"/>
        <w:jc w:val="both"/>
      </w:pPr>
      <w:r>
        <w:rPr>
          <w:rFonts w:ascii="Times New Roman"/>
          <w:b w:val="false"/>
          <w:i w:val="false"/>
          <w:color w:val="000000"/>
          <w:sz w:val="28"/>
        </w:rPr>
        <w:t>
      20. Шығыс Қазақстан облысының мамандандырылған ауданаралық әкімшілік сотының әкімшісі;</w:t>
      </w:r>
    </w:p>
    <w:bookmarkEnd w:id="229"/>
    <w:bookmarkStart w:name="z237" w:id="230"/>
    <w:p>
      <w:pPr>
        <w:spacing w:after="0"/>
        <w:ind w:left="0"/>
        <w:jc w:val="both"/>
      </w:pPr>
      <w:r>
        <w:rPr>
          <w:rFonts w:ascii="Times New Roman"/>
          <w:b w:val="false"/>
          <w:i w:val="false"/>
          <w:color w:val="000000"/>
          <w:sz w:val="28"/>
        </w:rPr>
        <w:t>
      21. Шығыс Қазақстан облысының Марқакөл аудандық сотының әкімшісі;</w:t>
      </w:r>
    </w:p>
    <w:bookmarkEnd w:id="230"/>
    <w:bookmarkStart w:name="z238" w:id="231"/>
    <w:p>
      <w:pPr>
        <w:spacing w:after="0"/>
        <w:ind w:left="0"/>
        <w:jc w:val="both"/>
      </w:pPr>
      <w:r>
        <w:rPr>
          <w:rFonts w:ascii="Times New Roman"/>
          <w:b w:val="false"/>
          <w:i w:val="false"/>
          <w:color w:val="000000"/>
          <w:sz w:val="28"/>
        </w:rPr>
        <w:t>
      22. Шығыс Қазақстан облысының Үлкен Нарын аудандық сотының әкімшісі.</w:t>
      </w:r>
    </w:p>
    <w:bookmarkEnd w:id="2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