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3375" w14:textId="76d3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атаулы әлеуметтік көмек және тұрғын үй көмегін алушылар үшін тауарлық газды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2025 жылғы 30 мамырдағы № 509-1566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Газ және газбен жабдықтау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заңдарына, Қазақстан Республикасы Премьер-Министрі Бірінші орынбасарының 2025 жылғы 25 сәуірдегі № 21-19/3048 тапсырмасына, Қазақстан Республикасы Энергетика вице-министрінің 2025 жылғы 27 мамырдағы "Әлеуметтік әмиян" пилоттық жобасын масштабтау жөніндегі хаттамалық тапсырмасына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бойынша атаулы әлеуметтік көмек және тұрғын үй көмегін алушылар үшін тауарлық газды тұтыну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Энергетика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Е.К. Өтебаевқа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шілдеден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атаулы әлеуметтік көмек және тұрғын үй көмегін алушылар үшін тауарлық газды тұтыну нормасы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айлық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 айлық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