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0c36" w14:textId="30d0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2025-2026 оқу жылына арналған Астана қаласының мемлекеттік білім беру ұйымдарында орта білімге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2025 жылғы 12 желтоқсандағы № 107-4226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 Заңы 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7-2) тармақшасына, 62-бабының 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2025-2026 оқу жылына арналған Астана қаласының мемлекеттік білім беру ұйымдарында орта білімге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Білім басқармасы" мемлекеттік мекемесінің басшысы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бес жұмыс күні ішінде Қазақстан Республикасы Нормативтік құқықтық актілерінің эталондық бақылау банкіне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Астана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107-4226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2025-2026 оқу жылына арналған Астана қаласының мемлекеттік білім беру ұйымдарында  орта білімге мемлекеттік білім беру тапсырысы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ұйымдарындағы оқушылар саны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оқушыға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сыныптар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білімді қажет ететін балалар үшін инклюзивті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ұйымдардағы түзету сыныптары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Коммунал-дық мемлекеттік мекеме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мемлекеттік коммуналдық кәсіпорын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мемлекеттік коммуналдық кәсіпорын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мемлекеттік коммуналдық кәсіпорын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мемлекеттік коммуналдық кәсіпорын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мемлекеттік коммуналдық кәсіпорын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 сыныптар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751 236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768 930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822 994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840 688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2 141 612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2 141 612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5-9- сыныптар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596 274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613 968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1 070 620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1 088 314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982 382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2 652 389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2 652 389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10-11- сыныптар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712 331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1 302 734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1 320 428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1 041 176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1 058 870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3 162 707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3 162 707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