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36f2" w14:textId="3823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Техногендік төтенше жағдайды нысан бойынша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қаласының Алматы ауданы әкімінің 2025 жылғы 11 қарашадағы № 03-02-02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тармақшасына, "Азаматтық қорғау"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2023 жылғы 11 мамырдағы Қазақстан Республикасы Төтенше жағдайлар министрінің м.а. "Табиғи, техникалық және техногендік сипаттағы төтенше жағдайларды жіктеу туралы" №240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 Тәуелсіздік даңғылы, 24Б, мекен-жайында тұрғын үйдің фасадының құлауына байланысты техногендік сипаттағы апатты жағдай туындауына орай, аталған объектіде объектілік масшабтағы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Халықты дереу хабардар етілсін және қауіпті аумаққа кіруге тыйым салынсын.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Төтенше жағдайды жою жөніндегі басшы болып Астана қаласы "Алматы" ауданы әкімінің орынбасары С.Тәжіханов тағайындалсын.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Шешім бірінші жарияланған күннен бастап күшіне енсін.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қаласының "Алматы"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Р.Тәуекелов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