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a959" w14:textId="7d0a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Аппаратының "Қазақстан Республикасы Мемлекеттік фельдъегерлік қызметі" республикалық мемлекеттік мекемесінің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Үкімет Аппараты Басшысының 2025 жылғы 3 желтоқсандағы № 10-4-100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Қазақстан Республикасы Үкіметі Аппаратының "Қазақстан Республикасы Мемлекеттік фельдъегерлік қызметі" республикалық мемлекеттік мекемесінің заттай нормаларын қосымшаларға сәйкес бекітілсін: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құралдарымен қамтамасыз етудің заттай нормалары;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телефон байланысы және интернетпен қамтамасыз етудің заттай нормалары;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кеңсе және тұрмыстық жиһазбен қамтамасыз етудің заттай нормалары;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қызметкерлер мен жұмыскерлерді орналастыруға арналған алаңдармен қамтамасыз етудің заттай нормалары;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тұрмыстық, есептеу және ұйымдастыру техникасымен, байланыс құралдарымен және жабдықпен қамтамасыз етудің заттай нормалары;</w:t>
      </w:r>
    </w:p>
    <w:bookmarkEnd w:id="6"/>
    <w:bookmarkStart w:name="z11" w:id="7"/>
    <w:p>
      <w:pPr>
        <w:spacing w:after="0"/>
        <w:ind w:left="0"/>
        <w:jc w:val="both"/>
      </w:pPr>
      <w:r>
        <w:rPr>
          <w:rFonts w:ascii="Times New Roman"/>
          <w:b w:val="false"/>
          <w:i w:val="false"/>
          <w:color w:val="000000"/>
          <w:sz w:val="28"/>
        </w:rPr>
        <w:t>
      6) осы бұйрыққа 6 ҚБПҮ қосымшаға сәйкес мүлікпен, қару-жарақпен және оқ-дәрілермен қамтамасыз етудің заттай нормалары;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керек-жарақпен, жабдықпен спорттық және басқа мүлікпен қамтамасыз етудің заттай нормалары бекітілсін.</w:t>
      </w:r>
    </w:p>
    <w:bookmarkEnd w:id="8"/>
    <w:bookmarkStart w:name="z13"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кейбір бұйрықтардың күші жойылды деп танылсын.</w:t>
      </w:r>
    </w:p>
    <w:bookmarkEnd w:id="9"/>
    <w:bookmarkStart w:name="z14" w:id="10"/>
    <w:p>
      <w:pPr>
        <w:spacing w:after="0"/>
        <w:ind w:left="0"/>
        <w:jc w:val="both"/>
      </w:pPr>
      <w:r>
        <w:rPr>
          <w:rFonts w:ascii="Times New Roman"/>
          <w:b w:val="false"/>
          <w:i w:val="false"/>
          <w:color w:val="000000"/>
          <w:sz w:val="28"/>
        </w:rPr>
        <w:t>
      3. Қазақстан Республикасы Үкіметінің Аппараты Бақылау және құжаттамалық қамтамасыз ету бөлімі осы бұйрықтың Қазақстан Республикасы Әділет министрлігінде мемлекеттік тіркелуін және оның заңнамада белгіленген тәртіппен ресми жариялануын қамтамасыз етсін.</w:t>
      </w:r>
    </w:p>
    <w:bookmarkEnd w:id="10"/>
    <w:bookmarkStart w:name="z15" w:id="11"/>
    <w:p>
      <w:pPr>
        <w:spacing w:after="0"/>
        <w:ind w:left="0"/>
        <w:jc w:val="both"/>
      </w:pPr>
      <w:r>
        <w:rPr>
          <w:rFonts w:ascii="Times New Roman"/>
          <w:b w:val="false"/>
          <w:i w:val="false"/>
          <w:color w:val="000000"/>
          <w:sz w:val="28"/>
        </w:rPr>
        <w:t>
      4. Осы бұйрықтың орындалуын бақылау Қазақстан Республикасы Үкімет Аппараты Басшысының бірінші орынбасары А.С. Жәкеновке жүктелсін.</w:t>
      </w:r>
    </w:p>
    <w:bookmarkEnd w:id="11"/>
    <w:bookmarkStart w:name="z16"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Үкімет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Қойшыбаев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Қаржы министрлігі</w:t>
      </w:r>
    </w:p>
    <w:bookmarkEnd w:id="15"/>
    <w:bookmarkStart w:name="z21" w:id="16"/>
    <w:p>
      <w:pPr>
        <w:spacing w:after="0"/>
        <w:ind w:left="0"/>
        <w:jc w:val="both"/>
      </w:pPr>
      <w:r>
        <w:rPr>
          <w:rFonts w:ascii="Times New Roman"/>
          <w:b w:val="false"/>
          <w:i w:val="false"/>
          <w:color w:val="000000"/>
          <w:sz w:val="28"/>
        </w:rPr>
        <w:t>
      ________________________</w:t>
      </w:r>
    </w:p>
    <w:bookmarkEnd w:id="16"/>
    <w:bookmarkStart w:name="z22" w:id="17"/>
    <w:p>
      <w:pPr>
        <w:spacing w:after="0"/>
        <w:ind w:left="0"/>
        <w:jc w:val="both"/>
      </w:pPr>
      <w:r>
        <w:rPr>
          <w:rFonts w:ascii="Times New Roman"/>
          <w:b w:val="false"/>
          <w:i w:val="false"/>
          <w:color w:val="000000"/>
          <w:sz w:val="28"/>
        </w:rPr>
        <w:t>
      "____" __________________</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2025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10-4-100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Көлік құралдарымен қамтамасыз етудіңзаттай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Бөлімшелердің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Жедел-қызметтік міндеттерге арналған арнайы автокөлік құралдарының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Автокөліктің айына жүрісі (километр)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Аппаратының Қазақстан Республикасы Мемлекеттік фельдъегерлік қызметі Республикалық мемлекетік мекемесі (бұдан әрі – МФҚ РММ)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Астана қ.</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Астана қ. 1</w:t>
            </w:r>
          </w:p>
          <w:p>
            <w:pPr>
              <w:spacing w:after="20"/>
              <w:ind w:left="20"/>
              <w:jc w:val="both"/>
            </w:pPr>
            <w:r>
              <w:rPr>
                <w:rFonts w:ascii="Times New Roman"/>
                <w:b w:val="false"/>
                <w:i w:val="false"/>
                <w:color w:val="000000"/>
                <w:sz w:val="20"/>
              </w:rPr>
              <w:t>
Астана 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16</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3000</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5000</w:t>
            </w:r>
          </w:p>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Алматы қ.</w:t>
            </w:r>
          </w:p>
          <w:bookmarkEnd w:id="22"/>
          <w:p>
            <w:pPr>
              <w:spacing w:after="20"/>
              <w:ind w:left="20"/>
              <w:jc w:val="both"/>
            </w:pPr>
            <w:r>
              <w:rPr>
                <w:rFonts w:ascii="Times New Roman"/>
                <w:b w:val="false"/>
                <w:i w:val="false"/>
                <w:color w:val="000000"/>
                <w:sz w:val="20"/>
              </w:rPr>
              <w:t>
Алматы 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6</w:t>
            </w:r>
          </w:p>
          <w:bookmarkEnd w:id="23"/>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3000</w:t>
            </w:r>
          </w:p>
          <w:bookmarkEnd w:id="24"/>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2600</w:t>
            </w:r>
          </w:p>
          <w:bookmarkEnd w:id="25"/>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МФҚ РММ үшін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броньдалған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37" w:id="26"/>
    <w:p>
      <w:pPr>
        <w:spacing w:after="0"/>
        <w:ind w:left="0"/>
        <w:jc w:val="both"/>
      </w:pPr>
      <w:r>
        <w:rPr>
          <w:rFonts w:ascii="Times New Roman"/>
          <w:b w:val="false"/>
          <w:i w:val="false"/>
          <w:color w:val="000000"/>
          <w:sz w:val="28"/>
        </w:rPr>
        <w:t>
      Ескертпе:</w:t>
      </w:r>
    </w:p>
    <w:bookmarkEnd w:id="26"/>
    <w:bookmarkStart w:name="z38" w:id="27"/>
    <w:p>
      <w:pPr>
        <w:spacing w:after="0"/>
        <w:ind w:left="0"/>
        <w:jc w:val="both"/>
      </w:pPr>
      <w:r>
        <w:rPr>
          <w:rFonts w:ascii="Times New Roman"/>
          <w:b w:val="false"/>
          <w:i w:val="false"/>
          <w:color w:val="000000"/>
          <w:sz w:val="28"/>
        </w:rPr>
        <w:t xml:space="preserve">
      "Қазақстан Республикасының Мемлекеттік фельдъегерлік қызметі" РММ-нің автокөлік құралдары "арнайы" - жедел қызметтік міндеттерге, мемлекеттік құпиялардың қорғалуын қамтамасыз ете отырып үкіметтік курьерлік байланысты жүзеге асыруға, Қазақстан Республикасы мемлекеттік органдарының арнайы жөнелтілімдерін жедел жеткізуге, оның ішінде аса маңызды, өте құпия, құпия, үкіметтік, дипломатиялық және қызметтік хат-хабарларын жедел жеткізуді қамтамасыз етуге және Қазақстан Республикасы мемлекеттік органдарының хат-хабарларын дереу жеткізу бойынша арнайы сипаттағы тапсырмаларды орындауға, сондай-ақ мемлекеттік мекеме басшысына дербес көліктік қызмет көрсетуге арналған автомобиль санатқа жатады. </w:t>
      </w:r>
    </w:p>
    <w:bookmarkEnd w:id="27"/>
    <w:bookmarkStart w:name="z39" w:id="28"/>
    <w:p>
      <w:pPr>
        <w:spacing w:after="0"/>
        <w:ind w:left="0"/>
        <w:jc w:val="both"/>
      </w:pPr>
      <w:r>
        <w:rPr>
          <w:rFonts w:ascii="Times New Roman"/>
          <w:b w:val="false"/>
          <w:i w:val="false"/>
          <w:color w:val="000000"/>
          <w:sz w:val="28"/>
        </w:rPr>
        <w:t>
      1 – Кезекші арнайы автокөлік – "Қазақстан Республикасының Мемлекеттік фельдъегерлік қызметі" РММ-нің арнайы жөнелтілімдерді жедел жеткізуді қамтамасыз ететін қызметкерлерінің тәулік бойы жедел жұмысына, мемлекеттік құпиялардың қорғалуын қамтамасыз ете отырып, үкіметтік курьерлік байланысты жүзеге асыруға арналған автомобиль не шағын автобус.</w:t>
      </w:r>
    </w:p>
    <w:bookmarkEnd w:id="28"/>
    <w:bookmarkStart w:name="z40" w:id="29"/>
    <w:p>
      <w:pPr>
        <w:spacing w:after="0"/>
        <w:ind w:left="0"/>
        <w:jc w:val="both"/>
      </w:pPr>
      <w:r>
        <w:rPr>
          <w:rFonts w:ascii="Times New Roman"/>
          <w:b w:val="false"/>
          <w:i w:val="false"/>
          <w:color w:val="000000"/>
          <w:sz w:val="28"/>
        </w:rPr>
        <w:t>
      Осы заттай нормаларда автокөліктердің жүріс лимиті "Қазақстан Республикасының Мемлекеттік фельдъегерлік қызметі" РММ қызметкерлерінің қолма-қол қалааралық автомобиль маршруттарын орындауы кезіндегі жүрісті қамтымайды.</w:t>
      </w:r>
    </w:p>
    <w:bookmarkEnd w:id="29"/>
    <w:bookmarkStart w:name="z41" w:id="30"/>
    <w:p>
      <w:pPr>
        <w:spacing w:after="0"/>
        <w:ind w:left="0"/>
        <w:jc w:val="both"/>
      </w:pPr>
      <w:r>
        <w:rPr>
          <w:rFonts w:ascii="Times New Roman"/>
          <w:b w:val="false"/>
          <w:i w:val="false"/>
          <w:color w:val="000000"/>
          <w:sz w:val="28"/>
        </w:rPr>
        <w:t>
      Ұзақ қызметтік іссапарларды жүзеге асыруға пайдаланылатын автокөліктер үшін бір айлық жүгірісті пайдалану нормасын мемлекеттік мекеме басшысының бұйрығымен, жанар жағармай материалдарын бөле отырып, айына 3000 км ден аспайтындай етіп ұлғайту.</w:t>
      </w:r>
    </w:p>
    <w:bookmarkEnd w:id="30"/>
    <w:bookmarkStart w:name="z42" w:id="31"/>
    <w:p>
      <w:pPr>
        <w:spacing w:after="0"/>
        <w:ind w:left="0"/>
        <w:jc w:val="both"/>
      </w:pPr>
      <w:r>
        <w:rPr>
          <w:rFonts w:ascii="Times New Roman"/>
          <w:b w:val="false"/>
          <w:i w:val="false"/>
          <w:color w:val="000000"/>
          <w:sz w:val="28"/>
        </w:rPr>
        <w:t>
      * Қарағанды, Шымкент қалаларының автокөліктері үшін.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2025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10-4-100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2"/>
    <w:p>
      <w:pPr>
        <w:spacing w:after="0"/>
        <w:ind w:left="0"/>
        <w:jc w:val="left"/>
      </w:pPr>
      <w:r>
        <w:rPr>
          <w:rFonts w:ascii="Times New Roman"/>
          <w:b/>
          <w:i w:val="false"/>
          <w:color w:val="000000"/>
        </w:rPr>
        <w:t xml:space="preserve"> Телефон байланысы және интернетпен қамтамасыз  етудің заттай нормалары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Телефон байланысы және интернет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басшысы, оның орынбасарлары, бөлімшелердің басшылары мен орынбасарлары, бас бухгалтер, бухгалтер 1 және кезекші бөлімдер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 кезекші бөлім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 басшының және оның орынбасарларының қабылдау бөлмелері, бөлімшелердің басшылары мен орынбасарлары, бас бухгалтер, бухгалтерлер және кезекші бөлімдер - бір нөмірден, қызметкерлер - екі адамға бір нөмірден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басшысы, оның орынбасарлары, бөлімшелердің басшылары мен орынбасарлары, бас бухгалтер, бухгалтерлер 1 және кезекші бөлімдер, әр қызметкерге 1 </w:t>
            </w:r>
          </w:p>
        </w:tc>
      </w:tr>
    </w:tbl>
    <w:bookmarkStart w:name="z47" w:id="33"/>
    <w:p>
      <w:pPr>
        <w:spacing w:after="0"/>
        <w:ind w:left="0"/>
        <w:jc w:val="both"/>
      </w:pPr>
      <w:r>
        <w:rPr>
          <w:rFonts w:ascii="Times New Roman"/>
          <w:b w:val="false"/>
          <w:i w:val="false"/>
          <w:color w:val="000000"/>
          <w:sz w:val="28"/>
        </w:rPr>
        <w:t>
      Ескертпе:</w:t>
      </w:r>
    </w:p>
    <w:bookmarkEnd w:id="33"/>
    <w:bookmarkStart w:name="z48" w:id="34"/>
    <w:p>
      <w:pPr>
        <w:spacing w:after="0"/>
        <w:ind w:left="0"/>
        <w:jc w:val="both"/>
      </w:pPr>
      <w:r>
        <w:rPr>
          <w:rFonts w:ascii="Times New Roman"/>
          <w:b w:val="false"/>
          <w:i w:val="false"/>
          <w:color w:val="000000"/>
          <w:sz w:val="28"/>
        </w:rPr>
        <w:t>
      * - телефон байланысының бұл түрі ұялы байланыс операторларының желісіне стационарлық телефоннан қоңырау шалуды да қамтиды;</w:t>
      </w:r>
    </w:p>
    <w:bookmarkEnd w:id="34"/>
    <w:bookmarkStart w:name="z49" w:id="35"/>
    <w:p>
      <w:pPr>
        <w:spacing w:after="0"/>
        <w:ind w:left="0"/>
        <w:jc w:val="both"/>
      </w:pPr>
      <w:r>
        <w:rPr>
          <w:rFonts w:ascii="Times New Roman"/>
          <w:b w:val="false"/>
          <w:i w:val="false"/>
          <w:color w:val="000000"/>
          <w:sz w:val="28"/>
        </w:rPr>
        <w:t>
      1 - "Қазақстан Республикасының Мемлекеттік фельдъегерлік қызметі" РММ орталық аппараты".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2025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10-4-100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6"/>
    <w:p>
      <w:pPr>
        <w:spacing w:after="0"/>
        <w:ind w:left="0"/>
        <w:jc w:val="left"/>
      </w:pPr>
      <w:r>
        <w:rPr>
          <w:rFonts w:ascii="Times New Roman"/>
          <w:b/>
          <w:i w:val="false"/>
          <w:color w:val="000000"/>
        </w:rPr>
        <w:t xml:space="preserve"> Кеңсе жиһазбен қамтамасыз  етудің заттай нормалары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0"/>
              <w:ind w:left="0"/>
              <w:jc w:val="both"/>
            </w:pPr>
            <w:r>
              <w:rPr>
                <w:rFonts w:ascii="Times New Roman"/>
                <w:b/>
                <w:i w:val="false"/>
                <w:color w:val="000000"/>
              </w:rPr>
              <w:t xml:space="preserve"> р/с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Таралу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Жиһаздың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Кеңсе жиһазы мен мүкәммалдың саны (1 бірлікке)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қабырға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1 жиынтық</w:t>
            </w:r>
          </w:p>
          <w:bookmarkEnd w:id="38"/>
          <w:p>
            <w:pPr>
              <w:spacing w:after="20"/>
              <w:ind w:left="20"/>
              <w:jc w:val="both"/>
            </w:pPr>
            <w:r>
              <w:rPr>
                <w:rFonts w:ascii="Times New Roman"/>
                <w:b w:val="false"/>
                <w:i w:val="false"/>
                <w:color w:val="000000"/>
                <w:sz w:val="20"/>
              </w:rPr>
              <w:t>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қабырға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Приставкасы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орынбасарының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Приставкасы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қабылдауға, өңдеуге және беруге арналған үстел1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қабылдауға, өңдеуге және беруге арналған үстел2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қабылдауға, өңдеуге және беруге арналған үстел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хат-хабарларға арналған сөрелер1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хат-хабарларға арналған сөрелер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хат-хабарларға арналған сөрелер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сақтауға арналған металл шкаф1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сақтауға арналған металл шкаф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кереуеті (матрасы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Фельдъегерлерге арналған бөлме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кереуеті (матрасы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1 жиынтық</w:t>
            </w:r>
          </w:p>
          <w:bookmarkEnd w:id="39"/>
          <w:p>
            <w:pPr>
              <w:spacing w:after="20"/>
              <w:ind w:left="20"/>
              <w:jc w:val="both"/>
            </w:pPr>
            <w:r>
              <w:rPr>
                <w:rFonts w:ascii="Times New Roman"/>
                <w:b w:val="false"/>
                <w:i w:val="false"/>
                <w:color w:val="000000"/>
                <w:sz w:val="20"/>
              </w:rPr>
              <w:t>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биік жиналмалы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кезекші бөлімге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сақтауға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 немесе тапанша мен автоматқа арналған ұстағыштары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 (ұстағыш) 1 бірлік қаруға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қару-жарақ шкафы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қару-жарақ шкафы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қару-жарақ шкафы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метталл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қоймасы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7" w:id="40"/>
    <w:p>
      <w:pPr>
        <w:spacing w:after="0"/>
        <w:ind w:left="0"/>
        <w:jc w:val="both"/>
      </w:pPr>
      <w:r>
        <w:rPr>
          <w:rFonts w:ascii="Times New Roman"/>
          <w:b w:val="false"/>
          <w:i w:val="false"/>
          <w:color w:val="000000"/>
          <w:sz w:val="28"/>
        </w:rPr>
        <w:t>
      Ескертпе:</w:t>
      </w:r>
    </w:p>
    <w:bookmarkEnd w:id="40"/>
    <w:bookmarkStart w:name="z58" w:id="41"/>
    <w:p>
      <w:pPr>
        <w:spacing w:after="0"/>
        <w:ind w:left="0"/>
        <w:jc w:val="both"/>
      </w:pPr>
      <w:r>
        <w:rPr>
          <w:rFonts w:ascii="Times New Roman"/>
          <w:b w:val="false"/>
          <w:i w:val="false"/>
          <w:color w:val="000000"/>
          <w:sz w:val="28"/>
        </w:rPr>
        <w:t>
      1 – "Қазақстан Республикасының Мемлекеттік фельдъегерлік қызметі" республикалық мемлекеттік мекемесінің орталық аппараты үшін;</w:t>
      </w:r>
    </w:p>
    <w:bookmarkEnd w:id="41"/>
    <w:bookmarkStart w:name="z59" w:id="42"/>
    <w:p>
      <w:pPr>
        <w:spacing w:after="0"/>
        <w:ind w:left="0"/>
        <w:jc w:val="both"/>
      </w:pPr>
      <w:r>
        <w:rPr>
          <w:rFonts w:ascii="Times New Roman"/>
          <w:b w:val="false"/>
          <w:i w:val="false"/>
          <w:color w:val="000000"/>
          <w:sz w:val="28"/>
        </w:rPr>
        <w:t>
      2 – "Қазақстан Республикасының Мемлекеттік фельдъегерлік қызметі" республикалық мемлекеттік мекемесінің Алматы қаласындағы Қазақстан Республикасының Мемлекеттік фельдъегерлік қызметінің аумақтық бөлімшесі үшін;</w:t>
      </w:r>
    </w:p>
    <w:bookmarkEnd w:id="42"/>
    <w:bookmarkStart w:name="z60" w:id="43"/>
    <w:p>
      <w:pPr>
        <w:spacing w:after="0"/>
        <w:ind w:left="0"/>
        <w:jc w:val="both"/>
      </w:pPr>
      <w:r>
        <w:rPr>
          <w:rFonts w:ascii="Times New Roman"/>
          <w:b w:val="false"/>
          <w:i w:val="false"/>
          <w:color w:val="000000"/>
          <w:sz w:val="28"/>
        </w:rPr>
        <w:t>
      3  –  Аумақтық бөлімшілер үшін.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2025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10-4-100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4" w:id="44"/>
    <w:p>
      <w:pPr>
        <w:spacing w:after="0"/>
        <w:ind w:left="0"/>
        <w:jc w:val="left"/>
      </w:pPr>
      <w:r>
        <w:rPr>
          <w:rFonts w:ascii="Times New Roman"/>
          <w:b/>
          <w:i w:val="false"/>
          <w:color w:val="000000"/>
        </w:rPr>
        <w:t xml:space="preserve"> Қызметкерлер мен жұмыскерлерді орналастыруға арналған алаңдармен қамтамасыз етудің заттай нормалары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және оның орынбасарларының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(экспедиция - арнайы жөнелтімдер мен хат-хабарларды алу, өңдеу, сақтау және 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(кезекші бөлім, арттехқару-жарақ пен оқ-дәрілерді сақтау, қабылдау-беру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(кеңестер залы, сабақ бөлмесі, іссапармен барған қызметкерлер демалыс бөлмесі, архив, музей, серверлік, қойма жабдықтары, автомобильдік және өзге де мүкәммал, кеңсе және шаруашылық керек-жарақтар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Жиыннан 30 %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Жиыннан 25 %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(экспедиция - арнайы жөнелтімдер мен хат-хабарларды алу, өңдеу, сақтау және 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(кезекші бөлім, арттехқару-жарақ пен оқ-дәрілерді сақтау, қабылдау-беру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(кеңестер залы, сабақ бөлмесі, іссапармен барған қызметкерлер демалыс бөлмесі, архив, музей, серверлік, қойма жабдықтары, автомобильдік және өзге де мүкәммал, кеңсе және шаруашылық керек-жарақтар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xml:space="preserve">
Жиыннан </w:t>
            </w:r>
          </w:p>
          <w:bookmarkEnd w:id="45"/>
          <w:p>
            <w:pPr>
              <w:spacing w:after="20"/>
              <w:ind w:left="20"/>
              <w:jc w:val="both"/>
            </w:pPr>
            <w:r>
              <w:rPr>
                <w:rFonts w:ascii="Times New Roman"/>
                <w:b w:val="false"/>
                <w:i w:val="false"/>
                <w:color w:val="000000"/>
                <w:sz w:val="20"/>
              </w:rPr>
              <w:t xml:space="preserve">
25 %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xml:space="preserve">
Жиыннан </w:t>
            </w:r>
          </w:p>
          <w:bookmarkEnd w:id="46"/>
          <w:p>
            <w:pPr>
              <w:spacing w:after="20"/>
              <w:ind w:left="20"/>
              <w:jc w:val="both"/>
            </w:pPr>
            <w:r>
              <w:rPr>
                <w:rFonts w:ascii="Times New Roman"/>
                <w:b w:val="false"/>
                <w:i w:val="false"/>
                <w:color w:val="000000"/>
                <w:sz w:val="20"/>
              </w:rPr>
              <w:t xml:space="preserve">
20 %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(экспедиция, кезекші бөлім-арнайы жөнелтімдерді, хат-хабарларды, арттехқару мен оқ-дәрілерді алу, өңдеу, сақтау және беру бөлмесі, Мемлекеттік құпияларды қорғау жөніндегі бөлімшеге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(кеңестер залы, сабақ бөлмесі, іссапармен барған қызметкерлер демалыс бөлмесі, архив, музей, серверлік, қойма жабдықтары, автомобильдік және өзге де мүкәммал, кеңсе және шаруашылық керек-жарақтар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Жиыннан</w:t>
            </w:r>
          </w:p>
          <w:bookmarkEnd w:id="47"/>
          <w:p>
            <w:pPr>
              <w:spacing w:after="20"/>
              <w:ind w:left="20"/>
              <w:jc w:val="both"/>
            </w:pPr>
            <w:r>
              <w:rPr>
                <w:rFonts w:ascii="Times New Roman"/>
                <w:b w:val="false"/>
                <w:i w:val="false"/>
                <w:color w:val="000000"/>
                <w:sz w:val="20"/>
              </w:rPr>
              <w:t>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Жиыннан</w:t>
            </w:r>
          </w:p>
          <w:bookmarkEnd w:id="48"/>
          <w:p>
            <w:pPr>
              <w:spacing w:after="20"/>
              <w:ind w:left="20"/>
              <w:jc w:val="both"/>
            </w:pPr>
            <w:r>
              <w:rPr>
                <w:rFonts w:ascii="Times New Roman"/>
                <w:b w:val="false"/>
                <w:i w:val="false"/>
                <w:color w:val="000000"/>
                <w:sz w:val="20"/>
              </w:rPr>
              <w:t xml:space="preserve">
20 % </w:t>
            </w:r>
          </w:p>
        </w:tc>
      </w:tr>
    </w:tbl>
    <w:bookmarkStart w:name="z69" w:id="49"/>
    <w:p>
      <w:pPr>
        <w:spacing w:after="0"/>
        <w:ind w:left="0"/>
        <w:jc w:val="both"/>
      </w:pPr>
      <w:r>
        <w:rPr>
          <w:rFonts w:ascii="Times New Roman"/>
          <w:b w:val="false"/>
          <w:i w:val="false"/>
          <w:color w:val="000000"/>
          <w:sz w:val="28"/>
        </w:rPr>
        <w:t>
      Ескертпе:</w:t>
      </w:r>
    </w:p>
    <w:bookmarkEnd w:id="49"/>
    <w:bookmarkStart w:name="z70" w:id="50"/>
    <w:p>
      <w:pPr>
        <w:spacing w:after="0"/>
        <w:ind w:left="0"/>
        <w:jc w:val="both"/>
      </w:pPr>
      <w:r>
        <w:rPr>
          <w:rFonts w:ascii="Times New Roman"/>
          <w:b w:val="false"/>
          <w:i w:val="false"/>
          <w:color w:val="000000"/>
          <w:sz w:val="28"/>
        </w:rPr>
        <w:t>
      * – "Қазақстан Республикасының Мемлекеттік фельдъегерлік қызметі" РММ-нің орталық аппараты үшін;</w:t>
      </w:r>
    </w:p>
    <w:bookmarkEnd w:id="50"/>
    <w:bookmarkStart w:name="z71" w:id="51"/>
    <w:p>
      <w:pPr>
        <w:spacing w:after="0"/>
        <w:ind w:left="0"/>
        <w:jc w:val="both"/>
      </w:pPr>
      <w:r>
        <w:rPr>
          <w:rFonts w:ascii="Times New Roman"/>
          <w:b w:val="false"/>
          <w:i w:val="false"/>
          <w:color w:val="000000"/>
          <w:sz w:val="28"/>
        </w:rPr>
        <w:t>
      ** – "Қазақстан Республикасының Мемлекеттік фельдъегерлік қызметі" РММ-нің Алматы қаласындағы басқармасының бөлімшесі үшін;</w:t>
      </w:r>
    </w:p>
    <w:bookmarkEnd w:id="51"/>
    <w:bookmarkStart w:name="z72" w:id="52"/>
    <w:p>
      <w:pPr>
        <w:spacing w:after="0"/>
        <w:ind w:left="0"/>
        <w:jc w:val="both"/>
      </w:pPr>
      <w:r>
        <w:rPr>
          <w:rFonts w:ascii="Times New Roman"/>
          <w:b w:val="false"/>
          <w:i w:val="false"/>
          <w:color w:val="000000"/>
          <w:sz w:val="28"/>
        </w:rPr>
        <w:t>
      *** – "Қазақстан Республикасының Мемлекеттік фельдъегерлік қызметі" РММ-нің аумақтық бөлімшелері үшін.</w:t>
      </w:r>
    </w:p>
    <w:bookmarkEnd w:id="52"/>
    <w:bookmarkStart w:name="z73" w:id="53"/>
    <w:p>
      <w:pPr>
        <w:spacing w:after="0"/>
        <w:ind w:left="0"/>
        <w:jc w:val="both"/>
      </w:pPr>
      <w:r>
        <w:rPr>
          <w:rFonts w:ascii="Times New Roman"/>
          <w:b w:val="false"/>
          <w:i w:val="false"/>
          <w:color w:val="000000"/>
          <w:sz w:val="28"/>
        </w:rPr>
        <w:t>
      Мемлекеттік органдардың ғимараттарында қызметтік үй-жайларды жоспарлау ерекшеліктері осы алаңдарды қысқартуға мүмкіндік бермеген жағдайда, қызметтік алаңдардың заттай нормаларын арттыруға жол беріледі.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2025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10-4-100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7" w:id="54"/>
    <w:p>
      <w:pPr>
        <w:spacing w:after="0"/>
        <w:ind w:left="0"/>
        <w:jc w:val="left"/>
      </w:pPr>
      <w:r>
        <w:rPr>
          <w:rFonts w:ascii="Times New Roman"/>
          <w:b/>
          <w:i w:val="false"/>
          <w:color w:val="000000"/>
        </w:rPr>
        <w:t xml:space="preserve"> Тұрмыстық, есептеу және ұйымдастыру техникасымен,  байланыс құралдарымен және жабдықтармен  қамтамасыз етудің заттай нормалары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Таралу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аппараты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Факсимильдік аппарат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 кабинетіне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Қағазжойғыш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Ауабаптағыш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 кабинетіне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 кабинетіне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Полиграфиалық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дыбыс бейнеконтенті бар шағын бейне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таразылар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навигация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Өрт-күзет сигнализациясы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Бейнедомофон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алдыңғы есік үшін</w:t>
            </w:r>
          </w:p>
        </w:tc>
      </w:tr>
    </w:tbl>
    <w:bookmarkStart w:name="z78" w:id="55"/>
    <w:p>
      <w:pPr>
        <w:spacing w:after="0"/>
        <w:ind w:left="0"/>
        <w:jc w:val="both"/>
      </w:pPr>
      <w:r>
        <w:rPr>
          <w:rFonts w:ascii="Times New Roman"/>
          <w:b w:val="false"/>
          <w:i w:val="false"/>
          <w:color w:val="000000"/>
          <w:sz w:val="28"/>
        </w:rPr>
        <w:t>
      Ескертпе:</w:t>
      </w:r>
    </w:p>
    <w:bookmarkEnd w:id="55"/>
    <w:bookmarkStart w:name="z79" w:id="56"/>
    <w:p>
      <w:pPr>
        <w:spacing w:after="0"/>
        <w:ind w:left="0"/>
        <w:jc w:val="both"/>
      </w:pPr>
      <w:r>
        <w:rPr>
          <w:rFonts w:ascii="Times New Roman"/>
          <w:b w:val="false"/>
          <w:i w:val="false"/>
          <w:color w:val="000000"/>
          <w:sz w:val="28"/>
        </w:rPr>
        <w:t>
      Негізгі құралдарды пайдалану мерзімі Қазақстан Республикасы Қаржы министрінің 2010 жылғы 3 тамыздағы № 393 бұйрығымен бекітілген. Мемлекеттік мекемелерде бухгалтерлік есеп жүргізу ережелеріне 1-қосымшаға сәйкес (нормативтік құқықтық актілерді тіркеу тізімінде № 6443 болып тіркелген).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2025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10-4-100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83" w:id="57"/>
    <w:p>
      <w:pPr>
        <w:spacing w:after="0"/>
        <w:ind w:left="0"/>
        <w:jc w:val="left"/>
      </w:pPr>
      <w:r>
        <w:rPr>
          <w:rFonts w:ascii="Times New Roman"/>
          <w:b/>
          <w:i w:val="false"/>
          <w:color w:val="000000"/>
        </w:rPr>
        <w:t xml:space="preserve"> Керек-жарақпен, жабдықпен спорттық және басқа мүлікпен қамтамасыз етудің заттай нормалары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 Орталық аппарат, Алматы 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Аумақтық бөлімшелер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Бөлім. Спорт жабдықтары және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лапасы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Бөлім. Спорттық киім және аяқкиім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трусилары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тізеқабы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Бөлім. Тыл мүлкі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рюкзак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Жылылықты сақтайтын кілемше (каремат)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Фельдъегерлік баул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bl>
    <w:bookmarkStart w:name="z84" w:id="58"/>
    <w:p>
      <w:pPr>
        <w:spacing w:after="0"/>
        <w:ind w:left="0"/>
        <w:jc w:val="both"/>
      </w:pPr>
      <w:r>
        <w:rPr>
          <w:rFonts w:ascii="Times New Roman"/>
          <w:b w:val="false"/>
          <w:i w:val="false"/>
          <w:color w:val="000000"/>
          <w:sz w:val="28"/>
        </w:rPr>
        <w:t>
      Ескертпе:</w:t>
      </w:r>
    </w:p>
    <w:bookmarkEnd w:id="58"/>
    <w:bookmarkStart w:name="z85" w:id="59"/>
    <w:p>
      <w:pPr>
        <w:spacing w:after="0"/>
        <w:ind w:left="0"/>
        <w:jc w:val="both"/>
      </w:pPr>
      <w:r>
        <w:rPr>
          <w:rFonts w:ascii="Times New Roman"/>
          <w:b w:val="false"/>
          <w:i w:val="false"/>
          <w:color w:val="000000"/>
          <w:sz w:val="28"/>
        </w:rPr>
        <w:t>
      Спорттық киімдер құрама командасына бастықтардың тиісті бұйрықтарымен жарияланатын жарыстар өткізу кезеңіне беріледі;</w:t>
      </w:r>
    </w:p>
    <w:bookmarkEnd w:id="59"/>
    <w:bookmarkStart w:name="z86" w:id="60"/>
    <w:p>
      <w:pPr>
        <w:spacing w:after="0"/>
        <w:ind w:left="0"/>
        <w:jc w:val="both"/>
      </w:pPr>
      <w:r>
        <w:rPr>
          <w:rFonts w:ascii="Times New Roman"/>
          <w:b w:val="false"/>
          <w:i w:val="false"/>
          <w:color w:val="000000"/>
          <w:sz w:val="28"/>
        </w:rPr>
        <w:t>
      Жедел жағдай шиеленіскен, дағдарыс жағдайы туындаған және төтенше жағдай енгізілген жағдайда бөліністерінің жұмылдырылған жиынтық жасақтар, сондай-ақ барлық жеке құрам тыл мүлкімен қамтамасыз 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2025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10-4-100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90" w:id="61"/>
    <w:p>
      <w:pPr>
        <w:spacing w:after="0"/>
        <w:ind w:left="0"/>
        <w:jc w:val="left"/>
      </w:pPr>
      <w:r>
        <w:rPr>
          <w:rFonts w:ascii="Times New Roman"/>
          <w:b/>
          <w:i w:val="false"/>
          <w:color w:val="000000"/>
        </w:rPr>
        <w:t xml:space="preserve"> Күші жойылған кейбір бұйрықтардың тізбесі</w:t>
      </w:r>
    </w:p>
    <w:bookmarkEnd w:id="61"/>
    <w:bookmarkStart w:name="z91" w:id="62"/>
    <w:p>
      <w:pPr>
        <w:spacing w:after="0"/>
        <w:ind w:left="0"/>
        <w:jc w:val="both"/>
      </w:pPr>
      <w:r>
        <w:rPr>
          <w:rFonts w:ascii="Times New Roman"/>
          <w:b w:val="false"/>
          <w:i w:val="false"/>
          <w:color w:val="000000"/>
          <w:sz w:val="28"/>
        </w:rPr>
        <w:t>
      1. "Қазақстан Республикасының Мемлекеттік фельдъегерлік қызметі арқылы жөнілтілетін хат-хабарларды ресімдеу жөніндегі нұсқаулықты бекіту туралы" Қазақстан Республикасы Премьер-Министрінің Кеңсесі Басшысының 2007 жылғы 16 қаңтардағы № 25-1-19қбп бұйрығы;</w:t>
      </w:r>
    </w:p>
    <w:bookmarkEnd w:id="62"/>
    <w:bookmarkStart w:name="z92" w:id="63"/>
    <w:p>
      <w:pPr>
        <w:spacing w:after="0"/>
        <w:ind w:left="0"/>
        <w:jc w:val="both"/>
      </w:pPr>
      <w:r>
        <w:rPr>
          <w:rFonts w:ascii="Times New Roman"/>
          <w:b w:val="false"/>
          <w:i w:val="false"/>
          <w:color w:val="000000"/>
          <w:sz w:val="28"/>
        </w:rPr>
        <w:t xml:space="preserve">
      2. "Қазақстан Республикасы Үкіметі Аппаратының "Қазақстан Республикасы Мемлекеттік фельдъегерлік қызметі" республикалық мемлекеттік мекемесінің заттай нормаларын бекіту туралы" Қазақстан Республикасы Премьер-Министрінің орынбасары – Үкімет Аппараты Басшысының 2023 жылғы 17 наурыздағы № 10-4-37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тізімінде № 182556 болып тіркелген);</w:t>
      </w:r>
    </w:p>
    <w:bookmarkEnd w:id="63"/>
    <w:bookmarkStart w:name="z93" w:id="64"/>
    <w:p>
      <w:pPr>
        <w:spacing w:after="0"/>
        <w:ind w:left="0"/>
        <w:jc w:val="both"/>
      </w:pPr>
      <w:r>
        <w:rPr>
          <w:rFonts w:ascii="Times New Roman"/>
          <w:b w:val="false"/>
          <w:i w:val="false"/>
          <w:color w:val="000000"/>
          <w:sz w:val="28"/>
        </w:rPr>
        <w:t>
      3. "Қазақстан Республикасы Мемлекеттік фельдъегерлік қызметінің кейбір мәселелері туралы" Қазақстан Республикасы Премьер–Министрінің орынбасары – Үкіметінің Аппараты Басшысының 2023 жылғы 28 шілдедегі № 10-4-81қбп бұйрығының күші жойылды деп танылсын.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