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2dbb" w14:textId="5a42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Шыңғырлау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181 941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70 815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111 076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203 897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-21 956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21 956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21 956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Шыңғырлау ауылдық округі бюджетінің түсімдері Қазақстан Республикасының Бюджет кодексіне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Шыңғырлау ауылдық округі бюджетіне республикалық бюджеттен берілетін нысаналы трансферттердің жалпы сомасы 134 мың теңге ескерілсін: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134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Шыңғырлау ауылдық округі бюджетіне аудандық бюджеттен берілетін субвенция түсімінің жалпы сомасы 55 209 мың теңге көлемінде белгіленсін.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 Ауылдық бюджетте 2025 жылға арналған аудандық бюджеттен берілетін нысаналы трансферттердің жалпы сомасы 55 733 мың теңге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55 733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толыктырылды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еңгізіледі); жаңа редакцияда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еңгізіледі)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Шыңғырлау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2-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Шыңғырлау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3-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Шыңғырлау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