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a19b" w14:textId="595a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51 783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48 698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55 936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-4 153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4 153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Қарағаш ауылдық округі бюджетінің түсімдері Қазақстан Республикасының Бюджет кодексіне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Қарағаш ауылдық округі бюджетіне республикалық бюджеттен берілетін нысаналы трансферттердің жалпы сомасы 120 мың теңге ескерілсін: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120 мың теңге.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 Ауылдық бюджетте 2025 жылға арналған аудандық бюджеттен берілетін нысаналы трансферттердің жалпы сомасы 1 807 мың теңге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1 200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толыктырылды - Батыс Қазақстан облысы Шыңғырлау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Қарағаш ауылдық округі бюджетіне аудандық бюджеттен берілетін субвенция түсімінің жалпы сомасы 46 771 мың теңге көлемінде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Шыңғырлау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№31-7 шешіміне 2-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№31-7 шешіміне 3-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