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8bb" w14:textId="bacd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Ащысай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1 129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Ащысай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2024 жылға арналған Ащысай ауылдық округі бюджетіне республикалық бюджеттен берілетін нысаналы трансферттердің жалпы сомасы 120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120 мың теңге.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2 715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– 2 500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Ащысай ауылдық округі бюджетіне аудандық бюджеттен берілетін субвенция түсімінің жалпы сомасы 47 216 мың теңге көлемінде белгіленсін.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2-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3-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