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711" w14:textId="5cf8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Ақшат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55 282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49 729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58 585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3 303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Ақшат ауылдық округі бюджетінің түсімдері Қазақстан Республикасының Бюджет кодексіне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Ақшат ауылдық округі бюджетіне республикалық бюджеттен берілетін нысаналы трансферттердің жалпы сомасы 121 мың теңге ескерілсін: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121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Ақшат ауылдық округі бюджетіне аудандық бюджеттен берілетін субвенция түсімінің жалпы сомасы 49 608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№31-3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