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9235" w14:textId="c6b9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2025-2029 жылдарға арналған жайылымдарды басқару және оларды пайдалану жөніндегі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20 желтоқсандағы № 30-4 шешімі. Күші жойылды - Батыс Қазақстан облысы Шыңғырлау аудандық мәслихатының 2025 жылғы 23 мамырдағы № 35-1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23.05.2025 </w:t>
      </w:r>
      <w:r>
        <w:rPr>
          <w:rFonts w:ascii="Times New Roman"/>
          <w:b w:val="false"/>
          <w:i w:val="false"/>
          <w:color w:val="ff0000"/>
          <w:sz w:val="28"/>
        </w:rPr>
        <w:t>№ 35-1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2025-2029 жылдарға арналған жайылымдарды басқару және оларды пайдалану жөніндегі жоспары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2025-2029 жылдарға арналған жайылымдарды басқару және оларды пайдалану жөніндегі жоспар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Шыңғырлау ауданы бойынша 2025-2029 жылдарға арналған жайылымдарды басқару және оларды пайдалану жөніндегі жоспар (бұдан әрі – Жоспар) Қазақстан Республикасының "Қазақстан Республикасындағы жергілікті мемлекеттік басқару және өзін-өзі басқару туралы" Заңыңың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"Жайылымдар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29 сәуірдегі "Ауыл шаруашылығы жануарларын жаюдың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2024 жылғы 29 шілдедегі "Жайылымдарды басқару және оларды пайдалану жөніндегі үлгілік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азыққа деген қажеттілікті орнықты қамтамасыз ету және жайылымдардың тозу процестерін болдырмау мақсатында қабылданды.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Жоспарда мынадай қосымшалар қамтылған: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әкімшілік-аумақтық бірлік аумағында жайылымдардың жер санаттары бөлінісінде орналасу схемасы (картасы);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ауладағы ауыл шаруашылығы жануарларын жаю бойынша халықтың мұқтаждығына арналған жайылымдар;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жайылым айналымдарының схемалары көрсетілген схема (карта);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жайылымды пайдаланушыларға жер пайдалануға берілуі мүмкін жайылымдар белгіленген схема (карта);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басын шалғайдағы жайылымдарға орналастыру схемасы;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округке кіретін ауылдық елді мекендер арасында жайылымдарды жобалық бөлу (қайта бөлу);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тиісті әкімшілік-аумақтық бірлікте жайылымдарды ұтымды пайдалану үшін қажетті талаптар.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басқару және оларды пайдалану жөніндегі жоспарды әзірлеу кезінде: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 (биометриялық шұңқырлар) туралы мәліметтер;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 көрсете отырып, ауыл шаруашылығы жануарларының сәйкестендіру деректері базасынан алынған ауыл шаруашылығы жануарларының мал басы саны туралы деректер;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мен жыныстық жас топтары бойынша қалыптастырылған үйірлердің, отарлардың, табындардың саны туралы деректер;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шалғайдағы жайылымдарда жаю үшін ауыл шаруашылығы жануарлары мал басының саны туралы мәліметтер;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жайылымдарда, орман, су қорлары мен ерекше қорғалатын табиғи аумақтар жерлерінде ауыл шаруашылығы жануарларын жаю ерекшеліктері туралы деректер;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айналымдарының ұсынылатын схемалары;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органдар, жеке және (немесе) заңды тұлғалар ұсынған өзге де деректер ескеріле отырып қабылданды.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Шыңғырлау ауданында 8 ауылдық округтер, 25 ауылдық елді - мекендер орналасқан.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аумағының жалпы ауданы - 722 989 гектар, оның ішінде жайылымдық жерлер - 460 278 гектар.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климаттық зонасы күртконтиненталды, қысы салыстырмалы салқын, жазы ыстық және құрғақ. Ауаның жылдық орташа температурасы қаңтар айында – -15; -35 ºС, шілде айында - +25; +40ºС. Жауынның орташа түсімі - 30 мм, ал жылдық – 214 мм.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өсімдік жамылғысы әртүрлі, шамамен қоса алғанда 124 түрлері. Олардың ішінде ең көп тараған түрі ақ жусанды-бетегелі және жусанды-шөлді шөбі. Топырағы ашық-құба, оңтүстікте құмды және сортаң топырақты жерлер кездеседі. Топырақтың құнарлы қабатының қалыңдығы 40-50 см.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режимінің айрықша белігісі әдетте сәуір айының басында басылатын айқын көктемгі су тасқыны болып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Елек өзені – аудандағы ең ірі өзеңдердің бірі.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ауылшаруашылық малына тұтынудың орташа тәуліктік нормасы Қазақстан Республикасы Премьер-Министрі орынбасарының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әдістемесіне сәйкес айқындалады.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"Жайылымдардың жалпы алаңына жүктеменің жол берілетін шекті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министрінің бұйрығына өзгерістер енгізу туралы" Қазақстан Республикасы Премьер-Министрінің Орынбасары - Қазақстан Республикасы Ауыл шаруашылығы министрінің 2017 жылғы 24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жылғы 14 сәуірдегі № 3-3/332 "Жайылымдардың жалпы алаңына жүктеменің шекті жол берілетін нормасын бекіту туралы" құрғақ даладағы 1 басқа жүктеме нормативі: ірі қара малды құрайды – 8,5 гектар, қой мен ешкі – 1,7 гектар, жылқы – 10,2 гектар, түйе – 11,9 гектар.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Аудандағы ауыл шаруашылығының негізгі саласы Мал шаруашылығы болып табылады.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 Шыңғырлау ауданында 76 түйе, 56 799 ірі қара мал, 51 446 ұсақ мүйізді мал, 11 803 жылқы бар.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ауылдық округтерінде 6 мал дәрігерлік пункттері және 13 мал көмінділері бар.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- санитариялық объектілер туралы мәліметтер: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пункттері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өнімділігін анықтау үшін геоботаникалық зерттеулердің деректері қолданылды. Жайылымдардың құрғақ массада орташа өнімділігі 1,5 -2,0 центнер/гектар құрайды. Шабылған шөп пен жасанды шабылған шөптің қосалқы азығы қыстау кезеңінде қолданылады.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сыйымдылығын анықтау, жайылым кезеңінде оның өнімділігі туралы деректер негізінде құрылған. Шамамен алғанда, малдар үшін азықтардың келесі нормалары алынды (орта есеппен бір мал үшін): мүйізді ірі қара мал - 4 кг, мүйізді ұсақ мал - 2 кг, жылқы және түйе - 6 кг. Жайылым кезеңінің ұзақтылығы 180-200 күнді құрайды. Бұл тұрғыда, жайылым өнімін, жануарлар үшін азықты бір күнде қажет ету көлемін, жайылым кезеңінің ұзақтылығын біле отырып, жайылымның сыйымдылығын анықтауға болады.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 ауыл шаруашылығы жануарларын жаю ерекшеліктері: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ауыл шаруашылығы жануарларын жаюдың және айдаудың маусымдық маршруттарын белгілейтін жайылымдарды пайдалану жөніндегі күнтізбелік кестесі, сонымен қатар жайылым айналымының ұзақтығы;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топырақ климаттық аймаққа, ауыл шаруашылығы жануарлар түрлеріне, сондай – ақ жайылым айналымына тәуелді;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далада – 160-180 күн;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шөлейтте – 160-180 күн;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Мал жаю ұзақтығы: сүтті ірі қара малдар үшін минималды, етті ірі қара малдар, қой, жылқы, түйелер үшін – максималды және қар жамылғысының тереңдігі мен тығыздығына және басқа да факторларға байланысты.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үлгілік жоспарға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Шыңғырлау ауданы жайылымдарын жерлердің санаттары бойынша бөлу, мың гектар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 және өзге де ауыл шаруашылығы мақсатындағы емес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Елді мекеннің жайылымдарын бөлу, мың гектар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жалпы алаңы, мың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алаңдары мен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ауладағы ауыл шаруашылығы жануарларын жаю бойынша халық мұқтажын қанағаттандыруға арналған,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аридтық,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жайылымдар, мың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Жер учаскесіне құқық белгілейтін және сәйкестендіру құжаттары негізінде меншік иелері мен жер пайдаланушылар туралы мәліметтер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иелерінің, жер пайдаланушылардың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нөмірі/жеке сәйкестендіру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алаңы, мың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"Мирлан" ШҚ Казекенов Жандос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"Мадияр" ШҚ Ербулатов Серик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850307302204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"Нұрсултан" ШҚ Кабаков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"Табын" ШҚ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"Акиев" ШҚ Акиев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"Курмангалиев" ШҚ Курмангалиев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860110303090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"Байкадам" ШҚ Нукатов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ШҚ Жангалиева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ШҚ Имакаев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"Кабидуллиев" ШҚ Кабидуллиев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"Нурым" ШҚ Токтагалиев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"Бердыбай Бекзат" ШҚ Хаятуллаев Комек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 А.У." ШҚ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ШҚ Исламбеков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"Аскар" ШҚ Зулкашев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"Кулбатыров" ШҚ Кулбатырова Альфия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"Жауынбай" ШҚ Есенов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 ШҚ Есенгубеков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"Туймешов" ШҚ Туймешова Акмарал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ШҚ Мухамбетжанов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"Орынбасар" ШҚ Кабидуллиев Жаслан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"Армат" ШҚ Салимгереев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ШҚ Хасенова Айнур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"Айтмухамбет" ШҚ Акнуров Айтмухамбет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ШҚ Утенова Кумыс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"Нұрым" ШҚ Мурзагалиева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Тюлеген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"Миракс" ШҚ Маманов Бектепберген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 Damu" ШҚ Туймешова Гульназ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"Арслан" ШҚ Тугарисов Абзал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ШҚ Хамиева Данагуль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"Ергентай" ШҚ Туймешев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"Өнім" ШҚ Байкатов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"Наурызбаев" ШҚ Наурызбаев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Жалғас" ШҚ Акжалгасов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ШҚ Садыкова Аклима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"Е.Ж.Байкатов" ШҚ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"Похилько" ШҚ Похилько 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ШҚ Казмукашев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"Саркулов" ШҚ Саркулов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"Болат" ШҚ Итулина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"Нур-Дәулет" ШҚ Кулова Улмекен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540308404749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"Каменный А.Е." ШҚ Каменный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"Енбек" ШҚ Муканов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"Окас" ШҚ Бисембаев 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ШҚ Кусмаганбетов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"Нияз" ШҚ Бисманов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"Катькал" ШҚ Катькал Василий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ШҚ Кенжебекова Нургуль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780301401798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"Лукманова" ШҚ Лукманова Кымбат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"Каукеев" ШҚ Каукеев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 Карабаев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"Досай" ШҚ Жарлыгасов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"Кужаниязов" ШҚ Черниязова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"Қарамөнке" ШҚ Наурзбаев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"Назар" ШҚ Тажекенова Зинаида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"Алмазная" ШҚ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ШҚ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Асел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791120402902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Мұқашев Аман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"Баянас" ШҚ Сартов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Кенжебаев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ШҚ Тапаев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"Гумар" ШҚ Хасанов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ШҚ Базаров Биралы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"Нурлыбек" ШҚ Айбергенов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"Рахымберген" ШҚ Каиргалиев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"Басурманов" ШҚ Басурманов Миржан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"Көксері" ШҚ Успанов Нурум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ШҚ Жаналиев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"Адильбек" ШҚ Шакибаев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"Куандык" Кальниязов Амандык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ШҚ Сюндюков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"Айтөре" ШҚ Каракулов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"Бекежан" ШҚ Кенжебаев Курмангалий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"Сегіз-сай" ШҚ Кузбаев Кайрамбай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"Диар" ШҚ Базаров Елгелды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"Аршат" ШҚ Имашева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ШҚ Амантурлин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"Жанібек" ШҚ Садыков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"Бекежан" ШҚ Сариев Куан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"Мансур" ШҚ Давлетов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"Талгат" ШҚ Базаров Срим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"Ысық" ШҚ Айткалиев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ШҚ Айтжанов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"Кенжебаева" ШҚ Кенжебаева 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771210402731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ШҚ Наукенов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"Ақтобе Асыл Тұқым" ШҚ Балымбетов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760702302058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"Жекебай" Нарманов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"ARAS1" ШҚ Калиев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890919350541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"Альфараби" ШҚ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ШҚ Амантурлин Мирамхан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"Жолдыбай" ШҚ Даргалиев Амангельда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ШҚ Адильжанов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901010351067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Ишимова Асель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900724451709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"Жазыкбай" ШҚ Жазыкбаев Кумаргали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Жолдыбай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Руслан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790508303108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Нурлубеков Дархан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930828351036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"Алмазная" ШҚ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850830300811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"Мухамбетов" ШҚ Мухамбетов Сагин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 Рамазанов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"Есім" ШҚ Хусаинов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Жамбул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Курымбаев Адильбек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720101306791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Янгушев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ШҚ Аймангалиев 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 Арыстангалиев Бектендияр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"Елес" ШҚ Талдыбаев 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"Муканов" ШҚ Муканов 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"Достық"ШҚ Кардашов Сабыр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 Аймангалиев Мейранбек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ШҚ Уразов Сагатжан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"Султанбек" ШҚ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 Имангалиев Тыныш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"Темирлан" ШҚ Консултанов Дамир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 Алаша" ШҚ Абдукалимов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"Асаупов" ШҚ Асаупов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ШҚ Шаимбетов Камидулла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"Рабаев" ШҚ Рабаев Кадыргали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"Теngri" ШҚ Сарекенов Турлан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871206300341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ШҚ Нигметов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Акерке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610614400597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Жакслыков Серик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ШҚ Бекситов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"Кара" ШҚ Уксумбаев Казмухан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ШҚ Бексейтов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"Намиев М.Ю." ШҚ Намиев Муса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"Арсен" ШҚ Амиров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"Султанбек" ШҚ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ШҚ Мухамедьяров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"Жайдар" ШҚ Лесов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"Бокенбай" ШҚ Букенбаев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ШҚ Байшеркешов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"Тоқан" ШҚ Мухамбеткалиев Жолдасын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881110302662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"Нұрәли" ШҚ Уксумбаев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"Байтек" ШҚ Кунаров Сальмен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"Андрей" ШҚ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"Маскар" ШҚ Дускаров Еркебулан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"Мухамбеткалиева" ШҚ Мухамбеткалиева 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"Алаша" ШҚ Тулеганов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"Нурекенов" ШҚ Нурекенов Турехан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"Токанов" ШҚ Токанов 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Бискалиев Галым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"Адиль" ШҚ Телемгенов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Имашев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"АқБарыС" ШҚ Барабаш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"Тулеганов" ШҚ Тулеганов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"Жакып" ШҚ Жакиев Гайнатден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"Жайлау"" Айсиев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ШҚ Айсиева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"Мырзағара" ШҚ Шалабаев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Бекбусинов Ураз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"Шыңғали" ШҚ Шыңғали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"Қадиша" ШҚ Кушев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"Даяна" ШҚ Шагирова 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870706301571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"Калиев" ШҚ Калиев Эдуард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"Андрей" ШҚ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Наурзбай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 Нургалиев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"Аксуат" ШҚ Алмагамбетов Омаргали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"Әсет" ШҚ Аманшиев Тлеген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Махметов 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өріс" ШҚ Урынгалиев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ШҚ Янтурсина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Умаргалиев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 А.У." ШҚ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"Бауырым" ШҚ Алмагамбетов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ШҚ Алимбаева Гульжиян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590710401223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"Алшын" ШҚ Нсанов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"Абдулла" ШҚ Дощанов Нурали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"Расул" ШҚ Тулеубаев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750227350746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Утебаев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ШҚ Хабиев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ШҚ Кулмагамбетов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"Оразалы" ШҚ Алмагамбетов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ШҚ Алмагамбетов Сапаргали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901011450618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ШҚ Алмагамбетов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ШҚ Елесбаева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ШҚ Толегенова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ШҚ Имангалиев Бейбит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"Турсынов" ШҚ Турсынов Бекет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ШҚ Токбаева Кандигыз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540317402147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"Өнім" ШҚ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"Гарифуллиев" ШҚ Гарифуллиев Әлем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"Коблашев" ШҚ Коблашев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 Нургалиев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"Мақсот" ШҚ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"Бегим" ШҚ Алмагамбетов Умирбек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10717350857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"Наухан" ШҚ Науханов Нурхан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"Серікқали" ШҚ Хамитжан Мейрім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"Разия" ШҚ Тайманова Айгерим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941029450039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Жасталап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Утебаев Гайнулла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"Жұмағали" ШҚ Кужаков Мергали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ШҚ Буранбаевич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"Альфараби" ШҚ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"AKBAS FARM" ШҚ Бахтыгалиев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Алмағамбет Бексұлтан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ШҚ Казекенов Сакен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"Бертлеуов" ШҚ Бертлеуов Куанышкали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Турмыс" ШҚ Шунаев Мырзагерей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"Базаргалиев" ШҚ Базаргалиев Адилгали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"Усмангалиев" ШҚ Усмангалиев Уразбай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ШҚ Тасмагамбетов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"Көкіріс" ШҚ Каймульдинов Аталик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ШҚ Иргалеев Кулканат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"Бекманов" ШҚ Бекманов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 ШҚ Жандавлетов Сансызбай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ШҚ Усмангалиев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 Матаев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Усмангалиев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"Еркинбай" ШҚ Сарбасов Бактыбек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Наурзгалиев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"Имран" ШҚ Жолдыгалиев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970327300079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ШҚ Косниязов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ШҚ Базаргалиев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"Куан" ШҚ Жазыкбаев Куандык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"Сулейменов" ШҚ Сулейменов Нурберген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 ШҚ Койшибаев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Мусаков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"Хитаров" ШҚ Хитаров Саясат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"Хобда" ШҚ Утенов Минат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ШҚ Утенова Гуляим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"Саян" ШҚ Айтжанов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"Ак-Ай" ШҚ Ботанов Муратжан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ШҚ Наурзгалиев Андрей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"Тұрар" ШҚ Куспанов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"Ирмекбаева" ШҚ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"Нұрали" ШҚ Ибраев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Султангазиев Асланбек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ШҚ Дуйсебаев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Кабулов Армат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820816300979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"Табын" ШҚ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Кенжегариев Куат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"Айша" ШҚ Иманбаев Даурен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Асаубаева Ляззат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Чавган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590308300789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 07"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"ErQanatGroup"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ББ"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211240020017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 Премиум"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161240000734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981240007297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"Ораз-Мәлік"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/08-128-004-543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"КН" Almaz"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21060005808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"Амангелды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"Ащесай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Снаб"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110840016814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990140006742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Қосай"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200240024461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"Саркырама-2020"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08-128-038-347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08-128-038-348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"Aksuat Group"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"Кзылколь-1"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 Бауырлар"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"Тасмола"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161240019399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"Алмаз-2015"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"Сегізсай-2015"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Болашақ"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"Жанакуш-2016"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"Шыңғырлау-1"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170240028307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"Шоқтыбай"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840830301055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"Қуағаш"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740526302288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"Қарақай-2"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267 870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Жайылымдарды бөлу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үшін қажетті жайылым алаңы, мың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 жайылымдардың алаңы, мың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жайылымдардың алаңы, мың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Қотантал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Мырзағара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Ақсөгым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Қосымша қажет етілетін жайылымдар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жерлерден қажет етілетін қосымша жайылымдар, мың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пайдаланушыларға жер пайдалануға берілуі мүмкін жайылымдар, мың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 ауыл шаруашылығы жануарларын жаю бойынша халық мұқтажын қанағаттандыру мақсатында резервке қойылуға тиіс жайылымдар, мың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алқаптардың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жіктемесі бойынша және түсініксөз бойынша шифрлар, күні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Контурлар мен сипаттамалар нөмірі (жақша ішінде)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 типтерінің (айырмаларының, түрлендірулерінің) жер бедеріне топыраққа байланыстырылған атауы. Басқа жерлер мен алқаптардың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 түрі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Контурдағы пайыздық қатынас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гектар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пайдаланылуы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түсімділік, гектарына центнерден (зерттеп-қарау жылы)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 ішінде желінетін өсімдіктердің түсімділігі: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массаның гектарына центнерден,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бірлігінің гектарына центнерден, қорытылатын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протеиннің гектарына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маусымдар бойынша жайылымдық азық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шабылатын жайылым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Қопсытқыш-төс (борозды бетеге, Лессинг қауырсынды қауырсынды және түкті, түкті төс еті) қара - каштан карботатты-сазды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австриялық және құмды жусан, жоталы бидай шөбі) қара каштан кәдімгі орташа қуатты құмды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Типчаково-грудницево-жусан (борозды феску, жүнді сәбіз, австриялық жусан және Лерховская) қара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құмды және австриялық жусан, жоталы бидай шөбі) қара-каштан сортаңды орташа қуатты құмды сазды топырақтар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дамымаған сазды топырақтарда бидай шөпі-көк шөп (шөл бидай шөпі, түкті көк шөп, пиязшық көк шөп)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 тарс-жусан-арамшөптер (түкті қауырсын, австриялық және құмды жусан, таразы жүгері гүлі, Сегьеровский сүтті шөптері)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топырақтарда шөпті (құмды жусан, түкті қауырсын, сынғыш бидай шөбі, борозды бетеге, құмды цинкофил, ұсақ гүлді мыңжапырақ) шағыр-дәнді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Дәнді-типчак-арамшөптер (борозды бетеге, түкті қауырсын, сынғыш бидай шөбі, құмды жусан, нағыз қопсытқыш, ұсақ гүлді мыңжапырақ, құмды цинкофил) рельефтің барлық элементтері бойынша құмдарда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каштан кәдімгі орташа қуатты сазды топырақтардағы дәнді-көп шөпті (жорғалаушы бидай шөбі, сүйексіз от, шалғынды бетеге, орақ тәрізді жоңышқа, дала шалфейі, нағыз шабындық)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Шымтезек-житняк-әр түрлі шөптер (борозды бетеге, шабындық-каштан кәдімгі орташа қуатты сазды топырақтарда Лессинг қауырсынды шөбі, тарақ тәрізді бидай шөбі, нағыз қопсытқыш, түрлі-түсті шалфей)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Қарағанды-дәнді-австриялық жусан (Қарағанды бұта, тарақ тәрізді бидай шөбі, борозды бетеге, волоснец тармақталған жусан Австрия) қара-каштан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 сазды орташа қуатты сазды топырақтарда житняк-арамшөпті-бір пестильді-жусанды (тарақ тәрізді бидай шөбі, таразы жүгері гүлі, Сегьеров эйфорбиясы, бір пестильді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Австриялық жусанмен (Қарағанды бұта, жоталы бидай шөбі, борозды бетеге, шалғынды көкшөп, дала шалфейі, нағыз шалғынды) қара-каштанды сазды орташа қуатты сазды топырақтарда Қарағанды-дәнді-әр түрлі шөптесін өсімдіктер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Лерховскополинно-кермек (жусан Лерховская, кермек Гмелина) қараңғы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Шымтезек-жусан-көп шөпті (борозды бетеге, Лессинг қауырсынды шөбі, құмды және австриялық жусан, шанышқы цинкофилі, түкті төс еті) қара каштан кәдімгі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Қара-каштан, дамымаған сазды топырақтарда астық-Терескен-төл (шөл бидай шөпі, борозды бетеге,мүйіз тәрізді терескен, татар төс еті)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орташа қуатты сазды топырақтарда шымтезек-лерховскополинные (борозды феску, қауырсынды волосатик, жусан лерховская)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толық дамымаған сазды топырақтардағы шымтезек-танси (борозды бетеге, Лессинг қауырсын, мыңжапырақ тансы)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Типчаково-лерховскополинные (борозды бетеге, Лерховская жусан) сол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топырақтардағы тарс-шағыр (қауырсынды түкті, құмды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топырақтарда тырнақ-мия (қауырсынды волосатик, жалаңаш мия)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сазды топырақтарда шымтезек-жусан-көп шөпті (түкті қауырсын, борозды бетеге, автриялық және құмды жусан, жалаңаш мия, құмды потентилла)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есептелген түсімділік: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азық қоры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Дақылдық-техникалық жай-күй, дәрілік өсімдіктердің бар-жоғы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ұсыныстар, малдың түрі. Жақсарту жөнінде ұсынылған 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бітелген, 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бітелген, орташа құлатылған, качим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 бітелген,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жайылымдар, қыста қолдануға болады.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Қойларға, ешкілерге және жылқыларға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тесілген, солодка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Жайылымдық жүктемені азайту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инфрақұрылым объектілері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жайылымдық инфрақұрылым объектілерінің саны,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 (реконструкцияны) талап ететін,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шаршы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құрылысжайлары (ұңғымалар, құбырлы және шахталы құдықтар, апандар)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 – 14 Шахталы құдықтар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Құрылысжайлар, көпірлер, 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Көпірдің ұзындығы – 0,08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айдайтын жолдар, малды аялдатуға арналған алаңдар мен суат алаңдары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Шыңғырлау-Ардақ-Ақтау 1 - 65 км. Шыңғырлау-Алмаз-Сегізсай 1 - 105км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 тоғытуға арналған ыдыстар, қоралар және қоршалған жерлер, жайылымдардың қоршаулары, шарбақтар (оның ішінде электрлі шарбақтар), ауыл шаруашылығы жануарларын қоршап-бөлшектеп жаюға арналған қашалар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ветеринариялық емдеуге арналған өткелектер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энергиясымен қамтамасыз етуге арналған құрылысжайлар мен объектілер, жаңартылатын және баламалы энергия көздері пайдаланылатын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 және тіршілікті қамтамасыз етудің басқа да түрлері, персоналдың маусымдық тұруына арналған құрылысжайлар және жайылымдарды күтіп-ұстау мен пайдалану үшін қажетті өзге де мүлік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шілдедегі жағдай бойынша Шыңғырлау ауданында (халықтың жеке ауласы және ЖШС, АШ) ірі қара мал басы – 120124, оның ішінде сиыр – 56799, ұсақ мал – 51446, жылқы – 11803, түйе – 76 басты құрайды.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 дерекқорынан алынған ауыл шаруашылығы жануарлары басының саны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АШЖБҚ-1 нысаны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2024 жылғы 01 шілдесіне жай-күй бойынша.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 құрған ветеринариялық ұйымдар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1 шілдеге дейін (қоса алғанда)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Ауыл шаруашылығы жануарларының иелерін көрсете отырып, олардың саны туралы деректер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типі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бизнес сәйкестендіру нөмірі/ жеке сәйкестендіру нөмірі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аты, әкесінің аты (бар болса), тегі немесе заңды тұлғалардың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580908401337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Айсулу Хасановна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650822301765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Тыныштыкович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Каримжан Кайдарович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790611303366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Аблезов Ерлан Ермекович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840831302217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Серик Канатович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Ерлан Калмурзиевич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490825301747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Сундет Жангалеевич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800414302916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Ержан Кабенович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710602301346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Жалгас Сагиндыкович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480529300639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Сагиндык Жанабаевич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590525301846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Тулеген Муратович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Бермуханов Нурболат Серикович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861109402096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Бермуханова Мейрамгуль Бактыгереевна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550625301733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Конисбай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790518300574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Бикинеев Артур Махмутович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750713302850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Бисалиев Ерболат Равильевич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700128400237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Алтын Каировна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550901403316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Айкумис Бахитжановна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Бургебаев Сагидулла Сиражевич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711022302532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Валиев Ныгметулла Галиулиевич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640304402068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Жамига Кадыржановна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Габидулиев Жаксыгали Амангельдиевич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Габидулиев Кыдыргали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720107402867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Дандикулова Салтанат Булатовна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380514300051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Даулетьяров Коныс Джулкашевич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700601403708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Асыл Кажгалиевна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960724350557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Жанабергенов Медет Жумагалиевич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 Асылбек Кайржанович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671216400379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Жангалиева Гулаим Асетовна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620727302454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Жаубаев Бауржан Бакытжанович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851109302454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Жупиев Асылхан Серкбаевич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790719303541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Руслан Серкбаевич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671018301651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Бактыгали Шуйшкалиевич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651202301003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Жаксыгалий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550902301580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Исламбеков Мухаматгали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630908301858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Итемгенов Асан Тулешович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730426301948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Кабдешов Болат Кайргалиевич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641115301891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Булат Каленович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681113301653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Каленов Мирамбай Базарбаевич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680407302485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Каршыга Женисович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680713401219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Каналиева Гульнара Шукиргалиева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050629551204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Әсет Кенжетайұлы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671207401764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Киреева Гульганым Маулеткалиевна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701103400510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Китарова Лайла Толыбаевна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600630300932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Косаев Тулеуши Мусиевич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670118302165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 Марат Бакытович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990520350395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Жанболат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790603300893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Армат Сапиуллин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870903301760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Кунашев Ерлан Амирович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640810302230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Жасталап Кайратович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640115303726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 Сарсенгали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Кушнаев Ермек Унаевич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900423350966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Меирман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980927300961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641129300959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Иманбай Махмутович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690812402158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Наурызалиева Балия Айткалиевна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830904351339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Онгаралиев Гарифулла Мирамбаевич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690511301870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Опиев Нажиболла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Жампоз Далабаевич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591105300575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Адилхан Айтимович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920628301262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Ардак Бикетович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620906301637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Амангали Сагингалиевич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871007302770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Тасимов Бауыржан Захариевич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831001301386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Калыбай Рахымжанович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641022401973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Тлюупова Гулсара Бахытовна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770503302555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Сагынбай Сагинаевич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791026302935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Берик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760511301678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Серик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740113301185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Тлеген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840802302992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Нурболат Филанович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Койжан Калымгазиевна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491205301618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Амангельда Файзулович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671110301057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Сергей Григорьевич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450917300820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Кальшпай Тюлюкулович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760130302912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Канат Кольшпаевич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510912301815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Шуиншкалиев Нурбулат Дулиевич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670610302229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 Берик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630101313775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Максут сынташович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660316301617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Серик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631210402414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Кулбарам Кабеновна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900516450145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Анаргул Мирзагалиевна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811021401556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Мендиева Айгуль Кожантаевна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730910302035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Дулат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900927450144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Рахметова Жазира Ниязқызы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960923350678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 Данияр Бердігеленұлы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Акнуров Айтмухамбет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 Нурболат Темирканович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010402550383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Алияр Хайроллаұлы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870302400652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Карлыгаш Сайновна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Есенгубеков Ержан Бауржанович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Жаумбай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Жангалиева Жаныл Есендияровна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861009301907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Берик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Зулкашев Асхат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Тюлиген Сагиуллович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Имакаев Алибек Сатыбалдиевич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Азамат Даулеткельдиевич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Серик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890821351537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Асхат Булатович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Жаслан Оринбасарович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Серик Уалиевич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Жандос Букенбаевич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Кулбатырова Альфия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861001303090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Ерболат Жумабаевич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 Айнагуль Калаповна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Самат Сагидуллович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Уримбаевич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Талгат Хамзиевич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690102401972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Сабиргалиева Кумис Картпаевна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Салимгереев Армат Ерланович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Абай 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Арман Сламгалиевич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Туймешова Акмарал Сейлхановна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Кумыс Филановна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Данагуль Аталиковна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Тулегеновна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Айнур Амангельдиевна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Хаятуллаев Комек Бердыбаевич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Кольшпаевич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ErQanatGroup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ББ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"Ақтау"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870910302787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Жандос Құнысұлы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"Aktau capital"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 Премиум"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"Бқо-Қосай"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900730351120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Казыгулов Ершат Оразалыұлы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Серик Климович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"Айсұлтан"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Нұрбек Тынышович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Талгат Кадерович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920112350532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Азат Адильбекович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Шаимбетов Хамидулла Абдуллаевич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Купешов Бауыржан Мухамбеталиевич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Сагатжан Аманаевич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Бискалиев Галым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Еркин Бисенбиевич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Жұмағұл Нұрмұхамбетович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Тыныш Хиниятович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Бектендияр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Таубай Курмантаевич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"Неизбаев"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870618303084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Неизбаев Самат Кенжетаевич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Мирболат Климович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Қыдырғали Жұмағожиевич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Какиев Орынгали Мұхамбеткалиевич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"Темірлан"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Консултанов Дамир Гайдарович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Мейрамбек Жардемович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"Торатбас"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"Торатбас"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Янгушаков Айбек Исантемиович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 Сабыр 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"Жомарт Алаша"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Нариман Абелбесович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830101302464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Телевгужин Бауыржан Амангусович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Сагин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Серик Бытымбаевич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Талдыбаев Жумахан Сансызбаевич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"БЕЛОГОР" АШӨК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640211300387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Сахбутдинов Фархат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680402302785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 Кенескали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Есмырза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540305300753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Аманжол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380920400243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Айдаралеев Загфара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591120350766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Халидуллиев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560113300208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 Машрип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560319400234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601009400688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Тулеген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710507302050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Асхат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Бекмырза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791212301422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Кармачев Александр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760210300653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Бериккали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590205401020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Кардашева Улмекен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630918400701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Ниязбаева Кунсулу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790415302947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Сарузенов Жуман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620131300715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730818302114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Файзулла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980722451108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831001351570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Васин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551111301474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Жасталап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570128300777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Куттыбай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850501301830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Салимгерей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860417303033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 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630204300575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Гумар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590101405126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Турегалиева Карылга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550411300890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640718401170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680706302391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521021300411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861003301392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Биржан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600803300182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620922300676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630319350646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850309302280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Кенжесов Ринат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670419300521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Телман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810802302451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Тасименов 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711125303174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Рахпанов Байгабыл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600930300597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 Телман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671223300473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750722302979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Таимов Алексей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601220301528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Жаксыгали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460920400904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610908302337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Капсанов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651126400603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Кульжанова Улмекен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651120300763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830813301863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Тлекжан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680819302158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571210350464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Жауынбай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470901301191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Куаныш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610619300617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650828401219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Буланаева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Магрип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590708401699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Сердалиева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800115302198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481010403462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Рысты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690415302074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Нурбол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Торатбас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710101316559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Алтынбек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770401302425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Жолдас Жауимбаевич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Байкатоа Жауимбай Есенович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Аклима Измухановна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Кусмаганбетов Канат Сырымович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Айса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Похилько Ирина Григорьевна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Мурат Ғадильшиевич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Инияз Сабыржанович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Александр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Амангали Жанжигитович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Талгат Бисембиевич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 Кымбат Айдыновна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Акжалгасов Серик Сарсенбаевич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820101301979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Казмукашев Ерболат Нурбергенович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751108402662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Бусурманова Акмарал Жолдыгалиевна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590224399038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Мезинов Николай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Азамат Адилович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Каукеев Асет Каржаубаевич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Максот Бериккалиевич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Гульжиян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Толегенович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Нургали Дуйсенгалиевич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840323301881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Еркінович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841029302428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Талгат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890120300938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Ульяров Дархан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Черниязова Динара Нурлановна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710830301178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Серик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950917450987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Айдана Зулхарнаевна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Сабыржан Кайыржанович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Берик Лукпанович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800104302584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Павлович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681120402286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Айжан Жанабергеновна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481117301223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Виктор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630623302123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281105300852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Иван Антонович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750301302672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Мифтахов Вали Нурсаетович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611129301882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Шалкарбай Оринбаевич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470618301133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Амангельды Жакаевич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660706301865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Василий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640524302246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Василий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610701302639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Махамбет Валиевич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540806301636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Тулембетов Айтжан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760203302929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Амангельды Курмашович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721203350607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Мерген Валиевич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760312301923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Галымжан Макашевич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760815302936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Хасен 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Иван Евгениевич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530126300644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Мырзагали Китибаевич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Асылбек Жолекенович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650414301925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Сергей Елубаевич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770828302909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Урспаев Арман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710527302931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Гусмангали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630807302331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 Куандык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740409300803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Умидияров Руслан Тулумгалиевич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690817302525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Самат Сагудуллиевич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540301403386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Туктубаева Дамели Куспановна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770802302719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Есбулат Бульбаевич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Аман Әділханұлы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400517401574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Евдокия Алексеевна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710104302476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 Сырымбет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750101311307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Ерболат 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500815302884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Уметяров Темирхан Куанышевич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790504301863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Миржан Уразович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771215350423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Мурсалим Канапиевич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610829400853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Мубина Ароновна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610510303430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Адильше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550302301707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Толеген Кушербаевич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620531301519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Искак Танатарович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490818300889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Алпысбай Миндиярович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591221301688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Михайл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691101302733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491115302301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Макуха Владимир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720110302582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Мейрамбай Абулхаирович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820702400013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Айнагуль Абулкаировна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720225302575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Киртока Владимир Никитович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860330351255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Тынымов Эрик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480409300389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Утеген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670424301547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Куйбагаров Каиржан Агорнович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870814300997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Сергей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680525402909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ТатьянаВасильевна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790715302501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Юрий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490926301344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Семенович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780620303791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Альбек Агабаевич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580410302561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Анатолий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550510301768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Уразгалиев Тништиквай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700101414478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Кауланова Нурсауле Бахтыгереевна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500301402955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Култанова Кумыс Кабдуловна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591127400843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Карасаева Капия Бахитжановна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720628302695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Сагындык Жоламанович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930118401981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Белгибай Акмарал Таганалиқызы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870104302091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Бауржан Конакбаевич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710512301595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Курмангали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650826301727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 Серик Казыханович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70032301976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Малик Алдашевич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Шкатаева Гульжанат Сатиевна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570614301132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Миндубаев Жмагали Искаблович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480725300872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Ермеккали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831112302843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Мухит Бериккалиевич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Сериккали Марксович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650712301192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Амир Есетович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630506300369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Серик Якупович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540925401808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Валентина Петровна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741214302630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Аманжол Ильич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740804302239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Избасар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860328302197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Мурат Орынбасарович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741207302395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Ерболат Бульбайович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770311301652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Каймулдиев Кадрбек Сейткереевич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560207400126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Любовь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740120303556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Бергалиев Куандык Абилхайрович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721004302358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Джиесов Талгат Куанышкалиевич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730612302312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Амангельды Елкелдиевич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590424302092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Виктор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560815302409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Айтуар Файзулович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490105403438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Таскариева Алма Худайбергеновна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640627301654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СембаБаймуханович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840214402516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Хажгалиева Динара Сериковна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791205303619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Альбек Габдуллиевич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870615303008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Мажит Абулханович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760501403894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Койшебаева ГульмираАлпысбаевна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770716402857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Балжанова Камажай Амантаевна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671210301123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Аульбаев Сайн Саттыгульевич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720811301661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Жомарт Танатарович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570502301837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Азербай Ералиевич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551025302396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Беккали Нуркатович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540403301368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 Серик Бахтыгереевич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690731300717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Тасболат Социалович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591101350683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Нурлан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490711300789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Жарылгасов Дуйсембай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410314401493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Мергалиева Нурзия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530901302232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Уразбай Мусинович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520121301272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Халдыбаев Аблай Камитович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710509450602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Канаш Сабыровна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540209401607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Кунусова АнисаТабынбаевна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591111301065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Орынгали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520525302257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 Амантай Сагудуллиевич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360220401074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Рауза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580912402426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Гулжиян Махметовна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880610302103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Мақсот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750711402320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Турубаева Айнур Макашовна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821204302693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Каирбек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770210401382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Габдешова Жанаргул Ермеккалиевна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721024301686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Айбатыр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620101315581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Аблайхан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780209301293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Бекежан Габдылсагитович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Еркін Бульбаевич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730113301351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Сағынбай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760526301828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Казбек Ишенбаевич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521014301184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Гадилше Тулеугалиевич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Жаңыл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Аймжанов Жалгасбай Кубаевич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701223300755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Бауржан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561021300944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Саин Укасович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630725302277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Еркин Сагидулиевич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600226302090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Цых Валерии Эмануилович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381201402828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Аймухамбетов Бубек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860811301184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Айдос Жауимбаевич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630324400712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Каусарья Тулумгалеевна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711115401010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Нарманова Алтынай Жарасовна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681117302590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Кенжетай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640503302529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Жумагали Махмутович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720811302134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Торехан Сагидуллаевич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740824300915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Бекбулат Социалович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660805301962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Оралбай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610206300542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 Мурат Камбарович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710118302869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Болат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Нурлан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640212301529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Бекбулат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620916301631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 Демеугали Рысжанович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491025301077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 Серик Тсабулатович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Аркадий Салимжанович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610411302147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Сергей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521027301591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 Николай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640706300982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 Андрей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711107302960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Салауат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830107301924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Петр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570703301403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Хамидолла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650815301539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 Рашид Фратович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550901402897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Гульшат Ароновна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Макайда Василий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900206450368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Зухра Талапкалиевна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620502302440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Сагат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570101411662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Кушикбаева Кама Жумабаевна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410605401633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Капура Бидавлетовна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530616301057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Тлеген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541009301190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Мақсот Айчакович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460501402635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Закия Кинзагаеевна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550809301139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Куппулов Мади Есетович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390208401024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Баймурзилова Акслу Санжаровна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621101302969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Амангельды Галимжанович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800331302985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Ойрат Турумович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740718302727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Мухамбеталиев Ескайр Абылкайрович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530303301927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Айсбаев Асембай Калабаевич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620707301269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Елеусиз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Бактыгалий Нурмуханбетович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671213301453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Утесинов Мақсот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Самат Айшуакович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Жанибек Жолекенович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740301401798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Нургуль Мухитовна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951201351106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Айболат Жаксылыкович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690308301798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Айса Караматович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840509301041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Георгий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630402302191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Борис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770719302470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Уметияров Мақсат Яубасарович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490330301062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Мурзабай Турганбаевич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510717401752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Кенесова Кермакас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520310302505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Ибрай Бапышович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Тайсойганов Еламан Жарасович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630107300924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Самат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590102305353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Аблай Какович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710318302975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Абилхан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601215402347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Уриспаева Каламкас Мукатовна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740623402093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Кымбат Дарбаевна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470529300825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Турлан Хасенович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811023302915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Асланбек Салимжанович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640401304312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Юнус Бегатарович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Кадргали Дингалиевич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560902401331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Антонина 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770731302575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Исахан Агисович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620216302387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Сансызбай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671111301677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Бауржан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800510300614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Жасулан Мурзагалиевич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850202301716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Тулембетов Азамат Айтжанович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770925302976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Самат Калдыбаевич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591115350570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Биржангали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740530302676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Даржанов Куат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701013302145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Камыспаев Нсанбай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630328301716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Гарифулла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740818300942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Азамат Утегенович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661202350499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Жумабай Баймуханович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840312402102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Мералиева Жанар Орынбасаровна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770827302587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Асхат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560716301016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Курманбай Дюзянович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770702301678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Темирхан Мажитович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441227400381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Улья Измухановна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540919300741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Мендеш Зинетович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530510301813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Тукен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 Кайрат Адильжанович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631122302241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Жумабирде Насыпгалиевич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700201304216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Арман Тулеубаевич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530907401085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Казым Габдулович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Табылдиев Руслан Елемесович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790731302053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Ахдаулетов Коныркулжа Адилжанович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621204400344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Алима Мухамбетовна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500402301088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Баракбаев Тулепберген Шайдиевич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610726350655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 Турехан Мухамбетжанович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560625300370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Саламат Уалиханович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680727401959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Ихсанова Дарига Шариповна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670929301116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Баитенов Саин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560923300162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Байтинов Кушекбай Жумабаевич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840303400197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Чернозубова Елена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580206300405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Нурберген Ямашевич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680816300333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Бахтигериев Жалгас Базарович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590109302387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Бахтыгереев Аблай Базарович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630619300373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Талгат Турабаевич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650624300552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 Агыбай Жаманбаевич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630206402261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Бикалова Халила Сагиндыковна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840126302640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Асхат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560813300194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Байбулат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Бисенгалий Убагалиевич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Гаиса Караматович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870730302500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Куандык Задыгереевич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710805402592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Джумашева Жанар Бытышовна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Мурадым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600505301574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 Туыстык Табинбаевич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890326300105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Руслан Кобландиевич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631210300203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Жумабай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721021400330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Жазыкбаева Айгул Кенжегалиевна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651017301038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Жумабек Каракулович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 Абай Балабаевич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Дархан Калкаманович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740403302586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Аманбай Габдуллиевич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620103303658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Нурлан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Жаналиев Руслан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540627401987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Жантуринова Кырмызы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631217300251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Сапаргали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750214300247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Каирбек Амангельдыевич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620417301094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Нагиев Задигерей Измуханович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720409301091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Кенжебай Клышпаевич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641203401132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Гульжамал Кулумжановна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670711402096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Нина Клышбаевна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921121300835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Кайрат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770126301459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Сырберген Каракулович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601122300359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Асқар Рыскалиевич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500512300385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Конусов Амантай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790313303089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Алик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560521300751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Болат Кожабаевич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810304401761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Кубенова Гулдана Асылбековна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6804133001162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Кульбатыров Еламан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840702301821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Танат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Тажекенов Жубаныш Максотович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540529301551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Ихлас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640327402777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Муханбеткалиева Гулжан Таипаковна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731026300303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Канат Кылышпаевич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591115401905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Наршиева Марзия Медетовна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800701301680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Жанат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660416302523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Еламан Нукаевич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731029301328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Жанболат Ибраевич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570827402333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Тюлегенова Нуржамал Кулымжановна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461009301252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 Саин Сисимбаевич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620611302087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Прудченко Владимир Анатольевич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630930300394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Берик Шайхиевич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Нурсулу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770505300679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Саров Елеген Давлетович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730314301611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Алебек Рахметович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Даргалиев Амангельда Жолдыбаевич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700626300446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 Адилбек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680517400700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Тлесова Анар Муратовна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531228400792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Тулепова Жанылсын Балабаевна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590105301040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Усенов Жумабай Урымбасарович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631230300574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Жоламан Нукаевич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571226300207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Шамуров Мажит Айткалиевич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Шондыбаев Аяпберген Бинашевич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790315301291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Асылбек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580522301682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Дусенгалиев Сагынбай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501007401763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Пилипенко Наталья Петровна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Исмуратов Жолдыбай Клышпаевич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Казмукан Карашевич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Ахдаулетов Сахи Адилжанович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840205400560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Сауле-Рамазан Шариповна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680109302613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Магауия Байтурлович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700311402763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Гульжемис Калабаевна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941205350782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Байгинжиев Торебек Ермекбаевич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620101310392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Жаймаганбетов Байбулат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931112350844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Салменов Серикбай Жаксыгалиевич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830616302325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Ерболат Умурзакович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600520303166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Жарылгасин Кабашович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570206302112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Жалмаков Серикжан Нигметович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Жетмеков Тулеген Урнаевич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Кайрамбай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750712302657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Серик Кайранбаевич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Тулуген Урнаевич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870115301638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Асылхан Талгатович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590714301000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Серикгали 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8103314302508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Ерик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820921300890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Сансызбайұлы Қанат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890909350745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Есетбаев Сергазы Жалгасович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870501304274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Миргазы Жалгасович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Исанкулов Куаныш Табыльевич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Марат Зарлыкович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Нурлан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Жанибек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Базаров Брали Нурсултанович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Елгелди Байтурлиевич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Куан Бекежанович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730427300453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Турсын Айткалиевна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Айбергенов Нурлан Ертаевич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Ерлан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Асылбек Рахметович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Нурум Нуржигитович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Айткалиев Максот Шамурович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Жасулан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Басурманов Миржан Наурзгалиевич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540810302824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Харуш Усманович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Аскар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Мариям Денибаевна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Каиргалиев Жолдас Рахымбергенович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Каракулов Айторе Жубаназарович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 Бауржан Жарасович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 Амангали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Шакибаев Адилбек Климович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Дархан Сулейменович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Мирамхан Нариманович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Кумаргали Кенжегалиевич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Максот Ибраевич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Нариман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Амандык Урынгалиевич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Курмангали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Азамат Кизатович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Кайрат Зарлыкович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Кузбаев Кайрамбай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820706301700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Эрик Касанович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850926302750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Азамат Батыргалиевич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Адилхан 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Абай Атапкелевич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Аман Абайевич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 Адилбек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700927402396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Салиха Куандыковна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880221401573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Жанина Жантазиевна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Руслан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770519302552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 Азамат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740128403447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Бекимова Дидар Гайсиевна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Болат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670923301262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Мереке Задиевич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Букенбаев Темирхан Унгарович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981004351272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Айболат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590509301521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Досиев Адыльбек Айтмагамбетович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830504302792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 Жарас Назарович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Дускаров Еркебулан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630330300868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 Канат Жетписбаевич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751229301854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Сериккали Сайлауович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611126401466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Есбулатова Карлгаш Сулименовна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600601403608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Жансихов Сауле Наурзбаевна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710325300808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Жанболат Куандыкович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520718300458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860518301558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Жүсүбалиев Ринат Самиғоллаұлы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Нурбулат Сагинбаевич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470620400975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Казыева Амина Давлетовна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470625300817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Тулеген Тулеович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810715302022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Кази Газизович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740327402361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Светлана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840602400424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Коннова Кристина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640901303233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Магафур Сабирович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Сальмен Сабирович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621230300499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Кушкенбаев Нурлан Кусанович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Нуржан Рахимжанович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Мерегина Вера Андреевна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820220302390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Муканбетжанов Кайрат Кубайдуллович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681110302661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Жолдасын Токанович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750810302848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Искендир Токанович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Айша Нурмукановна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600815303556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Мухамедьяров Оралбек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710214300081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Мухамемедьяров Сиейлхан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Муса Юсупович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660615302254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Наурзалиев Нурлыбай Умбеталиевич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750222401892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Менслу Ильясовна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750807300716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Канат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Турехан Берикович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010511551275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Бейбарыс Болатжанұлы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Производственный кооператив "Каракай"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Марат Жолдаскалиевич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911018350842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 Айсултан 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 Азат Ескендирович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Руслан Кутеевич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Арман Русланович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681116300579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Берик Жумалиевич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780330302408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Сагымжан Жумалиевич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881221301094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Турумбаев Серикжан Хамышашевич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Бауржан Казмуханович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Казмухан Калиоллиевич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690118400852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Дарига Ахметжановна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590328402939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Татьяна Михайловна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611216300639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Амангалей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Базарбай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770921302934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Куаныш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661024350442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Рафаиль Мансурович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751126402727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Маншук Жалгасбаевна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821207302025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Айболат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 Канат Уалиевич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Айсиева Айжан Сагитовна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650102304399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Тлешевич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551002400787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Багида Тукаевна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Акаев Жардем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870208451120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Амиреева Альбина Темировна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740220301771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Андаров Бакытжан Жаксыгалиевич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480617400881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Гульжиган Жалбаковна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960706350658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Кайрбек Караманович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660208301352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Куанышкерей Садвакасович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720917301360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Бекбулат Бахтыгалиевич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610127402348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Байсалова Жумагыз Сисенгалиевна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580826301048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Бактыгалиев Курманали Артыгалиевич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000915550426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Бахытжанов Айсултан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610214301326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Уразбай Кабашевич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871206302108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Адильбек Казиевич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 Кадырович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540509400917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Бекбусинова Умыт Саматовна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780618303719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Бекбусиров Орынбасар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590724300939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Бекниязов Жумалы Маннанович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661023301121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Хамит Тунгатарович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420406400279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Ахат Сагындыковна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681029400750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Гульнар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741216301158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Битенгалиев Куаныш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610328301603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Мамай Каиршиевич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710722301110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Алибек Елтаевич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751022301026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Асылбек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810528402716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770610402157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Бибинур Тлеккабыловна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690926301331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Гусмангалиев Абугали Ешмуханович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880215300467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Казбек Адилбекович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681020301555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Дельмагамбетов Мурат Тулькубаевич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550723301270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Владимир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640723301236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 Канат Алдабергенович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580425402994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Манаура Акжановна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930923300399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Артур Кайратович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631016301198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Кайрат Тулкибаевич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850609402961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Длишова Жаннат Болатовна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631018399030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Душукенов Уразбай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460821400817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Едрекова Шарафат Харисовна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631112401126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Галия Акласовна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451008300376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Есенгазиев Тулеюгали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730827401230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Ешкеева Слушаш Каиржановна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971122350310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Батырбек Кушербаевич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Гайнаден Есингалиевич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590414300933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Кенжебай Есенгалиевич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Кушербай Хайркушевич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880408351341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680916402385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Жакиева Санм Мериковна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 Куаныш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681018402201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Жангирова Нурганша Максутовна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Сисенгали Кдргалиевич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920512450385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Илембаева Айгерим Муратовна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900324450895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 Улдай Ерболовна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550427301023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Куаныш Манатович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Ирмагамбетов Алибек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710112401537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Сауле Тлешовна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831122400174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Нургуль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650813402394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Слу Таубаевна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900922350067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730125301505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Аскар Джумагалиевич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940628300921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Аслан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Эдуард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750825350651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Асан Сагынаевич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730716301776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Виктор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540228301446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Камиев Жупар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750205301365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Нурлыбек Куанышкалиевич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610210450884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Гульнар Хамидоллиевна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760714302085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Талгат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510101313057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Залин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900101350529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Рустам Залинович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760804300810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Казболат Гадилбекович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550511401482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Киякбаева Кымбат Аталыковна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601107302313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Нуралы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360104301017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Ниязбек Кубекович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791107303785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Эдуард Никалаевич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480914401110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Козырева Нина Трофимовна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540901302056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Елюбай Мынбаевич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770113302773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Ильяс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820930302231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Азамат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760801300745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Галимжан Хамитович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880720300958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Канбек Туреханович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Кушев Орынбасар Сагинбаевич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681221300956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Жаксыгалей Амангереевич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570326350650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Ложкин Геннадий Вениаминович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650803301167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720101312392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Муратбек Мунажатович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560924301324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 Аман Мамаевич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780406402249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Мендыбаева Динара 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800812303254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 Ренат Куанжанович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610129401485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Мурзагереева Каным Бурхановна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601006300794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Оринбасар Зукарнаевич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881106451110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Анар Нуржановна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600823301672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Кыдыргалий Утарович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690730300655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Турлан Утарович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851121300959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Мирлан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560520401880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Раймкулова Асима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790620402581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Жадыра Ерболатовна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810924351235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Мурат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821016302493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Бауржан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811112300566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Нурлан Жанекеевич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820305302124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Жасболат Рыскенжеевич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551015301442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Рыскенже Менешевич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560713300864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Сатымов Арыслан Мулдагалеевич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"Ащысай"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610326301345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Скулкин Вениамин Вениаминович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760204302875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Срымов Амантай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930526400377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Султангалиева Майра Алибековна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720524302184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Ержан Гайнуллиевич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Уахит Гайнулович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570330401284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Алуаш Муктановна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680113301191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Галым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610403302004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Хален Хасенович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600127300720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Талгат Турашевич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850412303398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Ташанов Кайрат Умирзакович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680919401516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Тлимберлиева Служан Гайниевна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870904301687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Айбек Сандибекович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731129350489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Азамат Сирикович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670111301753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Марат 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631020303334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Халык 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740809301446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Умбеталиев Жеткиншек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Сагын Алдамжарович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851023301082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Биржан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Ермухамбет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750730401346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Слушаш Бурхановна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810113301448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Хайрушин Ильяс Кенжигалиевич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610320302816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Шагапов Леонид Гаязович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770628301438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 Минбаевич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Халык Мынбаевич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671010301579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Шибетов Болат Кабышевич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Шынгали Асланбек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“Абылай”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Елесбаева Шолпан Серекпаевна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“Ақөріс”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Жасулан Шинбаевич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“Болашақ”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Акылбек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“Береке”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Гайнулла Таубаевич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"Жұмағали"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Мергали Амандаулетович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"Иса"ШҚ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Болатұлы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"Наухан"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Науханов Нұрхан Ғабитұлы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Асланбек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Янтурсина Куляш Буранбаевна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"Серікқали"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Хамитжан Мейрім Серікқалиұлы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"Абдолла"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Нурали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Омаргали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Ардак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Арман Нариманович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610920300663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Сапаргали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Пазылович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"Бауырым"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Адилбек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Жумагали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910717350857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Умирбек 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"Гарифуллиев"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Гарифуллиев Әлем Жардемұлы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"Мақсот"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Ақжол Аманжолұлы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751128301756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 Ибрагим Хамидуллинович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"Оразалы"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Серик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 А.С"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Сагинович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"Расул"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Турганбекович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"Алшен"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Нсанов Руслан Сайынович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Тлеген Бахытжанович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Бейбит Камешович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Есен Аманкельдиевич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Айболат Урингалиевич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"Карагаш"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Адилхан Сабитович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"Коблашев"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Коблашев Азамат Шугаевич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Альбек Кабиевич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780922301715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Сабржан Утешович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Толегенова Динара Галымовна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"AKBAS FARM"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920217350934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Бахтыгалиев Ерик Серикович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Бекет Аблаевич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"RizyQ Group"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"Сарқырама-2020"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Карғалы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"Amirkhan-S"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221040020001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"Куагаш" 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"ЕРКЕ" 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570401302975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Бурангали Гарифуллиевич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Бауыржан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970804350781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Әсет Жаңәділұлы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601109401799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Аманшиева Рысканым Айтжановна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990904351221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 Азамат Кобландиевич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910513350570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Нуржан 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890507351381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Нурхан 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590726301422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Жиенбай Рыскалиевич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540924300362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Анжан Какимжанович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621011300656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 Марат Мулдашевич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Булат Максотович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640926300621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Кенесары Тулеуович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780420403134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Назгуль Тулеуовна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670316401922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Жакасова Жибек Мухамеджановна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791018303206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Жантурсин Жандос Демисинович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550615402268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Жарманова Кульжамал Елтаевна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Манасович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750806300671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Кадир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970921451148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 Гулим Жадигеровна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580903300563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Серик Айтжанович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430315400484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Акжан Омирбаевна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720926302194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Кайров Аманкелди Каденович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450504300340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Амантай Сарниязович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871225301956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Уралбай Амантаевич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850811302389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Мейрхан Тауржанович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Амандаулет 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900602450856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Гульжанат Бауржановна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650914400743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Нуржамал Тыныштыбаевна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670707301901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Кушжанов Болат Елтаевич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521124300273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 Владимир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830306301827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Мендигазиев Марат Бекбулатович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920817400535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Мендібаева Айдана Мейрамбекқызы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721216301898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Жасталап Тлепкалиевич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680420300608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Жантлеш Жарылгасынович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761128302240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Марат Кадыргалиевич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840501303776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 Нуртас Жумабекович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570506401121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Саркулова Гульжамиля Мангизовна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580201303204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Сериккалий Хамитжанович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710608300539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Шуграев Артур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601115301071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Сериккали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801202303022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Асылбек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840305301764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Данияр Нуртазович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820209351309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Ернур Жардемович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611105300695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Блекешев Букембай Дарибаевич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720118402887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Далиева Жамиля Камзановна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720912301105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Естемиров Мухамеджан Жамалбекович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700925300633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Гайса Кабибуллиевич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Аманжол Максотович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680218300510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Жасулан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800906401314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Кулбабаева Айнур Аккалиевна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601128300440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Сейфулла Каиргалиевич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890714350814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Аман Салауатович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"Тауов"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920328350755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Серик Салауатулы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Нариман Алипович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831229302176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Бисентай Тимурович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660515300561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Шокан Кузинович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790716402622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Шамгулова Мария Абунагимовна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821113402125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Айтмағанбетова Гулбану Төлегенқызы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941009350797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Амандықов Аұжол Боранбайұлы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Буранбаевич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790612303591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Самат Бакытжанович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931008351252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Бакишев Жасулан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801124302972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Жасулан Жоламанович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680505301678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Роман Жуламанович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"Дарменова"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000812650072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Дорменова Гулзада Ерболқызы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640815300965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Дуйсенбетов Табылды Хаиргереевич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601215350599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Ескуатов Шукрат Сагынбаевич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580401302005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Оразгалий Аленович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670127301473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Конаров Жумабай Саменович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380515301203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Аманкельда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891110351415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Нурберген Жастлекович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641007301438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Бердигали Конысович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750610301456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Берик Касымгалиевич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730811301920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Токтагалиев Хайрбек Хабиевич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650101309067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Шондыбаев Бактыгали Хабибулиевич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680320300812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Сагат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590715303002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 Минбулат Димасович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170640004077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"Шынгырлау-Агро"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940217300997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Айбек Тастанбекович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Альбек Тастанбекович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531001302074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Тастанбек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851201301327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Орынбасар Уразгалиевич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471123300543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Уразгали Сахипкалиевич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890618451074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Гульжихан Молдагалиевна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640914302315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Каиргужа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580728401281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Куат Шаймарданович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Рамиль Рауилович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770622400384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Гузалия Рафиковна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831004402892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Назгуль Куатовна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860823300904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 Саламат Сиркалеевич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901123450230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Абдугалеева Диана Батыржановна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680224402209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Абдугалиева Разия Тимиркановна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610804301244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Кубайдолла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920507350798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Абдуллиев Куантай Кажмуханович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900212350443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 Серик Тлеккабулович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880619400192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Абилкаирова Айгуль Сериковна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911109451541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Фарида Нуржановна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780101407995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Абылкасова Айкенже Тлеповна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570822301584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Рашид Гаруфжанович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290825300836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600927301856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Канат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850414402357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Адилбаева Жаудир Беристемовна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630123302918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Саин 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830717302939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920627450658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Ажгиреева 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680710402343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Ажибаева Акмарал Казакбаевна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730807300663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Ербол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Жазик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000101650450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Ажмуратова Диана Альбековна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Алтынбек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701218300450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941113450601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Махаббат Асылбековна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570405302213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 Каирхан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840918302041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Сандибек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850917302147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Айталиев Асылбек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551021301158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Амандык Жумашович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Болатбек Амандыкович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641107301580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760303302279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860928401870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Асель Юрьевна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610519300188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Сагидулла Сагындыкович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630422403076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Салтанат Сагындыковна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930613301014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Мадияр Калиярович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530219301574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Туякович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640104303280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Рамазан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941101450634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Айгерим Азаматовна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651101402861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Гулнар Жолдыбаевна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630104301331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Жумагалей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Сапар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721103300558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Тулеген Масабаевич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960711451283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Акбалеева Айя Омаровна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670817399099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Абай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591212302121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Кабас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401025300776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Масабай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570403301442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Ситкалий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558266554655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770817302205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Тимур Адепкалиевич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830901351560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760831301192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Талгат Амандыкович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760528401548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Акдаулетова Ардак Адильжановна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720919301699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Акимчук 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531222300327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Аккужин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690618300689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570220350753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Жасталап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851209351248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800309302925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Нурболат 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600101410830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Акпанова Батпа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630117302013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 Кабдас Умурзакович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551112301450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 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750301301614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Кайрат Шораевич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580901303715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720307401102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Сания Сериккалиевна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Бауыржан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620725300645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Ербулат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650964301146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Марат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701217301225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Мурат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Нурболат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480421400281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500813401356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Сауле Зейнулловна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530515401113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Алмагамбетова Нурзулза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601026302066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Нурберген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710619301745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 Нурбулат Оразбаевич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650827301732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Алталиев Жандаулет Исмагулович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751018302121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Берик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661025301876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690818402656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Альмурзиева 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680304301675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Мирболат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620602402460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Амангалиева Балмекен Алдабергеноана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000425550555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Жамбыл Аманұлы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950729350979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Максим Хайрбекулы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640414301306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Максут Атсенович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660314302624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Мурат Атсенович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950214350631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Амантайулы Айдарбек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?Абдолла Сисенбаевич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850128301516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730830300490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Амангали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660125302706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Куандык Тулепбергенович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580831300830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680120301427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Галимбек Тулепбайевич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660410303208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Жасталап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420702300509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Максот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560201302748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Буранбай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880913301310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Нурбол Сагинтаевич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811211300603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Ринат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610627301768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050902550418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Ардаби Мадиевич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581120300024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Апенов Берик Сабитович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910604450918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Калампыр Бериковна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491110402122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Улмекен Ильясовна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670109402182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Аралбаева Гульнара Елжазовна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840414302061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Андрей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720615402492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680321301955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Исламгали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721010301293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Бекет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850904300704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Даурен Жубатканович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670910302458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Канат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010916550239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Қолқанат Қанатұлы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 Ляззат Тауиргалиевна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730722300740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Куаныш Кубейсинович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690302300539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Нариман Кубейсинович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760106401523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Айгуль Калмурзиевна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790911300382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Сергей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460820401989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Астафьева Любовь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510828300197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Аталиков Бекетай Салахаевич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830927301000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Жасулан Айаганович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810319302466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880625400541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Сауле Бисенбаевна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801211400737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Молдир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870121302242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Азамат Муханбетович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660602301720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720107302800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Беркут Ануарович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610105303598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Муханбет Анварович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660904401642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Зауреш Сагидуллиевна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610124302028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Хамит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990620350309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Бадьяков Берік Сансызбайұлы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781021301809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Жанибек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650313302307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Мерген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620418302632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Серик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710919402295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590522301710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Баекиев Аскар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730117302183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Баешев Брлеген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741025301437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Амангелдi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910412450151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Асемгуль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990111450398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Шакировна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Адилгали Жардемгалиевич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540611300955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Акимгали Урынгалиевич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Кайрат Жардемгалиевич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610213300888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Какимгали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630822300674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Мергали 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661120301971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Берколы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690707302696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761011499085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Срлыбек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580617301953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Баигуттиев Каирбек Тумашкалиевич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711006401226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Байбариева Айнагул Зинолловна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960405350106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600915301414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Сериккали Курмангалиевич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970824350394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Сабыржан Бауыржанович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871005301424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Абат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820626302040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Азамат Жуманович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Жумабай Тлегенович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540114301713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Байгужиев Бигазы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Байгутиев Каиржан Тумашкалиевич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650724301613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 Берик Куанышевич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670304401947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Байдушева Гуляим Амандыковна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781209403030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Байешова Самал Айбасовна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350101306862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Мухамбетнагим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620928301825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610503402544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Гульнара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840522302930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Азамат Габитович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551113401779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Бати Кулмагамбетовна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950305450602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Баймуканова Алтын Далеловна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710115301616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670406402652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Айнаш Бактыгалиевна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820512302823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Бакисов Асылан Елемесович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630130402774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Гуляим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670203402659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Нурслу Тлеужановна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480525301665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Балваниязов Рахимжан Хамзиевич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540330301183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770220302438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Эдик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691004302280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861012400280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Айкоркем Аскержановна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680515402260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910123450448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Бахтыгиреева Гульжазира Урынгалиевна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890412300320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 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610725402399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Баянова 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901203350932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Бекберлиев Нурканат Галимжанович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400515450779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Бекеева Сара Шакеновна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610808400571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Гульсара Калимуллиновна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860220401079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Назгуль Канатовна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880608351379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Жанибек Бекетович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660126300329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Асхат Турабаевич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750207350856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930212400092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Бекжанова Айкоркем Бериковна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960128451353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Бекқайрова Ұлжан Нәсіпқалиқызы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690513300259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Болат Жаманбаевич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740325300269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Мурат Жумаевич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550101402035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Жумабике Хасеновна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Нурлан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771025450398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Гульнара Амангалиевна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701009301472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Бекмухамбетов Ербулат Темирбулатович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480830300982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Бекужиев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480722401593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Белянинова Валентина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670915301368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 Урынгали Калапович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650306401161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Беркалиева Гүлмәр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640413301630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 Аделхан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751112402218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Айжан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870104400864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Эльмира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Куанышкали Мукаримович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771104300215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Бекболат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801010302823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700310302966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Сандибек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880321302152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Каирбек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851208302264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Каршига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610812302365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Ильгиз Шарифуллович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630921302242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Ильнур Шарифулович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620310302000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Наиль Рафаелевич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530307301037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Биктурганов Хасен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Бактыгали Дускалиевич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Серик Кобжасарович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791218303154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Талап Серикович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730709300928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Кайрат Кулумбетович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560910302455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840302402673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Гулнара Серикбаевна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540102303893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Темиргали Кубангалиевич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580323301688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Мамбет Каиршиевич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960930450652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Айнұр Ролланқызы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711117302698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Байболат Улжанбаевич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630330301608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Тлепберген Магрипович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790707402138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Арайлым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620424302030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Муратжан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650321402002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Ботанова Гульнара Жасулановна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940722301099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660128350722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Есим Садешевич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571208300962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Бурамбаев Хайрат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661025350656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460211400414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Нагима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840207402657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Буркутбаева Эльвира Сапиуллаевна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730000000012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700402300705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Мухтар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691018300984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811124300839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ВАСИЛИЙ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790406302105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Виктор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850724301155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Дмитрий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Марсель Рашидович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780907302937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Наиль Минхатович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521130300830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Рашид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810911401782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Гульжанат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670803401365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Гульнара Ислямгалеевна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660530302282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Вадюнин Виталий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920901351639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Верстюк Максим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800727403566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 Ирина Валерьевна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570605400736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Волкотруб Любовь Федоровна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830505400153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Габбасова Гулмайда Талаповна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700817300721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Габдолов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820506300180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Рамиль Наильевич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540706301355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Наиль Мирзаевич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601030402034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Габдрашова Зулкия Тулеугалиевна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720609402462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Габдулкаримова Айжан Нурымовна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770724302309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Арман Губайдуллиевич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860110400845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Габдуллиева Бибинур Утепкалиевна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860505303296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Бейбит Кайдаргалиевич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680320302333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Фазылович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880616301297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Нурбек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590324302079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Габусанов Абай Халенович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810315302236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 Дамир Яшнурович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551115300319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Гайнутдинова Яшнур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730106401805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Галиакберова Лилия Фидановна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Даулет Сулеименович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731125301974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Нурболат Сулейманов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950307450801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Адема Едиловна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751111302266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560510303101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Равиль Ирнатович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531218300994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Геймур Андрей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Бауыржан 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791113403270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 Галина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810702301866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610512402380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Губенко Жумажан Тамбаевна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670308302702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Габит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780923302937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510103300571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Гуцкалов Василий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550612301316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Давлетжанов 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631102302113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Амангос Буранбаевич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520729301119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Данов Бахетжан Калисович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570816301369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 Габдилгалим Уразович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590324401463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Дарисова Малика Тулембаевна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831026300205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Берик Темиргалиевич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610211301994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Мухтар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860324300703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Серик Шайдуллаевич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621224301543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Шайдулла Темиргалиевич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590629402261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Бижамал Тлековна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550929301598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Даумов Курмангалей Тлесзянович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620801302614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700526301551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 Кусаинович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890915350669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Мейрбек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631130400929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Турсынай Галимовна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740428401243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Светлана Семеновна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780818301383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Кобланда Задыгерович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650126302998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Аскар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890331350585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Тимур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811012301510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Джайкенов Ерлан Джолдасович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670526301670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Марат Сергужиевич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611024301138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Яхуп Сергужиевич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560404401125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Джаламанова Конслу Кенжетаевна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561020302330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Натфулла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621118301884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Раниль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870326301239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Джантлеуов Аскар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560101302417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Максут Жандаулетович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830823300512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Мади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510509300836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Максот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610101313978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МУХИТ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590423302186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 Малик Бисенович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550115301522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Газиз Сахиыпкереевич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630606301856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700417302783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Темирхан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780703403707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Ляззат Асангалиевна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660505302088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Павел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630827301828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Владимир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430125301245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Сайын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950308350918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Альтаир Мэлсович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820802302156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Нурболат 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581021300899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Саин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560505302146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610101417826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Досмухамбетова Тыныштык Мухаммедиевна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631204301010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 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601116301126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Досумбетов Урыгали Хайергереевич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830205302668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 Жанат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600713301783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Дошев Бакиткали Талиевич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620620302785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Дубчак Сергей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630102302140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Дуисембаев Карасаи Карасаевич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Бауыржан Талаптыерович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590220301868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Дуйсингалеев Мамай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501114301263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Батырхан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800924302463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Руслан Темирханович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520908300827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Каиржан Айтмухамбетович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610123301400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Ракымжан Айтмухамбетович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Дусимгалиева Нурсулу Тыныштыбаевна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831027302029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781014303212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Салават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640731301382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Юрий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700723402054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740504402610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Лилия Мукангалиевна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680217302066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 Куандык Тулепович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770723402054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521104300660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 Тайхир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610913402093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Душаханова Нурия Шаукатовна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561208401876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Дюзекеева Гульджамал Абдушевна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640824300578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Саткан Орынбасарович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471021300447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Евстифеев ФҰдор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701124301269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Едиресов Ержан Оразалиевич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710322302451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 Ермагамбет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730804400267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Акку Галимовна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720529302200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КАРШЫГА АСУОВИЧ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911210350586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Азамат Бауржанович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670614301094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Бауржан Габдылсагитович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630726300612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Баиберген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970209450278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Елеусызова Арайлым Сырымқызы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691130402094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Алия Рамазановна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641110302337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761227400348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Галия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521113400110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Жангак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870130301441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Талгат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671019302338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Ельтаев Болат Силыбайевич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580429301238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Е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450916300489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Мурат Азаншиевич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830103400792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Асель Халеловна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Нуржамал Алдабергеноана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Ергужиев Кайрат Сарбалиевич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400228301349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Ердибеков Сапаргали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901225350318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 Арман Нурланович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940314350821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Ермекқалиев Серік Амангелдіұлы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660421300491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Мурат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661209301767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Нурлан Толепбергенович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871214302994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Берик Султангалиевич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950316350399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Болат Султангалиевич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560315303363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Султангали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600720301721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Мурат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950425351062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Азат Азаматович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640112301585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751003300847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Дулат Есенович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710716301009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Куаныш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770724303228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Марат Бакиткалиевич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Уразбай Мурзагареевич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380902400780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Баян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680121300791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Есимбаев Самат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731101300211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 Серик Зиноллович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700513401248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Есказиева Лаззат Зинолловна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770729300334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Азамат Ескалиевич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931027350703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Асылхан Кайратович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780412303382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Естеков Ерболат Бердигалиевич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720227301657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Акмерген Калыкбергенович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581029300674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 Максут Ашхатович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651111401421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Гульсара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570711401007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Рысты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680125301454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Жумагали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Куандык Жолдыбаевич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800915301337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Нургали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610802301937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Жаимов Забылкан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930314300328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Жайлханов Мейрхан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611112302302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Жаксимбетов Куспан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670403300554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Жакыпжанов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940202351018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Жанатұлы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810210301841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 Аян Жадирович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870504402359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Жангужиева Кымбат Жадгеровна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731113450527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Жангурова Рауила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 Сансызбай Жаксыгалиевич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670404402324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Жандавлетова Клара Акпаровна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680611301486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Жандыбаев Асылбек Ибраевич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820605302363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Жанкаев Нариман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420410300224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Тимергали Баймуханович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820116302583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Мэлс Отарбаевич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590301303656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Отарбай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730323302926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Жантурганов Жумагали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800514400906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Жаньярова Гулдана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611009300376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Жармагамбетов Онгарбек Жардемович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950427450775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Жармаганбетова Айнур Сериковна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960414351282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 Куаныш Тлеков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681102301471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721029301059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Мурат Максотович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610308399070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980817300044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Жолдыгалиев Кайрат Нурланович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810611401927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Асылгуль Саиновна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901028350872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Амирхан Бауыржанович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800604301455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680827300541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Каиржан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410812300416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Сагиндык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940928450846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Сымбат Ғыйлымқызы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510218400385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Рысты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471223300814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Жубаньязов Тлеккабыл Жаксыбаевич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490711401426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Жугунусова Рахиля Хамидулловна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870711300779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Ерсаин 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641030301740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Саин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630810403421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Жулдасбаева 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590312301392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 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Гали Гумарович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661228300920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Ербулат Крымович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Кенжигали Успанович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861025300057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Мырза Рыскалиевич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710528301255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Талдыбек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710309400788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Анаргул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Жанбыргали Балмекенович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560527300823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Мендигалий Балмекенович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840801400342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Анаргуль Саматқызы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690209302222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Альбек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511017301694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Исболат Кубайевич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690413301560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Кайрат Кожагелдиевич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890211400215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Жанна Асилбековна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670520401258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Халилла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940830450774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Асем Нурлановна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811212401207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Нурсауле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860830300050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Азамат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710501300418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Вадим Салимжанович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420623300505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Салимжан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620720302703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690119302560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Азамат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761031302283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Бердибек С.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751014300520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Елдар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530414301306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Сагидокас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700622302400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Серик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820831400729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Гульмира Амангельдиевна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820509451425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Майя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551008300911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Жасталап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660308403208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Жумиева Карлыгаш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550329301437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Сатыбалды Макарович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831204302526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Асылан Серкбаевич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560809301537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Серикбай Жанабергенович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870921301035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Танатар Уразович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640211301731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Ураз Жанабергенович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850314402125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Жупиева Асель Мамаевна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910822350629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Айбек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630601302936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Мендыбек Асельбекович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861214301469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Нурлыбек Туршбекович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820225302299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Дархан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681120303119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001026550717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Задыгер Ип "Задыгер" Қобландаұлы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550125300251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Зайдуллин Мнир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640110303799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Зайнулин Батыргали Равильевич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630906301748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Зданов Кенжигали Нармагамбетович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870422302714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Турар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600328403525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951125450815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Гулжиһан Садыбекқызы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010241002377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Зкоф Ргп На Пхв "Рвл" Квк И Н Мсх Рк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990223350549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Андрей Вячеславович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Вячеслав Григорьевич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Ержан Самиголлиевич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770221301544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Канат Темирханович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890214301808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 Райымбекович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850530300880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Торенияз Ишниязович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770504303162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Сарсен Шакитович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750617302521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Тыныш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680730301770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Габит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751202300294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Серик Джубанышевич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940209350672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 Асыланбек Яулбаевич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940802451610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Идигеева Айдана Сейілханқызы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601125302788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Идреков Серик Ермуханович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900402350832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Эльмир Камильевич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680106301470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Сабыргали Аленович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790207303022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Бекболат Хабибович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651220301408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Кайржан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490628460761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Измуханова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720122401721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Изтелеуова Сания Турлановна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611225301011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Шынгали Укасович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740624302379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Берик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710327302429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Аманжал Куанович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630518301759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Каиржан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660401402910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Галина Павловна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791026300909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Кадыр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510503301594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Сагингалий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511008401265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Патима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741010302423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Имбицкий Иван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901227302379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 Тимур Кусаинович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990121450977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Инташева Татьяна Юрьевна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830802401215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"Алтынгуль"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630610402307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"Калабаева"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560101406387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Асия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871114401651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Мариям Рахметолиевна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Иргалеев Кулканат Губайдуллович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Ирманов Салимжан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590803301212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Алибек Баянович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Булат Баянович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580417401952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Исалиева Рамзия Галлямовна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680425302116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Исказиев Канат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770204302252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Рафаэль Фатыхович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600105450643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Гульсин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750807402213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Динара Галимжановна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760701301452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Альжан 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800808301880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Ерталап 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600821301215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Куаныш Кумарович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810205402968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Эльмира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520605301085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Жанша Саматович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620613302008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Закария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540905301951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Закижан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520929301384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Урунбасар Хадикешович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800818303009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Арман Мукангалиевич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690514301586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Нурлан Саламатович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680614300870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Испембетов Айдар Гафуович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660303300320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Бисенгали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671117302201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Тулеугали Шалкарович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Халиулла Шалкарович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761113402156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Истелева Жанар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910630351000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 Ернар Багасгалиевич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690830402146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Исчанова Айгуль Максутовна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850925301419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Максим Сергеевич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590316300841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Сергей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900608350446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Ерденбек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660804302033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Нариман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540628300764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Сансызбай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521226300094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Кубеген Уалиевич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710309302553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Шалкар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810916300019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Сапар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640524402292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Ишгалиева Зульфира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531011300815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531219400901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Ишекенова Губайда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710112300949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Ишикенов Жайык Губайдуллиевич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590805300166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Ишманов Куанышкали Урамбаевич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751106302853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Алмукан Асылгереевич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790628303537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Жолдыгали Асылгариевич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Жумаш Менешевич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510315302025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691226301498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Кабдышев Мурат Кайржанович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490801302655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Алик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631017301926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Кабидулиев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730826302039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700414301372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830705403056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Асемгуль Умирзаковна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960829450405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Кымбат Сапаргалиевна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780511300514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Кадыргожин Алмас Жетпискалиевич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660925402672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Кажгалиева Эльвира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710812301289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Кажегалиев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551126301476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Казбанов 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Сакен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800715403144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Казекенова Гульназ Исаевна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661126301101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Казенов Ниязбек Бекбулатович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730622402066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Каират Сенбаевич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861004351354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Орынбасар Бакитжанович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740725401763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Гулжайнат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840916401980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Жанар Сериковна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Жаркын Нурбаевич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550208302010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Ислям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880205400667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Динара Бакытжановна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830318302404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Ардак Сагынович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680620400235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Бибигуль Асмаковна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Каймульдинов Аталык Асмакович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960408350221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640521300451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Аралбай Салыкович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780513303034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Каланчуков Есенжан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610226301282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Жалгасбаевич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760809302219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Жалгасбаевич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Сагинович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550315350353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Болтабаевич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030616650397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Айгүл Нүрлыбекқызы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711114401987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Алтын Умурзаковна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690214302180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 Есмагамбет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720209402673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Замзагул Шалкаровна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851215301784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Кенжебек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751121301887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Куаныш Иванович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770728302915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Тулеген Иванович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640918402581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Камешова Бахыт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560811300887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Алибек Куланбекович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640915302310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Асылбек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530322301267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Мухамбет Куланбекович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690628302101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Нурлыбек Гайсиевич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910814450791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Канафина Нургул Тастанбековна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710601302686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 Ерлан Бисенович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850125301034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Капурин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460422300554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Базарбай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731112302031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700908300825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510117401077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Акзира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731217401099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540212300559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Кажгалий Ажгалиевич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450403300390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Аманжол Макимович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Ерболат Рахимович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740720301363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Ержан Аманжлович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Ерлан Аманжолович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941202351398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Махамбет Мухитович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700608301169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Жангелды Макссутович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611026402371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Карпунина Маргарита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700421302011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 Сериккали Нугманович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770312300888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 Даулеткали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760320400628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Касетова Тамара Урынгалиевна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651103302003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Асхат Кенесбаевич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850609302787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Максут Сайынович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910624350801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550129301836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Саин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930823400153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Катикова Кымбат Есенгалиевна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720627401569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Кейделюк Татьяна Степановна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930801300305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 Бауыржан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951202450536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Гаухар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770420301685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Кенжагалиев Максат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650213450621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Галия Тулегеновна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901001350607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470810300515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Максут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Кенжегариева Салтанат Андамасовна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Кенжигариев Куат Асангалиевич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800226302588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Кетебекова Жанар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580128301201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Кеуелов Салават Каримжанович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951024450370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Екатерина Сергеевна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900612351327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Иван Дмитриевич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660517402055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Светлана Васильевна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600604301225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Кайргали Бакитжанович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690502301257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Миргали Бахытжанович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580321301332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Наурызгали Бахытжанович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720301303338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Андрей Наильевич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Кисикбаев Батыржан Уразгалиевич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651020300521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 Вячеслав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 Марат Дамсугалиевич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Ерик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540410302651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Малик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800525302117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Омірмурат Кожесулы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900107350274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Комсометов Радмир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680103303064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 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710202402633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Коныспаева Коныспаева Уалихановна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Галым Мусоевич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811026301973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770720303444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Рустам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Косниязов Канат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790522350304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Дмитрий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550302202041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Владимир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560301400870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Галия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600802402098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Кошкарова Галия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Крабалиев Амангельда Нуржанович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Булат Жубанкулович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561118300763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Мурзабулат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641104300090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990830350340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Жандос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541212301243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Кадырбай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561001300777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521107301704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Болат Шуйншкалиевич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821213300656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Дархан Бауыржанович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890530350943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Мурат Ербулатович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931025450848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Кубайдуллина Лаура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460428400632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Кубежанова Рахима Каримовна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740509303401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Женис Саилаубайевич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490213350331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Сайлаубай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760601403520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Светлана Сапаргалиевна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830106351370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Дауржан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760728400636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Кубжанова Эльвира Сергоевна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531002300965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Болат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600422401758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Кужанова Нурлыгайын Каримовна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530503301230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Кужебаев Жангаза Мурзаевич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Бекболат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691215301963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Руслан Утепбергенович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720509302995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Аманжол Кайрамбаевич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680824350610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Гарифолла Тасбаевич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740215302099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Жанибек Касымович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950903350706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Жасланбек Жанибекович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750418301531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Исмагул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580611300229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Тухтарбай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510224401287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Кузбаева Багила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860623351446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Витальевич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771230402293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Куйшибаева Роза Маликовна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850619401472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Куленко Оксана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Нурлан Кенесович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620324300754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Сабит Науханович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700707300981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Кулушев Асылбек Сансызбаевич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570108301904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Т?Леген Абдрахманович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Кульметенов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Жанибек 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730404302222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Адилбек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630907402004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Кульниязова Кайрлы Габдылнасыровна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550917301166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 Сенбай Исхакович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560126401223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Кумысбаева Жания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880902351199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Аслан Рашидович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980602450335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Кунакбаева Гульдана Рашидовна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900928351325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Куненов Айболат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850922301403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Кунсбаев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810525302684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Купашев Тасболат Бахитович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680621301966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Нагметкали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730527001194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650630302086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620816301698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Муханбетжан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850519402249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Курмангужиева Асемгуль Абильжановна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740315302348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Сагыныш Сагиндыкович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681005302733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Талгат Хайрушевич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Набира Катетовна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810224402288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Батырхан Темирханович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781117303361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690803302767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Курмашов Самет Суйналиевич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911007302097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Кусашев Нуркиса Жаскленович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Азамат Сатыбалдиевич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000308650397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Шолпан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Кусыбаев Атабек Тасбаевич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691023301256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Куттиев Айболат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500629301082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510419301260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Кушанбаев Олжагали Жантлеуович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740903300280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Кушбасов Марклен Лукпанович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590115401388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Кушкарбаева Улдай Ханситовна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761007302778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Кушталов Тасболат Темирбулатович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000127550199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Күлниязов Ғани Жанабекұлы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941109450509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 Айгерим Канатовна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890928351866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Латифов Турал Рамиз Оглы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690614302056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Аймырза Лекерович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780110300465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801012302091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Александр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621032930121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Мажгулов Лукпан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580302301891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Омар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690124302111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Серик Ислямович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760527302821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Майнуров Фаниль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740718301681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Булат Орынгалиевич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410102300743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Темернар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730922300748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Темирбулат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560129402357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Татьяна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940101351584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Максотов Жандос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970524351054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Жантөре Мақсотұлы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960308451956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Мақсотова Рысгүл Жақсығалиқызы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Бектепберген Таубаевич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881212301223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Еркебулан Таубаевич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841103401814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Динара Алибековна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630718301964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Аскар Кошкарбаевич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990101350634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Арсен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920927400236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Мамбетиярова Улболсын Аскаровна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830518300623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Темиржан Бакытжанович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660216302136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Равхат Сарсимбаевич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771222302302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650604301928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Алпасбай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851101301066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Мурат Амангосович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781228300896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Анвар Мильхатович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651015302194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640601301583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Машгулов Адилхан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Жаскайрат Габдилхалыкович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440105300824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Габдилхалык Габдулович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680317302090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Машканов Амиржан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620314302012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Байболат Каиржанович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540219300062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 Кожантай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720102400407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Менешева Алмагуль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620711301736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Миннегулов Исмагил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561027301846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 Жунус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000203650366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Айнур Жунусовна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640323402973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Кумыс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681124300671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Мисиков Сергей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610419301648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Михальчук Василий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810502301482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Андрей Михайлович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870804301495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Владимр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580529301579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Амандаулет Тимжанович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751208302698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671009301991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Базарбай Кайдарович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650303302276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Елтай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700805300756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Саид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790424403792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Айнагуль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720406402624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Кунслу Жордемовна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720817400553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Нурслу Куанышкалиевна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Злахан Сеилханович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480605300344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Сеилхан Мулдагалиевич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620616401746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Мулдагалиева Гуларим Бахитжанова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810628302436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Мулюков Ринат Талгатович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901213350114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Рамиль Эльдарович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860517399058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Дамир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561029301659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Фаил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Эльдар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781107303753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Мунтиев Нариман Толеушович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630425401432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Мурадимова Нуржауган Каполовна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720605301894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Бауржан Амангалиевич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821023301502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Данияр Курмангазиевич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510106301615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Ельтай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640225301410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Казбек Нугметович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940803350215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Нурлыбек Казбекович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771227400627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Мурзакешова Алтын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630915300789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Айшуак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690409302438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Булат Шамильевич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680927300961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711111400992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Клара Куздарбаевна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Мусаков Малик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610501305983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Валерий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700923301250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Э 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691118401249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Айслу Иламесовна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590208400810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Гульфаиза Халеловна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880903450925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Индира Каржаубаевна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520303302547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Наурузбай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770708302351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Бауыржан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820528301087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Виктор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700625302168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 Наиль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Кадырбек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Канатбек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640721401037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Нажмеденова Кулайм Дюйсенбаевна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Жаслан Максутович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Казбек Мусаевич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470607301351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Наурыз Юсупович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800911301791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Эльдар Кибадуллиевич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770522302251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Самат Кылышпаевич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580102305847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 Утепкали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731011402106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Нармагамбетова Бибибигуль Амандыковна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611224401895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Нармаганбетова Алия Ерлановна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461102300913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Нармухамбетов Амангельды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770918302551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Ильдар Жаудатович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840614302574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Эльнур Жаудатович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520102403122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Шолпан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Андрей Максотович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941224350786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Данияр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Марат Максатович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680609302037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770330302505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 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520717401060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Науризалиева Жамига Тулегеновна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820518300999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830104402784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Наушадярова Асылбине Кадиргалиевна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890329300393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Никулин Артем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761102402275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Нияр Мариям Суенгалиевна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761126301836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Даурен Амангелдиевич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611030302515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Канат Сапарович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790926303277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Мурат Каиргелдиевич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570424300072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Нуржан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740624401308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Алмагуль Хасенова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750621302414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Кайрат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670613301376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690901304022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Талгат Рабаевич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690409400874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690516300790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Малик 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560620301252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Кобланды Сарсенгалиевич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600425301568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Тлеккали Кенжигалиевич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770919302775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Нуркашев Оралбек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850218301961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Адилжан Улжагалиевич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510211300628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Бакытжан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501016401326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Мариям Кубашевна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520625401754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Набия 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870821400545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Умит Хайыржановна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670530301167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Куаныш Бакиевич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761018302480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Манас Бакиевич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810808302711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Самиголла Сагидуллович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691120301005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Жаркын Макарович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Ерсаин Кажгалиевич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690828401771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Нурсейтова Гульсим Кабекеновна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Нурситов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580503301696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Мануарбек Муратович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880618351472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Мейрамбек Атабаевич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490910302182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660927301597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Салауат Муратович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640224301277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Мурат Жамильевич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930918301171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Нұрымбай Нұрберген Абатұлы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641118402496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Оканова Мария Сембайевна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751001301448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 Руслан Хайрошевич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880324401187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Орынгалиева Акмарал Куановна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611212402194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Отаргазиева Насип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910802350224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Охасов Азамат Абзалович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981002450475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Өнербек Равига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980522350384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 Аман Миржанұлы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840909302677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Папшев Сергей Николаевич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891123350180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Парада Денис Сергеевич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870224300563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Леонид Леонидович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880530400109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Надежда Леонидовна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651128302109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Песчасов Сергей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870720401524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Ирина Абдуллаевна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890815350249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Александр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Наталья Михайловна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610112302499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Пузаков 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760103303170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Абат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730413301673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Жумабек Хайдарович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871211302839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Серик Сырмович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420816400307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Рабаева Зияш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700524301251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Кемел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811018300555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Берик Конысович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741115301337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Бибит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000618650194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Бибинур Серккалиевна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690601301740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Рахымберлиев Абай Конысович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550423301933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Бахтыгали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771106302758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Нурбек Бахтыгалиевич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570917402154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Рзиева Саира Саламатовна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830623402306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Рогозянская Юлия Ивановна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830404402844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Асель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930924351488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 Петр Васильевич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920817350416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 Нурбек Маратович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940403450534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Асемгул Маратовна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360208400803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Орынша Досмукановна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540106301472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Сабдюшев Равхат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700102300774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680101310978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Ермек Хатимович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591227301756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Хамит Фартаевич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951009450389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Асель Шавановна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510720301663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Сагиданов Кенжегали Мусагалиевич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Акылбек Журмагамбетович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Кангельды Журмаганбетович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850614451510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Сагингалиева Арайлым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741026302639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Азамат Кабешович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Сагынгалиев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620719301086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Канат Суйинович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840302300660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Мейрхан Суинович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560401401129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Жумазия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931226350923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Мейрамбек Мулкайдарович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771123301801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Айтжан Габдолович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 Урынгалиевич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Мырзагельда Урынгалиевич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461215401972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440225300450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021024550303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Бекзат Жарасқанұлы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730505301491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390810301219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631013300572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 Айтжан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640511401510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Акмарал Санаковна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620121402684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Саранова Шолпан Улжамбаевна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940531350485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Бауржан Сандыбекович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961121350393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Бактыбек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550221301925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Дюсембай 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840523302351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661228450458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Маржан Умбетовна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661209401981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Нурбике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711113300154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Сарекенов Болат Уразгалиевич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480705300185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Жардем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651206302073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Каныбек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590915300848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Сармагамбетов Жаксыгали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780822303509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Сарсангалиев Аскар Ситкалеевич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Айса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510823301475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Ситкали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670527300806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Альберт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721112301545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Батырбек Габдолович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730920302416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Ерлан Кореевич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530319350368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Кирей Сарсенович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630409300837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Эдварт Айткалиевич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681101308488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Сарсимбаев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710221450508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Гульзия Сагидулловна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800606302286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Асамбек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760901301529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Уразбек Рахметович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990827451150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Сартова Жұмағыз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691203301794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Максут Ажгереевич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720216302115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Малик Ажгереевич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Сасыкова Шандоз Булатовна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660325302585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Биржан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640702401271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Урынканым Иркиновна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810102302337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850827300499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Ильяс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791224301379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830318402153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Сатканова Асемгуль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600106302028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750921302227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Мади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700629301361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Кайрат Айтимович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861019301578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 Жоныс Исаевич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580103403565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Сейсова Рысты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721125301368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Сейтказиев Жалгас Заурешович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620318350996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Сайлау Манарович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"Жанакуш"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"Шоктыбай"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220340002468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""Кызылтал1""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230240007516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"Спк "Мадина""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930903300766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Сенбаев Сенжан Капашевич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930205300296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Сериккалиев Ерген Кайратович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960113350911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Сәкім Амандық Серікұлы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870226301552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 Талгат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540611401494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Силыбаева Жумагыз Узакбаевна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690807302015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Синчук Андрей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 Нурлан Орынбасарович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530514400942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Сисенгалиева Кульшат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441228300261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Жакслык Юсупович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760509303207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750503301563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Сисянгужин Асет Жумагужиевич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Игорь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630712552503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630712302503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Сергей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740830302637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Соковых Виталий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510815402921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Солонская Елена 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731227301939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Дмитрий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800322302837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Владимир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780531302788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Алиби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890727351108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Талгат Канатович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Хакимжан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Арман Нурбергенович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Нурберген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651003301150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 Махмутович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770803301895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Амирхан Рафхатович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Асланбек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651003601150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860111300696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Мирбол Амангалиевич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810929301197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Асет Аскарович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560216301484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 Курмашевич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790404303569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Сансызбай Аскарович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851013302363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Султангереев Рауан Орынбасарович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500715301743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821114402422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Асель Абатовна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631123300677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Рахимгалий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791013302489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Бауржан Кулумжанович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750202302812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Болат 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411204300463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Кулымжан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970904350884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Нурсултан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810131402778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Таганиязова Тоиндык Есеновна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630611301734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Тажбаев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740420402674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 Абат Кармысович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540112401590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Тажкенова Талшин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611002300843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Мурат Сагитович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530729301294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Нурислям Каймульдинович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880607300237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Нурлан Нурислямович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710810401482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Танбаева Кунжан Сагитовна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670724300817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Мирболат Алгалиевич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670922402211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Жамила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750428302584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Ермек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670108402117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Тауова Танзила Кыдыровна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Маратович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Казый Мажитович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700109402379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Телемгенова Гульзада Суйеуовна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970529351379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 Манас Шабайович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590301304029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Альбек Шандатович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Сабыргали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550619300930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Темиртасов Тулес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940816350860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Тилекшиев Раймбек Булаткалиевич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580228400957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Ткатова Батима Амангальдиевна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910118350593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Тлеккабулов Медет Ерназарович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731221302607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Тлеулиев Серик Тайшибаевич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710625301183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Тльминов Талгат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 West-Sk"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730730350661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960811350282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Куандык Тлегенович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Абзал Жасуланович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760322302420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Асылбек Алексеевич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620903301889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О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920905300616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Хасенгали Кайратович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790616402502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Бибигуль Аблгазовна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940924450517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Ляззат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931106350693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 Жубаныш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Туймешева Гульназ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631118301707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720611301159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740327401323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Тукашева Сара Кадыргалиевна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440315301249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Тукупов Жоламан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Дархан Кабидуллиевич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611017402233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Манет Журмухамбетовна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560524301499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Мулдабай Мирзашович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450405300788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Базарбай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711119301743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Толеген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391205300741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Кадыргали Амирович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361102300912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Сергалий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500410301696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Бакытжан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830914301159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640106302263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 Кадыргалиевич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920428301314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Тулинов Игорь Игорьевич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601101301927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641013301212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670601300898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Куат Садыкович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870118302088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Амангали Мадиевич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740201302396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Берик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 Жанзакович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711015301487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Туремуратов Жакия Ойратович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681110402281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Турланова Гулайм Амангалиевна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700208302231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Марсель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Куляш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590724401120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Сауле Энгельсовна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470209301060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Турунтаев Бакытжан Байдулович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Турымтаев Рашид Бахитжанович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931206400489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Туякпаева Турсынай Ахметжановна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940101403124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Жансая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611014300690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Юри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950821450975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Тюлепова Александра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610302302888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Укебаев Досберген Альбергенович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Махсотовна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760821300497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Улжагалиев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770805403016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Умаргалиева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Берик Кадырович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771202350096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860930401732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Назгуль Наурузбаевна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590409401188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Сауле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Нургали Казыргалиевич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800626302235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Ерлан К.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810916401886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Умидярова Арайлым Жардемгалиевна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571007300721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 Мурзахан Умирбаевич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610129400838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Жаныл Казбековна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751218302753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Умтанов Арман Ибрашович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820216300520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Аблай Куздарбаевич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880811351104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Ерлан Бахитжанович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Миндагалий 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600224301130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Кадиргали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780808302961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Нариман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620330301160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Гибадулла Шарифулович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830921301942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Жуматбек Сайнович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320501403269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Рабига Муксиновна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780721303085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Марлен Браляевич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790111301788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Нургиса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720416300973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Тлеген Браляевич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790114402967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Гульнара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830505130289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Уркембаев Нурлыбай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560417301774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Талгат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790812300671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Урынгалиева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620920302493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Канат Тлеужанович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Абай Каергалиевич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Абат Каиргалиевич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680818300542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Артыккалей Казгалиевич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Канат Якшигалиевич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Уразбай Каиргалиевич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470923401237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Усмангалиева Сабиля Мурзахиетовна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510314401721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870912300424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Рустам Саматович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680601402083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Гульшат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640223402068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Куркем Жанабаевна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761026302870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Бауыржан Нуржанович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740415302165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Самат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670409302018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Сержан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490901303439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Шарап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Бисенгали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760925401962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Ардак Куспановна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910113450979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Мульдер Кайырбековна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Минат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560807301376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Нагим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660618301649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Тлеккабыл Филанович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Гуляим Уринбасаровна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740718400945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Кульзада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950221350332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Темирлан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520909300887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 Гайса Султангалиевич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540515401958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Утетлуова Тайзиля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720615302169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Утеуов Жоламан Жадигерович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651229300479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Уразбай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670101308151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Далел Жумабекович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670516301903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Фаев Владимир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641019300148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Файзулин Бибит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600615300960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Фризин Иван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760108301518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Манас Ескалиевич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940304351032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Хайрошев Ардак Артурович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701103301156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Адильхан Нурханович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510128301497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Казбек Кажимович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870509401953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Жадыра Мардановна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820820402130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Зухра Миндагалиевна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620408400678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Клара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560911230070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Марьян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920508350901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Дамир Габитович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551026300880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Хамидуллин Жубаныш Сисенгазиевич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551001301703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Берикалий Навиевич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610417302020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Хамиев Батыргалий Хабибуллиевич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830117400124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Лаура Самигулловна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700505301436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Темирболат Кулумжанович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961221350268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Арман Хамидуллаевич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850822351139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Айбек Улыкпанович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921120300979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Айсултан Уралбайович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901008350348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Нурсултан Уралбаевич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530520301441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Улыкпан Жарасбаевич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661003302140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Уралбай Окасович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960410450457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Динара Тлеккабыловна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580207401673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Халия Хабибуллиновна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910821399062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Хикимов Бердибек Ниязбекович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Саясат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Саламат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621010300353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Талгат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491112401819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Хлуд Зоя Павловна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520610402295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Хорошилова Валентина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880805401111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Хрипченко Наталья Анатольевна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Иван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Гу По Охране Лесов Животного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560501304031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Нурдавлет Файзуллович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530505302557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Ермеккали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541108301169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Сатыбалды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770526402288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Шагирова Жанар Максутовна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620524301948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Каиржан 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630320303273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Шаманбаев Темиржан Аязбаевич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Марина Ганиевна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691115499015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Шамшаева Зульфира Гилязетдиновна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581008301638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Ермек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610815303181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Нурекеш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581211350411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Шатимов Ержан Кабизович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630308403762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Шаухарова Жумазия Кабашовна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730804302316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Шашкеев Азамат Есенович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950617351541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Шекетасов Темирлан Болатович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550207402190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Шибинтаева Зибагуль Мустафиевна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730000008910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Шингужиев Кайрат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640917301105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 Махамбет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530205301347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Шорабаев Амангельды Дошевич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760828302174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Шотаев Талгат Сланбекович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800510402337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Шудабаева Самал Саиновна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500301303633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 Куанышгерей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601020401923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Зоя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590428402115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Фатима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680814301797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Галимгерей Даулеткереевич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Мырзагерей Даулеткереевич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860517400431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Шундибаева Салтанат Маликовна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680521301724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Серик Куанышевич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590820301700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Сериккали Ильясович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580928302060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Шынаров Гайса Шынарович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710826302481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Шынгужиев Кайрат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880705302101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 Азат Айдарханович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630929402064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Батима Зинекешовна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741003302069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Уразгали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690612301854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Бериккали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Болаткали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680213300751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731224402392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Юмабаева Анаргул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Серик Сакимович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840905301954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Яхин Ринат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Ауыл шаруашылығы жануарларының түрлері мен жыныстық жас топтары бойынша қалыптастырылған үйірлердің, отарлардың, табындардың саны туралы деректер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Үйірлердің, отарлардың, табындардың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Бұқалар Бұқалар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және ешкілер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(тоқтылар, шыбыштар)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(еркек тоқтылар, текешіктер)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айғырлар, биелер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 кесте. Шалғайдағы жайылымдарда жаю үшін ауыл шаруашылығы жануарлары басының саны туралы мәліметтер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жайылым айналымдарының схемалары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Учаскелердің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Әкімшілік-аумақтық бірлік аумағында жайылымдардың жер санаттары бөлінісінде орналасу схемасы (картасы)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5151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ауладағы ауыл шаруашылығы жануарларын жаю бойынша халықтың мұқтаждығына арналған жайылымдар 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7564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Ұсынылатын жайылым айналымдарының схемалары көрсетілген схема (карта)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6421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2771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Жайылымды пайдаланушыларға жер пайдалануға берілуі мүмкін жайылымдар белгіленген схема (карта)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6929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8072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9850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басын шалғайдағы жайылымдарға орналастыру схемасы 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2136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округке кіретін ауылдық елді мекендер арасында жайылымдарды жобалық бөлу (қайта бөлу)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7437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