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543f2" w14:textId="0f543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Шыңғырлау аудандық мәслихатының 2023 жылғы 27 желтоқсандағы № 15-8 "2024-2026 жылдарға арналған Шыңғырлау ауданының Шыңғырлау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Шыңғырлау аудандық мәслихатының 2024 жылғы 14 қарашадағы № 28-8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Аудандық мәслихат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Шыңғырлау аудандық мәслихатының 2023 жылғы 27 желтоқсандағы №15-8 "2024-2026 жылдарға арналған Шыңғырлау ауданының Шыңғырлау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2024-2026 жылдарға арналған Шыңғырлау ауданының Шыңғырлау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148 740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43 904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 теңге;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104 836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156 035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-7 295 мыңтеңге: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7 295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 пайдаланылатын қалдықтары – 7 295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 Ауылдық бюджетте 2024 жылға арналған аудандық бюджеттен берілетін нысаналы трансферттердің жалпы сомасы 38 584 мың теңге ескерілсін: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әкімінің қызметін қамтамасыз ету жөніндегі қызметтерге – 1 500 мың теңге;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органның күрделі шығыстары – 1 500 мың теңге;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елді мекендердің санитариясын қамтамасыз етуіне – 8 546 мың теңге; 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абаттандыру мен көгалдандыруына – 27 038 мың теңге.";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2024 жылдың 1 қаңтарынан бастап қолданысқа еңгізіледі.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Тұрғалиев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Шешімге 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Шыңғырлау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15-8 шешіміне 1- қосымша</w:t>
            </w:r>
          </w:p>
        </w:tc>
      </w:tr>
    </w:tbl>
    <w:bookmarkStart w:name="z35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Шыңғырлауауылдық округінің бюджеті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жергiлiктi бюджеттен берiлген 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