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318c" w14:textId="bc2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15-2 "2024-2026 жылдарға арналған Шыңғырлау ауданының Ақтау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14 қарашадағы № 28-2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Шыңғырлау аудандық мәслихатының 2023 жылғы 27 желтоқсандағы № 15-2 "2024-2026 жылдарға арналған Шыңғырлау ауданының Ақтау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Шыңғырлау ауданының Ақтау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36 472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35 162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38 171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-1 699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1 699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Шешімге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15-2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