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fd302" w14:textId="63fd3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2023 жылғы 27 желтоқсандағы № 15-2 "2024-2026 жылдарға арналған Шыңғырлау ауданының Ақтау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2024 жылғы 27 тамыздағы № 25-1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2023 жылғы 27 желтоқсандағы №15-2 "2024-2026 жылдарға арналған Шыңғырлау ауданының Ақтау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Шыңғырлау ауданының Ақтау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36 472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1 310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35 162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38 171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-1 699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1 699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1 699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3-1-тармақ жаңа редакцияда жазылсын: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Ауылдық бюджетте 2024 жылға арналған аудандық бюджеттен берілетін нысаналы трансферттердің жалпы сомасы 720 мың теңге ескерілсін: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 – 720 мың теңге.";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еңгізіледі.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1-қосымша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Ақтау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