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f84" w14:textId="1dc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15-2 "2024-2026 жылдарға арналған Шыңғырлау ауданының Ақтау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12 маусымдағы № 23-2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15-2 "2024-2026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36 252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37 951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-1 699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Ауылдық бюджетте 2024 жылға арналған аудандық бюджеттен берілетін нысаналы трансферттердің жалпы сомасы 500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500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