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520" w14:textId="55ab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15-1 "2024-2026 жылдарға арналған Шыңғырлау ауданының Ақбұлақ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12 маусымдағы № 23-1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ҚАБАЛДАДЫ: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15-1 "2024-2026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46 652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47 841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-1 189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1 189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Ауылдық бюджетте 2024 жылға арналған аудандық бюджеттен берілетін нысаналы трансферттердің жалпы сомасы 400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400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 1-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