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512ad1" w14:textId="f512ad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Шыңғырлау аудандық мәслихатының 2023 жылғы 27 желтоқсандағы № 15-3 "2024-2026 жылдарға арналған Шыңғырлау ауданының Ақшат ауылдық округінің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Шыңғырлау аудандық мәслихатының 2024 жылғы 17 мамырдағы № 21-3 шешімі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>
      Аудандық мәслихат ШЕШІМ ҚАБЫЛДАДЫ: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Шыңғырлау аудандық мәслихатының 2023 жылғы 27 желтоқсандағы № 15-3 "2023-2025 жылдарға арналған Шыңғырлау ауданының Ақшат ауылдық округінің бюджеті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 2024-2026 жылдарға арналған Шыңғырлау ауданының Ақшат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2024 жылға келесі көлемдерде бекітілсін: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кірістер – 50 479 мың теңге: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3 489 мың теңге;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93 мың теңге;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негізгі капиталды сатудан түсетін түсімдер – 0 теңге; 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46 897 мың теңге;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шығындар – 52 207 мың теңге;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таза бюджеттік кредиттеу – 0 теңге: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 қаржы активтерімен операциялар бойынша сальдо – 0 теңге: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 бюджет тапшылығы (профициті) – - 1 728 мың теңге: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 бюджет тапшылығын қаржыландыру (профицитін пайдалану) – 1 728 мың теңге: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 пайдаланылатын қалдықтары – 1 728 мың теңге.";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шешімінің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Осы шешім 2024 жылдың 1 қаңтарынан бастап қолданысқа еңгізіледі.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 Тұрғалиев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Шешімге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Шыңғырлау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27 желтоқсандығы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 15-3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29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Ақшат ауылдық округінің бюджеті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 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50 479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46 897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46 897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46 897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 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52 207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46 434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46 434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46 434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46 434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- 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 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тұлғаларға жергiлiктi бюджеттен берiлген бюджеттiк кредиттердi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 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 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-1 728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 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1 728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